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419b" w14:textId="2644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 кемесін ұшуға дайындау ережесін бекіту туралы" Қазақстан Республикасы Көлік және коммуникация министрлігі Азаматтық авиация комитеті төрағасының 2003 жылғы 19 желтоқсандағы N 588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және коммуникация министрлігі Азаматтық авиация комитетінің 2007 жылғы 15 мамырдағы N 87 Бұйрығы. Қазақстан Республикасының Әділет министрлігінде 2007 жылғы 6 маусымдағы Нормативтік құқықтық кесімдерді мемлекеттік тіркеудің тізіліміне N 4706 болып енгізілді. Күші жойылды - Қазақстан Республикасы Көлік және коммуникация министрінің м.а. 2011 жылғы 28 маусымдағы № 403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Қазақстан Республикасы Көлік және коммуникация министрінің м.а. 2011 жылғы 28 маусымдағы № 403 (</w:t>
      </w:r>
      <w:r>
        <w:rPr>
          <w:rFonts w:ascii="Times New Roman"/>
          <w:b w:val="false"/>
          <w:i w:val="false"/>
          <w:color w:val="ff0000"/>
          <w:sz w:val="28"/>
        </w:rPr>
        <w:t>3-тармақты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Әуе кемелерінің экипаждары үшін метеорологиялық ақпаратты ұсыну тәртібін жетілдіру мақсатында,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1.»"Әуе кемесін ұшуға дайындау ережесін бекіту туралы" Қазақстан Республикасы Көлік және коммуникация министрлігі Азаматтық авиация комитеті төрағасының 2003 жылғы 19 желтоқсандағы N 588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тізімінде N 2673 тіркелді) мынадай өзгеріс пен толықтыру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Әуе кемелерін ұшуға дайындау ережесінiң 360-тармағы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«"360. Метеорологиялық құжаттың уақытында дайындалуын және экипаждарға оны жеткізілуін бақылау әуеайлақ метеорологиялық органға жүктеледі. Метеорологиялық құжаттар әуе кемесінің экипажына міндетті белгілеумен әуеайлақ метеорологиялық органның кеңсесінде беріледі.";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373-тармақпен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"373. Экипаждардың дайындығын ұйымдастыратын авиакомпанияның әміршіл-ұшу құрамы, әуе кемесін пайдаланушыларының инспекторлық органдары әуе кемелерінің экипаждарында ұшу алдындағы ақпараттың толық пакеті болуына тексерісті жүзеге асырады".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Әкімшілік және құқықтық қамтамасыз ету бөлімі (Қ.Ш. Малдыбаев) заңнамамен белгіленген тәртіпте Қазақстан Республикасы Әділет министрлігінде осы бұйрықты мемлекеттік тіркеумен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Көлік және коммуникация министрлігі Азаматтық авиация комитеті төрағасының орынбасары С.Н. Қожаметовке жүктелсін.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рет ресми жарияланған күнінен бастап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Қоршаған ортаны қорғау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2007 жылғы 16 мамыр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