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b67d" w14:textId="a24b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 шахталарындағы қауіпсіздік ережелерін бекіту туралы" Қазақстан Республикасы Энергетика, индустрия және сауда министрінің 2000 жылғы 25 қыркүйектегі N 327 және Қазақстан Республикасы Төтенше жағдайлар жөніндегі агенттігі төрағасының 2000 жылғы 13 қазандағы N 235 бірлескен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 министрінің 2007 жылғы 24 мамырдағы N 85, Қазақстан Республикасы Энергетика және минералдық ресурстар мнистрінің 2007 жылғы 23 мамырдағы N 133 бірлескен бұйрығы. Қазақстан Республикасының Әділет министрлігінде 2007 жылғы 9 маусымдағы Нормативтік құқықтық кесімдерді мемлекеттік тіркеудің тізіліміне N 4716 болып енгізілді. Күші жойылды - Қазақстан Республикасы Индустрия және жаңа технологиялар министрінің 2013 жылғы 13 мамырдағы № 150 және Қазақстан Республикасы Төтенше жағдайлар министрінің 2013 жылғы 16 мамырдағы № 208 бірлескен бұйрығымен
 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Индустрия және жаңа технологиялар министрінің 13.05.2013 № 150 және ҚР Төтенше жағдайлар министрінің 16.05.2013 № 208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"Заңнаманы жетілдіру мақсатында"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 шахталарындағы қауіпсіздік ережелерін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Энергетика, индустрия және сауда министрінің 2000 жылғы 25 қыркүйектегі N 327 және Қазақстан Республикасы Төтенше жағдайлар жөніндегі агенттігі төрағасының 2000 жылғы 13 қазандағы N 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тізіліміне N 1301 болып тіркелген "Көмір шахталарындағы қауіпсіздік ережелерін бекіту туралы" Қазақстан Республикасы Энергетика, индустрия және сауда министрінің 2000 жылғы 25 қыркүйектегі N 327 және Қазақстан Республикасы Төтенше жағдайлар жөніндегі агенттігі төрағасының 2000 жылғы 13 қазандағы N 325 бірлескен бұйрығына өзгерістер мен толықтырулар енгізу туралы" Қазақстан Республикасы Энергетика және минералдық ресурстар министрінің 2004 жылғы 14 желтоқсандағы N 293 және Қазақстан Республикасы Төтенше жағдайлар министрінің 2005 жылғы 14 қаңтардағы N 35 бірлескен бұйрығымен енгізілген өзгерістерімен және толықтыруларымен нормативтік құқықтық актілерді мемлекеттік тіркеудің тізілімінде N 1301 болып тіркелген)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көмір шахталарындағы қауіпсіздік ережелерінде: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57-тармақта "оның кәсібіне қатысты" деген сөздерден кейін "және әрбір бес жылдан кейін жерастындағы жұмыс кәсіптеріне өндірістен қол үздіріп қосымша оқу өткізу" деген сөздермен толықтырылсын;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446-тармақ мынадай мазмұндағы 12)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электр жабдығы далдалардан 10 метр жақынырақ орнатылсын.".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министрлігінің Электр энергетикасы және көмір өнеркәсібі департаменті осы бұйрықтың Қазақстан Республикасы Әділет министрлігінде мемлекеттік тіркелуін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оның алғашқы ресми жарияланған күнінен бастап он күнтізбелік күн өткеннен кейін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Төтенше жағдайлар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министрі                            ресурстар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Еңбек және халықты әлеуметтік қорғау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2007 жылғы "____"_________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