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8b786" w14:textId="028b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рыногының кәсіби қатысушылары үшін тәуекелдерді басқару жүйелерінің болуына қойылатын талаптарды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ұймдарын реттеу мен қадағалау агенттігі Басқармасының 2007 жылғы 30 сәуірдегі N 129 Қаулысы. Қазақстан Республикасының Әділет министрлігінде 2007 жылғы 12 маусымда Нормативтік құқықтық кесімдерді мемлекеттік тіркеудің тізіліміне N 4730 болып енгізілді. Күші жойылды - Қазақстан Республикасы Қаржы нарығын және қаржы ұйымдарын реттеу мен қадағалау агенттігі Басқармасының 2009 жылғы 26 қыркүйектегі N 209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ҚР Қаржы нарығын және қаржы ұйымдарын реттеу мен қадағалау агенттігі Басқармасының 2009.09.26 </w:t>
      </w:r>
      <w:r>
        <w:rPr>
          <w:rFonts w:ascii="Times New Roman"/>
          <w:b w:val="false"/>
          <w:i w:val="false"/>
          <w:color w:val="000000"/>
          <w:sz w:val="28"/>
        </w:rPr>
        <w:t>N 209</w:t>
      </w:r>
      <w:r>
        <w:rPr>
          <w:rFonts w:ascii="Times New Roman"/>
          <w:b w:val="false"/>
          <w:i/>
          <w:color w:val="80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ескертуі!</w:t>
      </w:r>
      <w:r>
        <w:br/>
      </w:r>
      <w:r>
        <w:rPr>
          <w:rFonts w:ascii="Times New Roman"/>
          <w:b w:val="false"/>
          <w:i w:val="false"/>
          <w:color w:val="000000"/>
          <w:sz w:val="28"/>
        </w:rPr>
        <w:t>
</w:t>
      </w:r>
      <w:r>
        <w:rPr>
          <w:rFonts w:ascii="Times New Roman"/>
          <w:b w:val="false"/>
          <w:i w:val="false"/>
          <w:color w:val="ff0000"/>
          <w:sz w:val="28"/>
        </w:rPr>
        <w:t xml:space="preserve">      2010 жылғы 29 наурыздан бастап қаулының </w:t>
      </w:r>
      <w:r>
        <w:rPr>
          <w:rFonts w:ascii="Times New Roman"/>
          <w:b w:val="false"/>
          <w:i w:val="false"/>
          <w:color w:val="000000"/>
          <w:sz w:val="28"/>
        </w:rPr>
        <w:t>күші жойылады</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кейбір заңнамалық актілеріне миноритарлық инвесторлардың құқықтарын қорғау мәселелері бойынша өзгерістер мен толықтырулар енгізу туралы" Қазақстан Республикасының 2007 жылғы 19 ақпандағы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 Қаржы нарығын және қаржы ұйымдарын реттеу мен қадағалау агенттігінің (бұдан әрі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қаулыда мынадай ұғымдар пайдаланылады: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әртараптандыру - Ұйымның активтерін Қазақстан Республикасының заңнамаларымен рұқсат берілген әр түрлі қаржы құралдарына олардың құндылығы төмендеу тәуекелін азайту мақсатында орналастыру;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баға тәуекелі - қаржы құралдарының нарықтық құнына әсер ететін, қаржы рыноктарындағы жағдай өзгерген жағдайда туындайтын қаржы құралдарының құны өзгеруі салдарынан болатын шығындардың пайда болу тәуекелі;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бэк-офис - негізгі функциясы қаржы құралдарымен жасалатын мәмілелерді орындау, фронт-офистен алынған бастапқы құжаттар негізінде қосалқы есепте жасалған операцияларды тіркеу, Ұйымның қаржы құралдары мен ақшасын есепке алу болып табылатын Ұйымның бөлімшесі;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бэк-тестинг - Ұйым бойынша тарихи деректерді пайдалана және есептелген нәтижелерді көрсетілген операцияларды жасаудың ағымдағы (нақты) нәтижелерімен салыстыра отырып тәуекелдерді өлшеу рәсімдерінің тиімділігін тексеру әдісі;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валюталық тәуекел - Ұйым өз қызметін жүзеге асырған кезде шетел валюталары бағамдарының өзгеруімен байланысты шығындардың пайда болу тәуекелі. Шығындардың қауіптілігі құндылық түріндегі валюталар бойынша позицияларды қайта бағалаудан туындайды;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гэп - сыйақы ставканың өзгерісіне ұшыраған немесе белгілі бір мерзім ішінде өтеуге жататын Ұйымның активтері мен міндеттемелерінің көлемін салыстыру негізінде пайыз тәуекелін және өтімділікті жоғалту тәуекелін өлшеу әдістері;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елдің (трансферт) тәуекелі - шет мемлекеттің немесе шет мемлекет резидентінің төлем қабілетсіздігі немесе қаржы тәуекелдеріне қатыссыз себептермен Ұйымның алдында міндеттемелер бойынша жауап беру ниетінің болмауы салдарынан болған шығындардың туындау тәуекелі;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клиент - бағалы қағаздар рыногының кәсіби қатысушысының қызмет көрсетуін пайдаланатын немесе пайдалануға ниеттенген тұлға;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клиенттің активтері (брокерлер үшін) - клиенттің меншігіндегі клиенттің тапсырмасы бойынша, оның есебінен және мүддесінде брокермен мәміле жасасуға арналған қаржы рыногы активтерінің және өзге мүліктің жиынтығы;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клиенттің активтері (инвестициялық портфельді басқарушылар үшін) - инвестициялық портфельді басқарушының басқаруындағы активтердің және өзге мүліктің жиынтығы;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кредиттік тәуекел - бағалы қағаз (облигациялар, мемлекеттік міндеттемелер және басқалар) шығару талаптарымен белгіленген мерзімде, сондай-ақ артықшылықты акциялар бойынша (дивиденд төлеу жөніндегі белгіленген міндеттемелерге қатысты) кредиторға (инвесторға) тиесілі негізгі борыш пен сыйақыны заемшының (эмитенттің) төлемеуі салдарынан шығындардың туындау тәуекелі. Кредиттік тәуекелге сондай-ақ своптар, опциондар бойынша және есеп айырысуларды реттеу кезеңінде бағалы қағаздар бойынша міндеттемелерді әріптестің орындамауына байланысты туындайтын залал тәуекелі кіреді;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құқықтық тәуекел - Ұйымның Қазақстан Республикасы заңдарының талаптарын бұзуы не Ұйым тәжірибесінің оның ішкі құжаттарына сәйкес келмеуі, ал Қазақстан Республикасы резидент еместеріне қатысты басқа мемлекеттер заңдарының талаптарын бұзуы салдарынан шығындар туындаған тәуекелі;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операция тәуекелі - Ұйымның ішкі бақылау Ұйымына қойылатын талаптарды бұзуы (сақтамауы) салдарынан шығындардың туындау тәуекелі. Операция тәуекеліне, сондай-ақ операция (компьютер) жүйелеріндегі елеулі іркілістердің туындауына байланысты тәуекелдер, белгіленген лимиттердің асып кетуі, бағалы қағаздармен немесе бэк-офис жұмысы барысында операторлардың қателерімен операциялар жасаған кездегі алаяқтық жатады;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өтімділікті жоғалту тәуекелі - Ұйымның өз міндеттемелерін орындамауы не уақтылы орындамауына байланысты тәуекел. Активтер сияқты бағалы қағаздар өтімділігін жоғалту тәуекелі олардың төмен шығасылармен және қолайлы бағалар бойынша тез сатылу қабілеттілігімен айқындалады;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пайыздық тәуекел - сыйақы ставкаларының қолайсыз өзгеруі салдарынан шығындар туындаған тәуекелі, оның ішінде: </w:t>
      </w:r>
      <w:r>
        <w:br/>
      </w:r>
      <w:r>
        <w:rPr>
          <w:rFonts w:ascii="Times New Roman"/>
          <w:b w:val="false"/>
          <w:i w:val="false"/>
          <w:color w:val="000000"/>
          <w:sz w:val="28"/>
        </w:rPr>
        <w:t xml:space="preserve">
      орналастырған активтер мен тартылған міндеттемелерді (белгіленген сыйақы ставкалары кезінде) қайтару және өтеу мерзімдерінің сәйкес келмеуінен шығындар туындаған тәуекелі; </w:t>
      </w:r>
      <w:r>
        <w:br/>
      </w:r>
      <w:r>
        <w:rPr>
          <w:rFonts w:ascii="Times New Roman"/>
          <w:b w:val="false"/>
          <w:i w:val="false"/>
          <w:color w:val="000000"/>
          <w:sz w:val="28"/>
        </w:rPr>
        <w:t xml:space="preserve">
      өзге тең жағдайларда ұқсас баға сипаты бар құралдардың бірқатары бойынша алынатын және төленетін сыйақыны есептеу және түзетудің түрлі әдістерін қолдануға байланысты негізгі тәуекел;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рыноктық тәуекел - қаржы рыноктарының қолайсыз қозғалыстарымен байланысты шығындардың туындау тәуекелі. Рыноктық тәуекелдің макроэкономикалық табиғаты бар, яғни қаржы жүйесінің макроэкономикалық көрсеткіштері рыноктық тәуекелдің көздері болып табылады;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тәуекелдерді басқару жүйесі - төрт негізгі элемент: тәуекелді бағалау, тәуекелді өлшеу, тәуекелді бақылау және тәуекел мониторингі кіретін процесс;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уәкілетті орган - қаржы нарығын және қаржы Ұйымдарын реттеу мен қадағалауын жүзеге асыратын мемлекеттік орган;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Ұйым - ұғымдары "Бағалы қағаздар рыногы туралы" Қазақстан Республикасының 2003 жылғы 2 шілдедегі  </w:t>
      </w:r>
      <w:r>
        <w:rPr>
          <w:rFonts w:ascii="Times New Roman"/>
          <w:b w:val="false"/>
          <w:i w:val="false"/>
          <w:color w:val="000000"/>
          <w:sz w:val="28"/>
        </w:rPr>
        <w:t xml:space="preserve">Заңында </w:t>
      </w:r>
      <w:r>
        <w:rPr>
          <w:rFonts w:ascii="Times New Roman"/>
          <w:b w:val="false"/>
          <w:i w:val="false"/>
          <w:color w:val="000000"/>
          <w:sz w:val="28"/>
        </w:rPr>
        <w:t xml:space="preserve">анықталған брокерлер, дилерлер және инвестициялық портфельді басқарушылар;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стресс-тестинг - Ұйымның қызметіне әсер етуі мүмкін айрықша, бірақ ықтимал оқиғалардың Ұйымның қаржылық жай-күйіне әлуетті әсер етуін өлшеу әдісі;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фронт-офис - негізгі функциясы қаржы құралдарымен мәмілелер жасау болып табылатын Ұйымның бөлімшесі;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ішкі бақылау жүйесі - Ұйыммен рентабельділіктің ұзақ мерзімді мақсаттарын жүзеге асыруын және Қазақстан Республикасының заңнамасын және уәкілетті органның нормативтік құқықтық актілерін, Ұйымның саясатын, ішкі ережелер мен рәсімдерді, Ұйымның беделін сақтауға немесе шығындар тәуекелін төмендетуге мүмкіндік туғызатын қаржылық және басқару есептілігінің сенімді жүйесін қолдауын қамтамасыз ететін ішкі бақылау рәсімдері мен саясаттардың жиынтығы болып табылатын тәуекелдерді басқару жүйесінің элементі;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"stop-loss" - лимиттерді белгілеу саясаты, қаржы құралдарымен жасалатын операциялар бойынша залалдың шекті түрде жол берілетін деңгейі;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Тәуекелдерді басқару жүйесі Ұйымдар үшін мыналар бойынша талаптардың сақтауын көздейді: </w:t>
      </w:r>
      <w:r>
        <w:br/>
      </w:r>
      <w:r>
        <w:rPr>
          <w:rFonts w:ascii="Times New Roman"/>
          <w:b w:val="false"/>
          <w:i w:val="false"/>
          <w:color w:val="000000"/>
          <w:sz w:val="28"/>
        </w:rPr>
        <w:t xml:space="preserve">
      1) тәуекелдерді басқару жүйесін осы қаулының 1-қосымшасына сәйкес Ұйымдастыру; </w:t>
      </w:r>
      <w:r>
        <w:br/>
      </w:r>
      <w:r>
        <w:rPr>
          <w:rFonts w:ascii="Times New Roman"/>
          <w:b w:val="false"/>
          <w:i w:val="false"/>
          <w:color w:val="000000"/>
          <w:sz w:val="28"/>
        </w:rPr>
        <w:t xml:space="preserve">
      2) қаржы құралдарымен операцияларды осы қаулының 2-қосымшасына сәйкес жүргізу тәжірибесі; </w:t>
      </w:r>
      <w:r>
        <w:br/>
      </w:r>
      <w:r>
        <w:rPr>
          <w:rFonts w:ascii="Times New Roman"/>
          <w:b w:val="false"/>
          <w:i w:val="false"/>
          <w:color w:val="000000"/>
          <w:sz w:val="28"/>
        </w:rPr>
        <w:t xml:space="preserve">
      3) ақпараттық жүйелердің және басқарушы ақпарат жүйелерінің осы қаулының 3-қосымшасына сәйкес жұмыс істеуі.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Тәуекелдерді басқару жүйесі Ұйымның осы қаулының 1-3 қосымшаларында көрсетілген талаптарға сәйкес болуымен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Ұйым орындауға міндетті негізгі талаптардың критерийлері осы қаулының 4-қосымшасында айқындалған.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Ұйым орындауға міндетті қосымша талаптардың критерийлері осы қаулының 5-қосымшасында айқындалған.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Жыл сайын, есепті жылдан кейін келетін жылдың 1 шілдесінен кешіктірмей Ұйым уәкілетті органға осы қаулыда белгіленген талаптарды орындауын бағалау бойынша өзінің есебін ұсынады. Бұл есепке мыналар кіреді: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тәуекелдерді басқару жүйесінің болуына талаптардың және талаптар критерийлерінің толық тізбесі;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тәуекелдерді басқару жүйесінің болуына әрбір талабына және талап критерийіне Ұйымның сәйкестілігін (сәйкес еместігін) бағалауы, оның ішінде Ұйымның көрсетілген талаптарға сәйкестілігін жан-жақты анықтайтын бағалауы;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Ұйымның тәуекелдерді басқару жүйесіндегі кемшіліктері, оның ішінде тәуекелдерді басқару жүйесінің болуына талаптар және талаптар критерийлері бойынша кемшіліктер;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тәуекелдерді басқару жүйесіндегі кемшіліктерді жою бойынша қажетті іс-шаралар.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Брокерлік, дилерлік қызметтерді және инвестициялық портфельді басқару бойынша қызметтерді жүзеге асыратын Ұйымдар мына мерзімдерге: </w:t>
      </w:r>
      <w:r>
        <w:br/>
      </w:r>
      <w:r>
        <w:rPr>
          <w:rFonts w:ascii="Times New Roman"/>
          <w:b w:val="false"/>
          <w:i w:val="false"/>
          <w:color w:val="000000"/>
          <w:sz w:val="28"/>
        </w:rPr>
        <w:t xml:space="preserve">
      1) 2009 жылғы 1 қаңтарға дейін осы қаулының 4-қосымшасында анықталған талаптардың негізгі критерийлерін орындауын қамтамасыз етсін; </w:t>
      </w:r>
      <w:r>
        <w:br/>
      </w:r>
      <w:r>
        <w:rPr>
          <w:rFonts w:ascii="Times New Roman"/>
          <w:b w:val="false"/>
          <w:i w:val="false"/>
          <w:color w:val="000000"/>
          <w:sz w:val="28"/>
        </w:rPr>
        <w:t xml:space="preserve">
      2) 2010 жылғы 1 қаңтарға дейін осы қаулының 5 қосымшасында анықталған талаптардың қосымша критерийлерін орындауын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Осы қаулы жинақтаушы зейнетақы қорларына, зейнетақы активтерін басқаруды жүзеге асыратын Ұйымдарға және екінші деңгейдегі банктерге таралмайды.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Стратегия және талдау   Департаменті (Бөбеев М.С.): </w:t>
      </w:r>
      <w:r>
        <w:br/>
      </w:r>
      <w:r>
        <w:rPr>
          <w:rFonts w:ascii="Times New Roman"/>
          <w:b w:val="false"/>
          <w:i w:val="false"/>
          <w:color w:val="000000"/>
          <w:sz w:val="28"/>
        </w:rPr>
        <w:t xml:space="preserve">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бағалы қағаздар рыногында кәсіби қызметін жүзеге асыратын Ұйымдарға, "Қазақстан қаржыгерлерінің қауымдастығы"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Халықаралық қатынастар және жұртшылықпен байланыс бөлімі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Осы қаулының орындалуын бақылау Агенттік Төрағасының орынбасары Ғ.Н. Өзбековке жүктелсін.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2007 жылғы 30 сәуірдегі </w:t>
      </w:r>
      <w:r>
        <w:br/>
      </w:r>
      <w:r>
        <w:rPr>
          <w:rFonts w:ascii="Times New Roman"/>
          <w:b w:val="false"/>
          <w:i w:val="false"/>
          <w:color w:val="000000"/>
          <w:sz w:val="28"/>
        </w:rPr>
        <w:t xml:space="preserve">
                                      N 129 қаулысына 1-қосымша </w:t>
      </w:r>
    </w:p>
    <w:p>
      <w:pPr>
        <w:spacing w:after="0"/>
        <w:ind w:left="0"/>
        <w:jc w:val="both"/>
      </w:pPr>
      <w:r>
        <w:rPr>
          <w:rFonts w:ascii="Times New Roman"/>
          <w:b/>
          <w:i w:val="false"/>
          <w:color w:val="000080"/>
          <w:sz w:val="28"/>
        </w:rPr>
        <w:t xml:space="preserve">  Тәуекелдерді басқару жүйесін Ұйымдастыруға қойылатын талаптар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453"/>
        <w:gridCol w:w="6393"/>
      </w:tblGrid>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Талаптың атауы </w:t>
            </w:r>
          </w:p>
        </w:tc>
        <w:tc>
          <w:tcPr>
            <w:tcW w:w="6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Талаптың критерийлері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кеңесімен </w:t>
            </w:r>
            <w:r>
              <w:br/>
            </w:r>
            <w:r>
              <w:rPr>
                <w:rFonts w:ascii="Times New Roman"/>
                <w:b w:val="false"/>
                <w:i w:val="false"/>
                <w:color w:val="000000"/>
                <w:sz w:val="20"/>
              </w:rPr>
              <w:t xml:space="preserve">
ұзақ мерзімді корпоративті </w:t>
            </w:r>
            <w:r>
              <w:br/>
            </w:r>
            <w:r>
              <w:rPr>
                <w:rFonts w:ascii="Times New Roman"/>
                <w:b w:val="false"/>
                <w:i w:val="false"/>
                <w:color w:val="000000"/>
                <w:sz w:val="20"/>
              </w:rPr>
              <w:t xml:space="preserve">
стратегиясы бекітілді.  </w:t>
            </w:r>
          </w:p>
        </w:tc>
        <w:tc>
          <w:tcPr>
            <w:tcW w:w="6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Ұйым </w:t>
            </w:r>
            <w:r>
              <w:br/>
            </w:r>
            <w:r>
              <w:rPr>
                <w:rFonts w:ascii="Times New Roman"/>
                <w:b w:val="false"/>
                <w:i w:val="false"/>
                <w:color w:val="000000"/>
                <w:sz w:val="20"/>
              </w:rPr>
              <w:t xml:space="preserve">
қызметінің стратегиясын бекітті. </w:t>
            </w:r>
            <w:r>
              <w:br/>
            </w:r>
            <w:r>
              <w:rPr>
                <w:rFonts w:ascii="Times New Roman"/>
                <w:b w:val="false"/>
                <w:i w:val="false"/>
                <w:color w:val="000000"/>
                <w:sz w:val="20"/>
              </w:rPr>
              <w:t xml:space="preserve">
Ұйымның корпоративті </w:t>
            </w:r>
            <w:r>
              <w:br/>
            </w:r>
            <w:r>
              <w:rPr>
                <w:rFonts w:ascii="Times New Roman"/>
                <w:b w:val="false"/>
                <w:i w:val="false"/>
                <w:color w:val="000000"/>
                <w:sz w:val="20"/>
              </w:rPr>
              <w:t xml:space="preserve">
стратегиясында Ұйымның </w:t>
            </w:r>
            <w:r>
              <w:br/>
            </w:r>
            <w:r>
              <w:rPr>
                <w:rFonts w:ascii="Times New Roman"/>
                <w:b w:val="false"/>
                <w:i w:val="false"/>
                <w:color w:val="000000"/>
                <w:sz w:val="20"/>
              </w:rPr>
              <w:t xml:space="preserve">
қызметінің қысқа мерзімді (бір </w:t>
            </w:r>
            <w:r>
              <w:br/>
            </w:r>
            <w:r>
              <w:rPr>
                <w:rFonts w:ascii="Times New Roman"/>
                <w:b w:val="false"/>
                <w:i w:val="false"/>
                <w:color w:val="000000"/>
                <w:sz w:val="20"/>
              </w:rPr>
              <w:t xml:space="preserve">
жылдан кем) және ұзақ мерзімді </w:t>
            </w:r>
            <w:r>
              <w:br/>
            </w:r>
            <w:r>
              <w:rPr>
                <w:rFonts w:ascii="Times New Roman"/>
                <w:b w:val="false"/>
                <w:i w:val="false"/>
                <w:color w:val="000000"/>
                <w:sz w:val="20"/>
              </w:rPr>
              <w:t xml:space="preserve">
(екі жыл мен он жылға дейін) </w:t>
            </w:r>
            <w:r>
              <w:br/>
            </w:r>
            <w:r>
              <w:rPr>
                <w:rFonts w:ascii="Times New Roman"/>
                <w:b w:val="false"/>
                <w:i w:val="false"/>
                <w:color w:val="000000"/>
                <w:sz w:val="20"/>
              </w:rPr>
              <w:t xml:space="preserve">
мақсаттары белгіленді. </w:t>
            </w:r>
            <w:r>
              <w:br/>
            </w:r>
            <w:r>
              <w:rPr>
                <w:rFonts w:ascii="Times New Roman"/>
                <w:b w:val="false"/>
                <w:i w:val="false"/>
                <w:color w:val="000000"/>
                <w:sz w:val="20"/>
              </w:rPr>
              <w:t xml:space="preserve">
Ұйымның ұзақ мерзімді </w:t>
            </w:r>
            <w:r>
              <w:br/>
            </w:r>
            <w:r>
              <w:rPr>
                <w:rFonts w:ascii="Times New Roman"/>
                <w:b w:val="false"/>
                <w:i w:val="false"/>
                <w:color w:val="000000"/>
                <w:sz w:val="20"/>
              </w:rPr>
              <w:t xml:space="preserve">
стратегиясы осының алдындағы </w:t>
            </w:r>
            <w:r>
              <w:br/>
            </w:r>
            <w:r>
              <w:rPr>
                <w:rFonts w:ascii="Times New Roman"/>
                <w:b w:val="false"/>
                <w:i w:val="false"/>
                <w:color w:val="000000"/>
                <w:sz w:val="20"/>
              </w:rPr>
              <w:t xml:space="preserve">
Ұйымның қызметінде теріс </w:t>
            </w:r>
            <w:r>
              <w:br/>
            </w:r>
            <w:r>
              <w:rPr>
                <w:rFonts w:ascii="Times New Roman"/>
                <w:b w:val="false"/>
                <w:i w:val="false"/>
                <w:color w:val="000000"/>
                <w:sz w:val="20"/>
              </w:rPr>
              <w:t xml:space="preserve">
көрініс алған факторларды жою </w:t>
            </w:r>
            <w:r>
              <w:br/>
            </w:r>
            <w:r>
              <w:rPr>
                <w:rFonts w:ascii="Times New Roman"/>
                <w:b w:val="false"/>
                <w:i w:val="false"/>
                <w:color w:val="000000"/>
                <w:sz w:val="20"/>
              </w:rPr>
              <w:t xml:space="preserve">
мақсатында жасалды және </w:t>
            </w:r>
            <w:r>
              <w:br/>
            </w:r>
            <w:r>
              <w:rPr>
                <w:rFonts w:ascii="Times New Roman"/>
                <w:b w:val="false"/>
                <w:i w:val="false"/>
                <w:color w:val="000000"/>
                <w:sz w:val="20"/>
              </w:rPr>
              <w:t xml:space="preserve">
тұрақты жетілдіріліп отырады.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w:t>
            </w:r>
            <w:r>
              <w:br/>
            </w:r>
            <w:r>
              <w:rPr>
                <w:rFonts w:ascii="Times New Roman"/>
                <w:b w:val="false"/>
                <w:i w:val="false"/>
                <w:color w:val="000000"/>
                <w:sz w:val="20"/>
              </w:rPr>
              <w:t xml:space="preserve">
талаптары корпоративті </w:t>
            </w:r>
            <w:r>
              <w:br/>
            </w:r>
            <w:r>
              <w:rPr>
                <w:rFonts w:ascii="Times New Roman"/>
                <w:b w:val="false"/>
                <w:i w:val="false"/>
                <w:color w:val="000000"/>
                <w:sz w:val="20"/>
              </w:rPr>
              <w:t xml:space="preserve">
басқарудың тиімділігін </w:t>
            </w:r>
            <w:r>
              <w:br/>
            </w:r>
            <w:r>
              <w:rPr>
                <w:rFonts w:ascii="Times New Roman"/>
                <w:b w:val="false"/>
                <w:i w:val="false"/>
                <w:color w:val="000000"/>
                <w:sz w:val="20"/>
              </w:rPr>
              <w:t xml:space="preserve">
қамтамасыз ететін Ұйымның </w:t>
            </w:r>
            <w:r>
              <w:br/>
            </w:r>
            <w:r>
              <w:rPr>
                <w:rFonts w:ascii="Times New Roman"/>
                <w:b w:val="false"/>
                <w:i w:val="false"/>
                <w:color w:val="000000"/>
                <w:sz w:val="20"/>
              </w:rPr>
              <w:t xml:space="preserve">
басқару саясатын белгіледі. </w:t>
            </w:r>
          </w:p>
        </w:tc>
        <w:tc>
          <w:tcPr>
            <w:tcW w:w="6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Директорлар кеңесі Ұйымның  мүддесіне байланысты дауларды реттеу жөніндегі саясатты бекітті. </w:t>
            </w:r>
            <w:r>
              <w:br/>
            </w:r>
            <w:r>
              <w:rPr>
                <w:rFonts w:ascii="Times New Roman"/>
                <w:b w:val="false"/>
                <w:i w:val="false"/>
                <w:color w:val="000000"/>
                <w:sz w:val="20"/>
              </w:rPr>
              <w:t xml:space="preserve">
   Директорлар кеңесі стратегияларға, саясатқа және рәсімдерге қарама-қайшы келетін операцияларды жасау мүмкіндігін болдырмау </w:t>
            </w:r>
            <w:r>
              <w:br/>
            </w:r>
            <w:r>
              <w:rPr>
                <w:rFonts w:ascii="Times New Roman"/>
                <w:b w:val="false"/>
                <w:i w:val="false"/>
                <w:color w:val="000000"/>
                <w:sz w:val="20"/>
              </w:rPr>
              <w:t xml:space="preserve">
мақсатында Ұйымның тәуекелмен байланысты (кредиттік тәуекел, </w:t>
            </w:r>
            <w:r>
              <w:br/>
            </w:r>
            <w:r>
              <w:rPr>
                <w:rFonts w:ascii="Times New Roman"/>
                <w:b w:val="false"/>
                <w:i w:val="false"/>
                <w:color w:val="000000"/>
                <w:sz w:val="20"/>
              </w:rPr>
              <w:t xml:space="preserve">
пайыздық тәуекел, өтімділікті жоғалту тәуекелі, валюталық </w:t>
            </w:r>
            <w:r>
              <w:br/>
            </w:r>
            <w:r>
              <w:rPr>
                <w:rFonts w:ascii="Times New Roman"/>
                <w:b w:val="false"/>
                <w:i w:val="false"/>
                <w:color w:val="000000"/>
                <w:sz w:val="20"/>
              </w:rPr>
              <w:t xml:space="preserve">
тәуекел) операцияларына мониторинг жүргізеді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w:t>
            </w:r>
            <w:r>
              <w:br/>
            </w:r>
            <w:r>
              <w:rPr>
                <w:rFonts w:ascii="Times New Roman"/>
                <w:b w:val="false"/>
                <w:i w:val="false"/>
                <w:color w:val="000000"/>
                <w:sz w:val="20"/>
              </w:rPr>
              <w:t xml:space="preserve">
Директорлар кеңесі жанында </w:t>
            </w:r>
            <w:r>
              <w:br/>
            </w:r>
            <w:r>
              <w:rPr>
                <w:rFonts w:ascii="Times New Roman"/>
                <w:b w:val="false"/>
                <w:i w:val="false"/>
                <w:color w:val="000000"/>
                <w:sz w:val="20"/>
              </w:rPr>
              <w:t xml:space="preserve">
құрылған комитеттер </w:t>
            </w:r>
            <w:r>
              <w:br/>
            </w:r>
            <w:r>
              <w:rPr>
                <w:rFonts w:ascii="Times New Roman"/>
                <w:b w:val="false"/>
                <w:i w:val="false"/>
                <w:color w:val="000000"/>
                <w:sz w:val="20"/>
              </w:rPr>
              <w:t xml:space="preserve">
арқылы Ұйымның қызметіне </w:t>
            </w:r>
            <w:r>
              <w:br/>
            </w:r>
            <w:r>
              <w:rPr>
                <w:rFonts w:ascii="Times New Roman"/>
                <w:b w:val="false"/>
                <w:i w:val="false"/>
                <w:color w:val="000000"/>
                <w:sz w:val="20"/>
              </w:rPr>
              <w:t xml:space="preserve">
мониторинг жүргізеді. </w:t>
            </w:r>
          </w:p>
        </w:tc>
        <w:tc>
          <w:tcPr>
            <w:tcW w:w="6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Ішкі аудит қызметі Ұйымның </w:t>
            </w:r>
            <w:r>
              <w:br/>
            </w:r>
            <w:r>
              <w:rPr>
                <w:rFonts w:ascii="Times New Roman"/>
                <w:b w:val="false"/>
                <w:i w:val="false"/>
                <w:color w:val="000000"/>
                <w:sz w:val="20"/>
              </w:rPr>
              <w:t xml:space="preserve">
ішкі ережелері мен рәсімдерінің </w:t>
            </w:r>
            <w:r>
              <w:br/>
            </w:r>
            <w:r>
              <w:rPr>
                <w:rFonts w:ascii="Times New Roman"/>
                <w:b w:val="false"/>
                <w:i w:val="false"/>
                <w:color w:val="000000"/>
                <w:sz w:val="20"/>
              </w:rPr>
              <w:t xml:space="preserve">
сақтауына және ішкі және сыртқы </w:t>
            </w:r>
            <w:r>
              <w:br/>
            </w:r>
            <w:r>
              <w:rPr>
                <w:rFonts w:ascii="Times New Roman"/>
                <w:b w:val="false"/>
                <w:i w:val="false"/>
                <w:color w:val="000000"/>
                <w:sz w:val="20"/>
              </w:rPr>
              <w:t xml:space="preserve">
аудиторлардың есептерін, </w:t>
            </w:r>
            <w:r>
              <w:br/>
            </w:r>
            <w:r>
              <w:rPr>
                <w:rFonts w:ascii="Times New Roman"/>
                <w:b w:val="false"/>
                <w:i w:val="false"/>
                <w:color w:val="000000"/>
                <w:sz w:val="20"/>
              </w:rPr>
              <w:t xml:space="preserve">
уәкілетті органның ықпал ету </w:t>
            </w:r>
            <w:r>
              <w:br/>
            </w:r>
            <w:r>
              <w:rPr>
                <w:rFonts w:ascii="Times New Roman"/>
                <w:b w:val="false"/>
                <w:i w:val="false"/>
                <w:color w:val="000000"/>
                <w:sz w:val="20"/>
              </w:rPr>
              <w:t xml:space="preserve">
шараларының және өзге </w:t>
            </w:r>
            <w:r>
              <w:br/>
            </w:r>
            <w:r>
              <w:rPr>
                <w:rFonts w:ascii="Times New Roman"/>
                <w:b w:val="false"/>
                <w:i w:val="false"/>
                <w:color w:val="000000"/>
                <w:sz w:val="20"/>
              </w:rPr>
              <w:t xml:space="preserve">
талаптарының орындалуына </w:t>
            </w:r>
            <w:r>
              <w:br/>
            </w:r>
            <w:r>
              <w:rPr>
                <w:rFonts w:ascii="Times New Roman"/>
                <w:b w:val="false"/>
                <w:i w:val="false"/>
                <w:color w:val="000000"/>
                <w:sz w:val="20"/>
              </w:rPr>
              <w:t xml:space="preserve">
бақылауды жүзеге асырады. </w:t>
            </w:r>
            <w:r>
              <w:br/>
            </w:r>
            <w:r>
              <w:rPr>
                <w:rFonts w:ascii="Times New Roman"/>
                <w:b w:val="false"/>
                <w:i w:val="false"/>
                <w:color w:val="000000"/>
                <w:sz w:val="20"/>
              </w:rPr>
              <w:t xml:space="preserve">
  Инвестициялық комитет қаржы </w:t>
            </w:r>
            <w:r>
              <w:br/>
            </w:r>
            <w:r>
              <w:rPr>
                <w:rFonts w:ascii="Times New Roman"/>
                <w:b w:val="false"/>
                <w:i w:val="false"/>
                <w:color w:val="000000"/>
                <w:sz w:val="20"/>
              </w:rPr>
              <w:t xml:space="preserve">
құралдары мен инвестициялауды </w:t>
            </w:r>
            <w:r>
              <w:br/>
            </w:r>
            <w:r>
              <w:rPr>
                <w:rFonts w:ascii="Times New Roman"/>
                <w:b w:val="false"/>
                <w:i w:val="false"/>
                <w:color w:val="000000"/>
                <w:sz w:val="20"/>
              </w:rPr>
              <w:t xml:space="preserve">
сатып алу/сату жөніндегі </w:t>
            </w:r>
            <w:r>
              <w:br/>
            </w:r>
            <w:r>
              <w:rPr>
                <w:rFonts w:ascii="Times New Roman"/>
                <w:b w:val="false"/>
                <w:i w:val="false"/>
                <w:color w:val="000000"/>
                <w:sz w:val="20"/>
              </w:rPr>
              <w:t xml:space="preserve">
операцияларды жүргізу ережесін </w:t>
            </w:r>
            <w:r>
              <w:br/>
            </w:r>
            <w:r>
              <w:rPr>
                <w:rFonts w:ascii="Times New Roman"/>
                <w:b w:val="false"/>
                <w:i w:val="false"/>
                <w:color w:val="000000"/>
                <w:sz w:val="20"/>
              </w:rPr>
              <w:t xml:space="preserve">
анықтайды және бекітеді, </w:t>
            </w:r>
            <w:r>
              <w:br/>
            </w:r>
            <w:r>
              <w:rPr>
                <w:rFonts w:ascii="Times New Roman"/>
                <w:b w:val="false"/>
                <w:i w:val="false"/>
                <w:color w:val="000000"/>
                <w:sz w:val="20"/>
              </w:rPr>
              <w:t xml:space="preserve">
сондай-ақ Ұйымның активтерінің, </w:t>
            </w:r>
            <w:r>
              <w:br/>
            </w:r>
            <w:r>
              <w:rPr>
                <w:rFonts w:ascii="Times New Roman"/>
                <w:b w:val="false"/>
                <w:i w:val="false"/>
                <w:color w:val="000000"/>
                <w:sz w:val="20"/>
              </w:rPr>
              <w:t xml:space="preserve">
капиталдың рентабельділігін, </w:t>
            </w:r>
            <w:r>
              <w:br/>
            </w:r>
            <w:r>
              <w:rPr>
                <w:rFonts w:ascii="Times New Roman"/>
                <w:b w:val="false"/>
                <w:i w:val="false"/>
                <w:color w:val="000000"/>
                <w:sz w:val="20"/>
              </w:rPr>
              <w:t xml:space="preserve">
өтімділігін және жеткіліктілігін әртараптандыру </w:t>
            </w:r>
            <w:r>
              <w:br/>
            </w:r>
            <w:r>
              <w:rPr>
                <w:rFonts w:ascii="Times New Roman"/>
                <w:b w:val="false"/>
                <w:i w:val="false"/>
                <w:color w:val="000000"/>
                <w:sz w:val="20"/>
              </w:rPr>
              <w:t xml:space="preserve">
бойынша бағдарын белгілейді.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w:t>
            </w:r>
            <w:r>
              <w:br/>
            </w:r>
            <w:r>
              <w:rPr>
                <w:rFonts w:ascii="Times New Roman"/>
                <w:b w:val="false"/>
                <w:i w:val="false"/>
                <w:color w:val="000000"/>
                <w:sz w:val="20"/>
              </w:rPr>
              <w:t xml:space="preserve">
кезең-кезеңімен Ұйымның </w:t>
            </w:r>
            <w:r>
              <w:br/>
            </w:r>
            <w:r>
              <w:rPr>
                <w:rFonts w:ascii="Times New Roman"/>
                <w:b w:val="false"/>
                <w:i w:val="false"/>
                <w:color w:val="000000"/>
                <w:sz w:val="20"/>
              </w:rPr>
              <w:t xml:space="preserve">
қаржылық жағдайын </w:t>
            </w:r>
            <w:r>
              <w:br/>
            </w:r>
            <w:r>
              <w:rPr>
                <w:rFonts w:ascii="Times New Roman"/>
                <w:b w:val="false"/>
                <w:i w:val="false"/>
                <w:color w:val="000000"/>
                <w:sz w:val="20"/>
              </w:rPr>
              <w:t xml:space="preserve">
бақылауға мүмкіндік </w:t>
            </w:r>
            <w:r>
              <w:br/>
            </w:r>
            <w:r>
              <w:rPr>
                <w:rFonts w:ascii="Times New Roman"/>
                <w:b w:val="false"/>
                <w:i w:val="false"/>
                <w:color w:val="000000"/>
                <w:sz w:val="20"/>
              </w:rPr>
              <w:t xml:space="preserve">
беретін қажетті ақпаратты </w:t>
            </w:r>
            <w:r>
              <w:br/>
            </w:r>
            <w:r>
              <w:rPr>
                <w:rFonts w:ascii="Times New Roman"/>
                <w:b w:val="false"/>
                <w:i w:val="false"/>
                <w:color w:val="000000"/>
                <w:sz w:val="20"/>
              </w:rPr>
              <w:t xml:space="preserve">
қабылдайды, есепті ай </w:t>
            </w:r>
            <w:r>
              <w:br/>
            </w:r>
            <w:r>
              <w:rPr>
                <w:rFonts w:ascii="Times New Roman"/>
                <w:b w:val="false"/>
                <w:i w:val="false"/>
                <w:color w:val="000000"/>
                <w:sz w:val="20"/>
              </w:rPr>
              <w:t xml:space="preserve">
ішіндегі Ұйымның есепті </w:t>
            </w:r>
            <w:r>
              <w:br/>
            </w:r>
            <w:r>
              <w:rPr>
                <w:rFonts w:ascii="Times New Roman"/>
                <w:b w:val="false"/>
                <w:i w:val="false"/>
                <w:color w:val="000000"/>
                <w:sz w:val="20"/>
              </w:rPr>
              <w:t xml:space="preserve">
айдағы қызметіне талдау </w:t>
            </w:r>
            <w:r>
              <w:br/>
            </w:r>
            <w:r>
              <w:rPr>
                <w:rFonts w:ascii="Times New Roman"/>
                <w:b w:val="false"/>
                <w:i w:val="false"/>
                <w:color w:val="000000"/>
                <w:sz w:val="20"/>
              </w:rPr>
              <w:t xml:space="preserve">
жасайды, баға береді.   </w:t>
            </w:r>
          </w:p>
        </w:tc>
        <w:tc>
          <w:tcPr>
            <w:tcW w:w="6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ай сайын </w:t>
            </w:r>
            <w:r>
              <w:br/>
            </w:r>
            <w:r>
              <w:rPr>
                <w:rFonts w:ascii="Times New Roman"/>
                <w:b w:val="false"/>
                <w:i w:val="false"/>
                <w:color w:val="000000"/>
                <w:sz w:val="20"/>
              </w:rPr>
              <w:t xml:space="preserve">
мынадай есептерге талдау </w:t>
            </w:r>
            <w:r>
              <w:br/>
            </w:r>
            <w:r>
              <w:rPr>
                <w:rFonts w:ascii="Times New Roman"/>
                <w:b w:val="false"/>
                <w:i w:val="false"/>
                <w:color w:val="000000"/>
                <w:sz w:val="20"/>
              </w:rPr>
              <w:t xml:space="preserve">
жасайды: </w:t>
            </w:r>
            <w:r>
              <w:br/>
            </w:r>
            <w:r>
              <w:rPr>
                <w:rFonts w:ascii="Times New Roman"/>
                <w:b w:val="false"/>
                <w:i w:val="false"/>
                <w:color w:val="000000"/>
                <w:sz w:val="20"/>
              </w:rPr>
              <w:t xml:space="preserve">
  Ұйымның өткен жылғы осы </w:t>
            </w:r>
            <w:r>
              <w:br/>
            </w:r>
            <w:r>
              <w:rPr>
                <w:rFonts w:ascii="Times New Roman"/>
                <w:b w:val="false"/>
                <w:i w:val="false"/>
                <w:color w:val="000000"/>
                <w:sz w:val="20"/>
              </w:rPr>
              <w:t xml:space="preserve">
кезеңімен салыстырғандағы </w:t>
            </w:r>
            <w:r>
              <w:br/>
            </w:r>
            <w:r>
              <w:rPr>
                <w:rFonts w:ascii="Times New Roman"/>
                <w:b w:val="false"/>
                <w:i w:val="false"/>
                <w:color w:val="000000"/>
                <w:sz w:val="20"/>
              </w:rPr>
              <w:t xml:space="preserve">
жиынтық балансы және кірістері </w:t>
            </w:r>
            <w:r>
              <w:br/>
            </w:r>
            <w:r>
              <w:rPr>
                <w:rFonts w:ascii="Times New Roman"/>
                <w:b w:val="false"/>
                <w:i w:val="false"/>
                <w:color w:val="000000"/>
                <w:sz w:val="20"/>
              </w:rPr>
              <w:t xml:space="preserve">
мен шығындары туралы есебі </w:t>
            </w:r>
            <w:r>
              <w:br/>
            </w:r>
            <w:r>
              <w:rPr>
                <w:rFonts w:ascii="Times New Roman"/>
                <w:b w:val="false"/>
                <w:i w:val="false"/>
                <w:color w:val="000000"/>
                <w:sz w:val="20"/>
              </w:rPr>
              <w:t xml:space="preserve">
және жоспарлы қызмет </w:t>
            </w:r>
            <w:r>
              <w:br/>
            </w:r>
            <w:r>
              <w:rPr>
                <w:rFonts w:ascii="Times New Roman"/>
                <w:b w:val="false"/>
                <w:i w:val="false"/>
                <w:color w:val="000000"/>
                <w:sz w:val="20"/>
              </w:rPr>
              <w:t xml:space="preserve">
көрсеткіштері; </w:t>
            </w:r>
            <w:r>
              <w:br/>
            </w:r>
            <w:r>
              <w:rPr>
                <w:rFonts w:ascii="Times New Roman"/>
                <w:b w:val="false"/>
                <w:i w:val="false"/>
                <w:color w:val="000000"/>
                <w:sz w:val="20"/>
              </w:rPr>
              <w:t xml:space="preserve">
инвестициялар туралы есептер: </w:t>
            </w:r>
            <w:r>
              <w:br/>
            </w:r>
            <w:r>
              <w:rPr>
                <w:rFonts w:ascii="Times New Roman"/>
                <w:b w:val="false"/>
                <w:i w:val="false"/>
                <w:color w:val="000000"/>
                <w:sz w:val="20"/>
              </w:rPr>
              <w:t xml:space="preserve">
қаржы құралдарының олардың  </w:t>
            </w:r>
            <w:r>
              <w:br/>
            </w:r>
            <w:r>
              <w:rPr>
                <w:rFonts w:ascii="Times New Roman"/>
                <w:b w:val="false"/>
                <w:i w:val="false"/>
                <w:color w:val="000000"/>
                <w:sz w:val="20"/>
              </w:rPr>
              <w:t xml:space="preserve">
түрлерін және баланстық құнын, </w:t>
            </w:r>
            <w:r>
              <w:br/>
            </w:r>
            <w:r>
              <w:rPr>
                <w:rFonts w:ascii="Times New Roman"/>
                <w:b w:val="false"/>
                <w:i w:val="false"/>
                <w:color w:val="000000"/>
                <w:sz w:val="20"/>
              </w:rPr>
              <w:t xml:space="preserve">
рыноктық құнын, кірістілігін </w:t>
            </w:r>
            <w:r>
              <w:br/>
            </w:r>
            <w:r>
              <w:rPr>
                <w:rFonts w:ascii="Times New Roman"/>
                <w:b w:val="false"/>
                <w:i w:val="false"/>
                <w:color w:val="000000"/>
                <w:sz w:val="20"/>
              </w:rPr>
              <w:t xml:space="preserve">
және сатып алу және сату жалпы </w:t>
            </w:r>
            <w:r>
              <w:br/>
            </w:r>
            <w:r>
              <w:rPr>
                <w:rFonts w:ascii="Times New Roman"/>
                <w:b w:val="false"/>
                <w:i w:val="false"/>
                <w:color w:val="000000"/>
                <w:sz w:val="20"/>
              </w:rPr>
              <w:t xml:space="preserve">
сомасын көрсету бойынша </w:t>
            </w:r>
            <w:r>
              <w:br/>
            </w:r>
            <w:r>
              <w:rPr>
                <w:rFonts w:ascii="Times New Roman"/>
                <w:b w:val="false"/>
                <w:i w:val="false"/>
                <w:color w:val="000000"/>
                <w:sz w:val="20"/>
              </w:rPr>
              <w:t xml:space="preserve">
топталуы; </w:t>
            </w:r>
            <w:r>
              <w:br/>
            </w:r>
            <w:r>
              <w:rPr>
                <w:rFonts w:ascii="Times New Roman"/>
                <w:b w:val="false"/>
                <w:i w:val="false"/>
                <w:color w:val="000000"/>
                <w:sz w:val="20"/>
              </w:rPr>
              <w:t xml:space="preserve">
Ұйымның активтер мен </w:t>
            </w:r>
            <w:r>
              <w:br/>
            </w:r>
            <w:r>
              <w:rPr>
                <w:rFonts w:ascii="Times New Roman"/>
                <w:b w:val="false"/>
                <w:i w:val="false"/>
                <w:color w:val="000000"/>
                <w:sz w:val="20"/>
              </w:rPr>
              <w:t xml:space="preserve">
міндеттемелерінің көлемін </w:t>
            </w:r>
            <w:r>
              <w:br/>
            </w:r>
            <w:r>
              <w:rPr>
                <w:rFonts w:ascii="Times New Roman"/>
                <w:b w:val="false"/>
                <w:i w:val="false"/>
                <w:color w:val="000000"/>
                <w:sz w:val="20"/>
              </w:rPr>
              <w:t xml:space="preserve">
салыстыру туралы есеп (гэп - талдау); </w:t>
            </w:r>
            <w:r>
              <w:br/>
            </w:r>
            <w:r>
              <w:rPr>
                <w:rFonts w:ascii="Times New Roman"/>
                <w:b w:val="false"/>
                <w:i w:val="false"/>
                <w:color w:val="000000"/>
                <w:sz w:val="20"/>
              </w:rPr>
              <w:t xml:space="preserve">
Директорлар кеңесі тоқсан сайын мынадай есептерге талдау жүргізеді: </w:t>
            </w:r>
            <w:r>
              <w:br/>
            </w:r>
            <w:r>
              <w:rPr>
                <w:rFonts w:ascii="Times New Roman"/>
                <w:b w:val="false"/>
                <w:i w:val="false"/>
                <w:color w:val="000000"/>
                <w:sz w:val="20"/>
              </w:rPr>
              <w:t xml:space="preserve">
Ұйымның пайыздық тәуекел </w:t>
            </w:r>
            <w:r>
              <w:br/>
            </w:r>
            <w:r>
              <w:rPr>
                <w:rFonts w:ascii="Times New Roman"/>
                <w:b w:val="false"/>
                <w:i w:val="false"/>
                <w:color w:val="000000"/>
                <w:sz w:val="20"/>
              </w:rPr>
              <w:t xml:space="preserve">
бойынша позициясын қысқаша </w:t>
            </w:r>
            <w:r>
              <w:br/>
            </w:r>
            <w:r>
              <w:rPr>
                <w:rFonts w:ascii="Times New Roman"/>
                <w:b w:val="false"/>
                <w:i w:val="false"/>
                <w:color w:val="000000"/>
                <w:sz w:val="20"/>
              </w:rPr>
              <w:t xml:space="preserve">
талдау; </w:t>
            </w:r>
            <w:r>
              <w:br/>
            </w:r>
            <w:r>
              <w:rPr>
                <w:rFonts w:ascii="Times New Roman"/>
                <w:b w:val="false"/>
                <w:i w:val="false"/>
                <w:color w:val="000000"/>
                <w:sz w:val="20"/>
              </w:rPr>
              <w:t xml:space="preserve">
Ұйымның валюталардың айырбас </w:t>
            </w:r>
            <w:r>
              <w:br/>
            </w:r>
            <w:r>
              <w:rPr>
                <w:rFonts w:ascii="Times New Roman"/>
                <w:b w:val="false"/>
                <w:i w:val="false"/>
                <w:color w:val="000000"/>
                <w:sz w:val="20"/>
              </w:rPr>
              <w:t xml:space="preserve">
бағамдарының ауытқуы </w:t>
            </w:r>
            <w:r>
              <w:br/>
            </w:r>
            <w:r>
              <w:rPr>
                <w:rFonts w:ascii="Times New Roman"/>
                <w:b w:val="false"/>
                <w:i w:val="false"/>
                <w:color w:val="000000"/>
                <w:sz w:val="20"/>
              </w:rPr>
              <w:t xml:space="preserve">
тәуекеліне ұшырағыштығын </w:t>
            </w:r>
            <w:r>
              <w:br/>
            </w:r>
            <w:r>
              <w:rPr>
                <w:rFonts w:ascii="Times New Roman"/>
                <w:b w:val="false"/>
                <w:i w:val="false"/>
                <w:color w:val="000000"/>
                <w:sz w:val="20"/>
              </w:rPr>
              <w:t xml:space="preserve">
қысқаша талдау; </w:t>
            </w:r>
            <w:r>
              <w:br/>
            </w:r>
            <w:r>
              <w:rPr>
                <w:rFonts w:ascii="Times New Roman"/>
                <w:b w:val="false"/>
                <w:i w:val="false"/>
                <w:color w:val="000000"/>
                <w:sz w:val="20"/>
              </w:rPr>
              <w:t xml:space="preserve">
Ұйымның меншікті капиталдағы </w:t>
            </w:r>
            <w:r>
              <w:br/>
            </w:r>
            <w:r>
              <w:rPr>
                <w:rFonts w:ascii="Times New Roman"/>
                <w:b w:val="false"/>
                <w:i w:val="false"/>
                <w:color w:val="000000"/>
                <w:sz w:val="20"/>
              </w:rPr>
              <w:t xml:space="preserve">
ағымдағы және болжалданып </w:t>
            </w:r>
            <w:r>
              <w:br/>
            </w:r>
            <w:r>
              <w:rPr>
                <w:rFonts w:ascii="Times New Roman"/>
                <w:b w:val="false"/>
                <w:i w:val="false"/>
                <w:color w:val="000000"/>
                <w:sz w:val="20"/>
              </w:rPr>
              <w:t xml:space="preserve">
отырған қажеттіліктерін </w:t>
            </w:r>
            <w:r>
              <w:br/>
            </w:r>
            <w:r>
              <w:rPr>
                <w:rFonts w:ascii="Times New Roman"/>
                <w:b w:val="false"/>
                <w:i w:val="false"/>
                <w:color w:val="000000"/>
                <w:sz w:val="20"/>
              </w:rPr>
              <w:t xml:space="preserve">
қысқаша талдау. </w:t>
            </w:r>
            <w:r>
              <w:br/>
            </w:r>
            <w:r>
              <w:rPr>
                <w:rFonts w:ascii="Times New Roman"/>
                <w:b w:val="false"/>
                <w:i w:val="false"/>
                <w:color w:val="000000"/>
                <w:sz w:val="20"/>
              </w:rPr>
              <w:t xml:space="preserve">
Директорлар кеңесі уәкілетті </w:t>
            </w:r>
            <w:r>
              <w:br/>
            </w:r>
            <w:r>
              <w:rPr>
                <w:rFonts w:ascii="Times New Roman"/>
                <w:b w:val="false"/>
                <w:i w:val="false"/>
                <w:color w:val="000000"/>
                <w:sz w:val="20"/>
              </w:rPr>
              <w:t xml:space="preserve">
органның ықпал ету шаралары </w:t>
            </w:r>
            <w:r>
              <w:br/>
            </w:r>
            <w:r>
              <w:rPr>
                <w:rFonts w:ascii="Times New Roman"/>
                <w:b w:val="false"/>
                <w:i w:val="false"/>
                <w:color w:val="000000"/>
                <w:sz w:val="20"/>
              </w:rPr>
              <w:t xml:space="preserve">
мен өзге де талаптарының, </w:t>
            </w:r>
            <w:r>
              <w:br/>
            </w:r>
            <w:r>
              <w:rPr>
                <w:rFonts w:ascii="Times New Roman"/>
                <w:b w:val="false"/>
                <w:i w:val="false"/>
                <w:color w:val="000000"/>
                <w:sz w:val="20"/>
              </w:rPr>
              <w:t xml:space="preserve">
оның ішінде Ұйымның </w:t>
            </w:r>
            <w:r>
              <w:br/>
            </w:r>
            <w:r>
              <w:rPr>
                <w:rFonts w:ascii="Times New Roman"/>
                <w:b w:val="false"/>
                <w:i w:val="false"/>
                <w:color w:val="000000"/>
                <w:sz w:val="20"/>
              </w:rPr>
              <w:t xml:space="preserve">
қызметіндегі кемшіліктерді жою </w:t>
            </w:r>
            <w:r>
              <w:br/>
            </w:r>
            <w:r>
              <w:rPr>
                <w:rFonts w:ascii="Times New Roman"/>
                <w:b w:val="false"/>
                <w:i w:val="false"/>
                <w:color w:val="000000"/>
                <w:sz w:val="20"/>
              </w:rPr>
              <w:t xml:space="preserve">
жөніндегі іс-шаралар </w:t>
            </w:r>
            <w:r>
              <w:br/>
            </w:r>
            <w:r>
              <w:rPr>
                <w:rFonts w:ascii="Times New Roman"/>
                <w:b w:val="false"/>
                <w:i w:val="false"/>
                <w:color w:val="000000"/>
                <w:sz w:val="20"/>
              </w:rPr>
              <w:t xml:space="preserve">
жоспарының орындалмау </w:t>
            </w:r>
            <w:r>
              <w:br/>
            </w:r>
            <w:r>
              <w:rPr>
                <w:rFonts w:ascii="Times New Roman"/>
                <w:b w:val="false"/>
                <w:i w:val="false"/>
                <w:color w:val="000000"/>
                <w:sz w:val="20"/>
              </w:rPr>
              <w:t xml:space="preserve">
себептерін анықтай отырып </w:t>
            </w:r>
            <w:r>
              <w:br/>
            </w:r>
            <w:r>
              <w:rPr>
                <w:rFonts w:ascii="Times New Roman"/>
                <w:b w:val="false"/>
                <w:i w:val="false"/>
                <w:color w:val="000000"/>
                <w:sz w:val="20"/>
              </w:rPr>
              <w:t xml:space="preserve">
бақылау жүргізеді.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жыл </w:t>
            </w:r>
            <w:r>
              <w:br/>
            </w:r>
            <w:r>
              <w:rPr>
                <w:rFonts w:ascii="Times New Roman"/>
                <w:b w:val="false"/>
                <w:i w:val="false"/>
                <w:color w:val="000000"/>
                <w:sz w:val="20"/>
              </w:rPr>
              <w:t xml:space="preserve">
сайын Ұйымның басшы </w:t>
            </w:r>
            <w:r>
              <w:br/>
            </w:r>
            <w:r>
              <w:rPr>
                <w:rFonts w:ascii="Times New Roman"/>
                <w:b w:val="false"/>
                <w:i w:val="false"/>
                <w:color w:val="000000"/>
                <w:sz w:val="20"/>
              </w:rPr>
              <w:t xml:space="preserve">
қызметкерлерінің </w:t>
            </w:r>
            <w:r>
              <w:br/>
            </w:r>
            <w:r>
              <w:rPr>
                <w:rFonts w:ascii="Times New Roman"/>
                <w:b w:val="false"/>
                <w:i w:val="false"/>
                <w:color w:val="000000"/>
                <w:sz w:val="20"/>
              </w:rPr>
              <w:t xml:space="preserve">
функционалды </w:t>
            </w:r>
            <w:r>
              <w:br/>
            </w:r>
            <w:r>
              <w:rPr>
                <w:rFonts w:ascii="Times New Roman"/>
                <w:b w:val="false"/>
                <w:i w:val="false"/>
                <w:color w:val="000000"/>
                <w:sz w:val="20"/>
              </w:rPr>
              <w:t xml:space="preserve">
міндеттеріндегі </w:t>
            </w:r>
            <w:r>
              <w:br/>
            </w:r>
            <w:r>
              <w:rPr>
                <w:rFonts w:ascii="Times New Roman"/>
                <w:b w:val="false"/>
                <w:i w:val="false"/>
                <w:color w:val="000000"/>
                <w:sz w:val="20"/>
              </w:rPr>
              <w:t xml:space="preserve">
мүдделерге байланысты </w:t>
            </w:r>
            <w:r>
              <w:br/>
            </w:r>
            <w:r>
              <w:rPr>
                <w:rFonts w:ascii="Times New Roman"/>
                <w:b w:val="false"/>
                <w:i w:val="false"/>
                <w:color w:val="000000"/>
                <w:sz w:val="20"/>
              </w:rPr>
              <w:t xml:space="preserve">
болуы мүмкін дауларға </w:t>
            </w:r>
            <w:r>
              <w:br/>
            </w:r>
            <w:r>
              <w:rPr>
                <w:rFonts w:ascii="Times New Roman"/>
                <w:b w:val="false"/>
                <w:i w:val="false"/>
                <w:color w:val="000000"/>
                <w:sz w:val="20"/>
              </w:rPr>
              <w:t xml:space="preserve">
талдау жасайды.    </w:t>
            </w:r>
          </w:p>
        </w:tc>
        <w:tc>
          <w:tcPr>
            <w:tcW w:w="6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Директорлар кеңесі жыл сайын </w:t>
            </w:r>
            <w:r>
              <w:br/>
            </w:r>
            <w:r>
              <w:rPr>
                <w:rFonts w:ascii="Times New Roman"/>
                <w:b w:val="false"/>
                <w:i w:val="false"/>
                <w:color w:val="000000"/>
                <w:sz w:val="20"/>
              </w:rPr>
              <w:t xml:space="preserve">
Ұйымның басшы қызметкерлерінің </w:t>
            </w:r>
            <w:r>
              <w:br/>
            </w:r>
            <w:r>
              <w:rPr>
                <w:rFonts w:ascii="Times New Roman"/>
                <w:b w:val="false"/>
                <w:i w:val="false"/>
                <w:color w:val="000000"/>
                <w:sz w:val="20"/>
              </w:rPr>
              <w:t xml:space="preserve">
функционалды міндеттері </w:t>
            </w:r>
            <w:r>
              <w:br/>
            </w:r>
            <w:r>
              <w:rPr>
                <w:rFonts w:ascii="Times New Roman"/>
                <w:b w:val="false"/>
                <w:i w:val="false"/>
                <w:color w:val="000000"/>
                <w:sz w:val="20"/>
              </w:rPr>
              <w:t xml:space="preserve">
бойынша жылдық есептерге </w:t>
            </w:r>
            <w:r>
              <w:br/>
            </w:r>
            <w:r>
              <w:rPr>
                <w:rFonts w:ascii="Times New Roman"/>
                <w:b w:val="false"/>
                <w:i w:val="false"/>
                <w:color w:val="000000"/>
                <w:sz w:val="20"/>
              </w:rPr>
              <w:t xml:space="preserve">
талдау жасайды.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жыл </w:t>
            </w:r>
            <w:r>
              <w:br/>
            </w:r>
            <w:r>
              <w:rPr>
                <w:rFonts w:ascii="Times New Roman"/>
                <w:b w:val="false"/>
                <w:i w:val="false"/>
                <w:color w:val="000000"/>
                <w:sz w:val="20"/>
              </w:rPr>
              <w:t xml:space="preserve">
сайын басқарманың есепті </w:t>
            </w:r>
            <w:r>
              <w:br/>
            </w:r>
            <w:r>
              <w:rPr>
                <w:rFonts w:ascii="Times New Roman"/>
                <w:b w:val="false"/>
                <w:i w:val="false"/>
                <w:color w:val="000000"/>
                <w:sz w:val="20"/>
              </w:rPr>
              <w:t xml:space="preserve">
жыл ішіндегі қызметіне </w:t>
            </w:r>
            <w:r>
              <w:br/>
            </w:r>
            <w:r>
              <w:rPr>
                <w:rFonts w:ascii="Times New Roman"/>
                <w:b w:val="false"/>
                <w:i w:val="false"/>
                <w:color w:val="000000"/>
                <w:sz w:val="20"/>
              </w:rPr>
              <w:t xml:space="preserve">
талдау жасайды.   </w:t>
            </w:r>
          </w:p>
        </w:tc>
        <w:tc>
          <w:tcPr>
            <w:tcW w:w="6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Директорлар кеңесі жыл сайын </w:t>
            </w:r>
            <w:r>
              <w:br/>
            </w:r>
            <w:r>
              <w:rPr>
                <w:rFonts w:ascii="Times New Roman"/>
                <w:b w:val="false"/>
                <w:i w:val="false"/>
                <w:color w:val="000000"/>
                <w:sz w:val="20"/>
              </w:rPr>
              <w:t xml:space="preserve">
Ұйымның ағымды қаржы жылына </w:t>
            </w:r>
            <w:r>
              <w:br/>
            </w:r>
            <w:r>
              <w:rPr>
                <w:rFonts w:ascii="Times New Roman"/>
                <w:b w:val="false"/>
                <w:i w:val="false"/>
                <w:color w:val="000000"/>
                <w:sz w:val="20"/>
              </w:rPr>
              <w:t xml:space="preserve">
жоспарланған мақсаттарға жету </w:t>
            </w:r>
            <w:r>
              <w:br/>
            </w:r>
            <w:r>
              <w:rPr>
                <w:rFonts w:ascii="Times New Roman"/>
                <w:b w:val="false"/>
                <w:i w:val="false"/>
                <w:color w:val="000000"/>
                <w:sz w:val="20"/>
              </w:rPr>
              <w:t xml:space="preserve">
бөлігінде басқарманың қызметіне </w:t>
            </w:r>
            <w:r>
              <w:br/>
            </w:r>
            <w:r>
              <w:rPr>
                <w:rFonts w:ascii="Times New Roman"/>
                <w:b w:val="false"/>
                <w:i w:val="false"/>
                <w:color w:val="000000"/>
                <w:sz w:val="20"/>
              </w:rPr>
              <w:t xml:space="preserve">
талдау жасайды. </w:t>
            </w:r>
            <w:r>
              <w:br/>
            </w:r>
            <w:r>
              <w:rPr>
                <w:rFonts w:ascii="Times New Roman"/>
                <w:b w:val="false"/>
                <w:i w:val="false"/>
                <w:color w:val="000000"/>
                <w:sz w:val="20"/>
              </w:rPr>
              <w:t xml:space="preserve">
  Директорлар кеңесі өзінің </w:t>
            </w:r>
            <w:r>
              <w:br/>
            </w:r>
            <w:r>
              <w:rPr>
                <w:rFonts w:ascii="Times New Roman"/>
                <w:b w:val="false"/>
                <w:i w:val="false"/>
                <w:color w:val="000000"/>
                <w:sz w:val="20"/>
              </w:rPr>
              <w:t xml:space="preserve">
өкілеттілігі шегінде ағымдағы </w:t>
            </w:r>
            <w:r>
              <w:br/>
            </w:r>
            <w:r>
              <w:rPr>
                <w:rFonts w:ascii="Times New Roman"/>
                <w:b w:val="false"/>
                <w:i w:val="false"/>
                <w:color w:val="000000"/>
                <w:sz w:val="20"/>
              </w:rPr>
              <w:t xml:space="preserve">
жылдың мақсатты көрсеткіштеріне Ұйым </w:t>
            </w:r>
            <w:r>
              <w:br/>
            </w:r>
            <w:r>
              <w:rPr>
                <w:rFonts w:ascii="Times New Roman"/>
                <w:b w:val="false"/>
                <w:i w:val="false"/>
                <w:color w:val="000000"/>
                <w:sz w:val="20"/>
              </w:rPr>
              <w:t xml:space="preserve">
қызметінің нәтижелері сәйкес </w:t>
            </w:r>
            <w:r>
              <w:br/>
            </w:r>
            <w:r>
              <w:rPr>
                <w:rFonts w:ascii="Times New Roman"/>
                <w:b w:val="false"/>
                <w:i w:val="false"/>
                <w:color w:val="000000"/>
                <w:sz w:val="20"/>
              </w:rPr>
              <w:t xml:space="preserve">
келмеген жағдайда, Ұйым  </w:t>
            </w:r>
            <w:r>
              <w:br/>
            </w:r>
            <w:r>
              <w:rPr>
                <w:rFonts w:ascii="Times New Roman"/>
                <w:b w:val="false"/>
                <w:i w:val="false"/>
                <w:color w:val="000000"/>
                <w:sz w:val="20"/>
              </w:rPr>
              <w:t xml:space="preserve">
басқармасының мүшелеріне </w:t>
            </w:r>
            <w:r>
              <w:br/>
            </w:r>
            <w:r>
              <w:rPr>
                <w:rFonts w:ascii="Times New Roman"/>
                <w:b w:val="false"/>
                <w:i w:val="false"/>
                <w:color w:val="000000"/>
                <w:sz w:val="20"/>
              </w:rPr>
              <w:t xml:space="preserve">
шаралар қолдана алады.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Ұйымның </w:t>
            </w:r>
            <w:r>
              <w:br/>
            </w:r>
            <w:r>
              <w:rPr>
                <w:rFonts w:ascii="Times New Roman"/>
                <w:b w:val="false"/>
                <w:i w:val="false"/>
                <w:color w:val="000000"/>
                <w:sz w:val="20"/>
              </w:rPr>
              <w:t xml:space="preserve">
басқармасының Ұйымдастыру-функционалдық  </w:t>
            </w:r>
            <w:r>
              <w:br/>
            </w:r>
            <w:r>
              <w:rPr>
                <w:rFonts w:ascii="Times New Roman"/>
                <w:b w:val="false"/>
                <w:i w:val="false"/>
                <w:color w:val="000000"/>
                <w:sz w:val="20"/>
              </w:rPr>
              <w:t xml:space="preserve">
құрылымының қалыптастыру </w:t>
            </w:r>
            <w:r>
              <w:br/>
            </w:r>
            <w:r>
              <w:rPr>
                <w:rFonts w:ascii="Times New Roman"/>
                <w:b w:val="false"/>
                <w:i w:val="false"/>
                <w:color w:val="000000"/>
                <w:sz w:val="20"/>
              </w:rPr>
              <w:t xml:space="preserve">
рәсімдерін белгілейді. </w:t>
            </w:r>
            <w:r>
              <w:br/>
            </w:r>
            <w:r>
              <w:rPr>
                <w:rFonts w:ascii="Times New Roman"/>
                <w:b w:val="false"/>
                <w:i w:val="false"/>
                <w:color w:val="000000"/>
                <w:sz w:val="20"/>
              </w:rPr>
              <w:t xml:space="preserve">
Ұйымдастыру құрылымына </w:t>
            </w:r>
            <w:r>
              <w:br/>
            </w:r>
            <w:r>
              <w:rPr>
                <w:rFonts w:ascii="Times New Roman"/>
                <w:b w:val="false"/>
                <w:i w:val="false"/>
                <w:color w:val="000000"/>
                <w:sz w:val="20"/>
              </w:rPr>
              <w:t xml:space="preserve">
(Ұйымдастыру құрылымының </w:t>
            </w:r>
            <w:r>
              <w:br/>
            </w:r>
            <w:r>
              <w:rPr>
                <w:rFonts w:ascii="Times New Roman"/>
                <w:b w:val="false"/>
                <w:i w:val="false"/>
                <w:color w:val="000000"/>
                <w:sz w:val="20"/>
              </w:rPr>
              <w:t xml:space="preserve">
схемасы) Ұйымның әр </w:t>
            </w:r>
            <w:r>
              <w:br/>
            </w:r>
            <w:r>
              <w:rPr>
                <w:rFonts w:ascii="Times New Roman"/>
                <w:b w:val="false"/>
                <w:i w:val="false"/>
                <w:color w:val="000000"/>
                <w:sz w:val="20"/>
              </w:rPr>
              <w:t xml:space="preserve">
қызметшісі енгізілуі </w:t>
            </w:r>
            <w:r>
              <w:br/>
            </w:r>
            <w:r>
              <w:rPr>
                <w:rFonts w:ascii="Times New Roman"/>
                <w:b w:val="false"/>
                <w:i w:val="false"/>
                <w:color w:val="000000"/>
                <w:sz w:val="20"/>
              </w:rPr>
              <w:t xml:space="preserve">
міндетті емес, бірақ оған </w:t>
            </w:r>
            <w:r>
              <w:br/>
            </w:r>
            <w:r>
              <w:rPr>
                <w:rFonts w:ascii="Times New Roman"/>
                <w:b w:val="false"/>
                <w:i w:val="false"/>
                <w:color w:val="000000"/>
                <w:sz w:val="20"/>
              </w:rPr>
              <w:t xml:space="preserve">
Ұйымның барлық басшы </w:t>
            </w:r>
            <w:r>
              <w:br/>
            </w:r>
            <w:r>
              <w:rPr>
                <w:rFonts w:ascii="Times New Roman"/>
                <w:b w:val="false"/>
                <w:i w:val="false"/>
                <w:color w:val="000000"/>
                <w:sz w:val="20"/>
              </w:rPr>
              <w:t xml:space="preserve">
қызметкерлері енуі тиіс.  </w:t>
            </w:r>
          </w:p>
        </w:tc>
        <w:tc>
          <w:tcPr>
            <w:tcW w:w="6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Ұйымның Ұйымдық-қызметтік </w:t>
            </w:r>
            <w:r>
              <w:br/>
            </w:r>
            <w:r>
              <w:rPr>
                <w:rFonts w:ascii="Times New Roman"/>
                <w:b w:val="false"/>
                <w:i w:val="false"/>
                <w:color w:val="000000"/>
                <w:sz w:val="20"/>
              </w:rPr>
              <w:t xml:space="preserve">
құрылымының схемасы, оның ішінде мыналарды реттейді: </w:t>
            </w:r>
            <w:r>
              <w:br/>
            </w:r>
            <w:r>
              <w:rPr>
                <w:rFonts w:ascii="Times New Roman"/>
                <w:b w:val="false"/>
                <w:i w:val="false"/>
                <w:color w:val="000000"/>
                <w:sz w:val="20"/>
              </w:rPr>
              <w:t xml:space="preserve">
  Ұйымның жүргізіп отырған </w:t>
            </w:r>
            <w:r>
              <w:br/>
            </w:r>
            <w:r>
              <w:rPr>
                <w:rFonts w:ascii="Times New Roman"/>
                <w:b w:val="false"/>
                <w:i w:val="false"/>
                <w:color w:val="000000"/>
                <w:sz w:val="20"/>
              </w:rPr>
              <w:t xml:space="preserve">
операцияларына байланысты </w:t>
            </w:r>
            <w:r>
              <w:br/>
            </w:r>
            <w:r>
              <w:rPr>
                <w:rFonts w:ascii="Times New Roman"/>
                <w:b w:val="false"/>
                <w:i w:val="false"/>
                <w:color w:val="000000"/>
                <w:sz w:val="20"/>
              </w:rPr>
              <w:t xml:space="preserve">
негізгі тәуекелдерді талдауға </w:t>
            </w:r>
            <w:r>
              <w:br/>
            </w:r>
            <w:r>
              <w:rPr>
                <w:rFonts w:ascii="Times New Roman"/>
                <w:b w:val="false"/>
                <w:i w:val="false"/>
                <w:color w:val="000000"/>
                <w:sz w:val="20"/>
              </w:rPr>
              <w:t xml:space="preserve">
және тәуелсіз бағалауға </w:t>
            </w:r>
            <w:r>
              <w:br/>
            </w:r>
            <w:r>
              <w:rPr>
                <w:rFonts w:ascii="Times New Roman"/>
                <w:b w:val="false"/>
                <w:i w:val="false"/>
                <w:color w:val="000000"/>
                <w:sz w:val="20"/>
              </w:rPr>
              <w:t xml:space="preserve">
жауапты Ұйым бөлімшелерінің </w:t>
            </w:r>
            <w:r>
              <w:br/>
            </w:r>
            <w:r>
              <w:rPr>
                <w:rFonts w:ascii="Times New Roman"/>
                <w:b w:val="false"/>
                <w:i w:val="false"/>
                <w:color w:val="000000"/>
                <w:sz w:val="20"/>
              </w:rPr>
              <w:t xml:space="preserve">
немесе тәуекелдерді басқарушы </w:t>
            </w:r>
            <w:r>
              <w:br/>
            </w:r>
            <w:r>
              <w:rPr>
                <w:rFonts w:ascii="Times New Roman"/>
                <w:b w:val="false"/>
                <w:i w:val="false"/>
                <w:color w:val="000000"/>
                <w:sz w:val="20"/>
              </w:rPr>
              <w:t xml:space="preserve">
тұлғаның өкілеттігі мен </w:t>
            </w:r>
            <w:r>
              <w:br/>
            </w:r>
            <w:r>
              <w:rPr>
                <w:rFonts w:ascii="Times New Roman"/>
                <w:b w:val="false"/>
                <w:i w:val="false"/>
                <w:color w:val="000000"/>
                <w:sz w:val="20"/>
              </w:rPr>
              <w:t xml:space="preserve">
міндеттері; </w:t>
            </w:r>
            <w:r>
              <w:br/>
            </w:r>
            <w:r>
              <w:rPr>
                <w:rFonts w:ascii="Times New Roman"/>
                <w:b w:val="false"/>
                <w:i w:val="false"/>
                <w:color w:val="000000"/>
                <w:sz w:val="20"/>
              </w:rPr>
              <w:t xml:space="preserve">
  функционалды міндеттері бойынша сәйкес келетін Ұйымның басқару органдарының құрылымы; </w:t>
            </w:r>
            <w:r>
              <w:br/>
            </w:r>
            <w:r>
              <w:rPr>
                <w:rFonts w:ascii="Times New Roman"/>
                <w:b w:val="false"/>
                <w:i w:val="false"/>
                <w:color w:val="000000"/>
                <w:sz w:val="20"/>
              </w:rPr>
              <w:t xml:space="preserve">
  Ұйымның әрбір басшы қызметкерінің лауазымдық міндеттері және өкілеттіктері; </w:t>
            </w:r>
            <w:r>
              <w:br/>
            </w:r>
            <w:r>
              <w:rPr>
                <w:rFonts w:ascii="Times New Roman"/>
                <w:b w:val="false"/>
                <w:i w:val="false"/>
                <w:color w:val="000000"/>
                <w:sz w:val="20"/>
              </w:rPr>
              <w:t xml:space="preserve">
  есепті жыл ішінде Ұйымның  басшы қызметкерінің қызметіне баға беру тәртібі (басқарма мүшелерінен басқа), оның ішінде </w:t>
            </w:r>
            <w:r>
              <w:br/>
            </w:r>
            <w:r>
              <w:rPr>
                <w:rFonts w:ascii="Times New Roman"/>
                <w:b w:val="false"/>
                <w:i w:val="false"/>
                <w:color w:val="000000"/>
                <w:sz w:val="20"/>
              </w:rPr>
              <w:t xml:space="preserve">
Ұйымның қызметіндегі мақсатты </w:t>
            </w:r>
            <w:r>
              <w:br/>
            </w:r>
            <w:r>
              <w:rPr>
                <w:rFonts w:ascii="Times New Roman"/>
                <w:b w:val="false"/>
                <w:i w:val="false"/>
                <w:color w:val="000000"/>
                <w:sz w:val="20"/>
              </w:rPr>
              <w:t xml:space="preserve">
көрсеткіштерін Ұйымның  </w:t>
            </w:r>
            <w:r>
              <w:br/>
            </w:r>
            <w:r>
              <w:rPr>
                <w:rFonts w:ascii="Times New Roman"/>
                <w:b w:val="false"/>
                <w:i w:val="false"/>
                <w:color w:val="000000"/>
                <w:sz w:val="20"/>
              </w:rPr>
              <w:t xml:space="preserve">
орындамағаны үшін шара қолдану </w:t>
            </w:r>
            <w:r>
              <w:br/>
            </w:r>
            <w:r>
              <w:rPr>
                <w:rFonts w:ascii="Times New Roman"/>
                <w:b w:val="false"/>
                <w:i w:val="false"/>
                <w:color w:val="000000"/>
                <w:sz w:val="20"/>
              </w:rPr>
              <w:t xml:space="preserve">
немесе жауапкершілікке тарту.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қысқа </w:t>
            </w:r>
            <w:r>
              <w:br/>
            </w:r>
            <w:r>
              <w:rPr>
                <w:rFonts w:ascii="Times New Roman"/>
                <w:b w:val="false"/>
                <w:i w:val="false"/>
                <w:color w:val="000000"/>
                <w:sz w:val="20"/>
              </w:rPr>
              <w:t xml:space="preserve">
мерзімді кезеңге жасалған </w:t>
            </w:r>
            <w:r>
              <w:br/>
            </w:r>
            <w:r>
              <w:rPr>
                <w:rFonts w:ascii="Times New Roman"/>
                <w:b w:val="false"/>
                <w:i w:val="false"/>
                <w:color w:val="000000"/>
                <w:sz w:val="20"/>
              </w:rPr>
              <w:t xml:space="preserve">
жылдық бюджет/қаржылық </w:t>
            </w:r>
            <w:r>
              <w:br/>
            </w:r>
            <w:r>
              <w:rPr>
                <w:rFonts w:ascii="Times New Roman"/>
                <w:b w:val="false"/>
                <w:i w:val="false"/>
                <w:color w:val="000000"/>
                <w:sz w:val="20"/>
              </w:rPr>
              <w:t xml:space="preserve">
жоспарды жасау және </w:t>
            </w:r>
            <w:r>
              <w:br/>
            </w:r>
            <w:r>
              <w:rPr>
                <w:rFonts w:ascii="Times New Roman"/>
                <w:b w:val="false"/>
                <w:i w:val="false"/>
                <w:color w:val="000000"/>
                <w:sz w:val="20"/>
              </w:rPr>
              <w:t xml:space="preserve">
резиденттері Ұйымның  </w:t>
            </w:r>
            <w:r>
              <w:br/>
            </w:r>
            <w:r>
              <w:rPr>
                <w:rFonts w:ascii="Times New Roman"/>
                <w:b w:val="false"/>
                <w:i w:val="false"/>
                <w:color w:val="000000"/>
                <w:sz w:val="20"/>
              </w:rPr>
              <w:t xml:space="preserve">
клиенттері болып табылатын </w:t>
            </w:r>
            <w:r>
              <w:br/>
            </w: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шетелдердің болашақ </w:t>
            </w:r>
            <w:r>
              <w:br/>
            </w:r>
            <w:r>
              <w:rPr>
                <w:rFonts w:ascii="Times New Roman"/>
                <w:b w:val="false"/>
                <w:i w:val="false"/>
                <w:color w:val="000000"/>
                <w:sz w:val="20"/>
              </w:rPr>
              <w:t xml:space="preserve">
экономикалық талаптарын </w:t>
            </w:r>
            <w:r>
              <w:br/>
            </w:r>
            <w:r>
              <w:rPr>
                <w:rFonts w:ascii="Times New Roman"/>
                <w:b w:val="false"/>
                <w:i w:val="false"/>
                <w:color w:val="000000"/>
                <w:sz w:val="20"/>
              </w:rPr>
              <w:t xml:space="preserve">
және әлемдік қаржылық </w:t>
            </w:r>
            <w:r>
              <w:br/>
            </w:r>
            <w:r>
              <w:rPr>
                <w:rFonts w:ascii="Times New Roman"/>
                <w:b w:val="false"/>
                <w:i w:val="false"/>
                <w:color w:val="000000"/>
                <w:sz w:val="20"/>
              </w:rPr>
              <w:t xml:space="preserve">
және тауарлық рыноктардың  </w:t>
            </w:r>
            <w:r>
              <w:br/>
            </w:r>
            <w:r>
              <w:rPr>
                <w:rFonts w:ascii="Times New Roman"/>
                <w:b w:val="false"/>
                <w:i w:val="false"/>
                <w:color w:val="000000"/>
                <w:sz w:val="20"/>
              </w:rPr>
              <w:t xml:space="preserve">
конъюнктурасын ескеріп </w:t>
            </w:r>
            <w:r>
              <w:br/>
            </w:r>
            <w:r>
              <w:rPr>
                <w:rFonts w:ascii="Times New Roman"/>
                <w:b w:val="false"/>
                <w:i w:val="false"/>
                <w:color w:val="000000"/>
                <w:sz w:val="20"/>
              </w:rPr>
              <w:t xml:space="preserve">
ұзақ мерзімді стратегиялық </w:t>
            </w:r>
            <w:r>
              <w:br/>
            </w:r>
            <w:r>
              <w:rPr>
                <w:rFonts w:ascii="Times New Roman"/>
                <w:b w:val="false"/>
                <w:i w:val="false"/>
                <w:color w:val="000000"/>
                <w:sz w:val="20"/>
              </w:rPr>
              <w:t xml:space="preserve">
жоспарды жасау тәртібін </w:t>
            </w:r>
            <w:r>
              <w:br/>
            </w:r>
            <w:r>
              <w:rPr>
                <w:rFonts w:ascii="Times New Roman"/>
                <w:b w:val="false"/>
                <w:i w:val="false"/>
                <w:color w:val="000000"/>
                <w:sz w:val="20"/>
              </w:rPr>
              <w:t xml:space="preserve">
бекітеді.      </w:t>
            </w:r>
          </w:p>
        </w:tc>
        <w:tc>
          <w:tcPr>
            <w:tcW w:w="6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Жылдық бюджетті және  </w:t>
            </w:r>
            <w:r>
              <w:br/>
            </w:r>
            <w:r>
              <w:rPr>
                <w:rFonts w:ascii="Times New Roman"/>
                <w:b w:val="false"/>
                <w:i w:val="false"/>
                <w:color w:val="000000"/>
                <w:sz w:val="20"/>
              </w:rPr>
              <w:t xml:space="preserve">
стратегиялық жоспарды басқарма </w:t>
            </w:r>
            <w:r>
              <w:br/>
            </w:r>
            <w:r>
              <w:rPr>
                <w:rFonts w:ascii="Times New Roman"/>
                <w:b w:val="false"/>
                <w:i w:val="false"/>
                <w:color w:val="000000"/>
                <w:sz w:val="20"/>
              </w:rPr>
              <w:t xml:space="preserve">
Ұйымның ағымдағы және болашақ </w:t>
            </w:r>
            <w:r>
              <w:br/>
            </w:r>
            <w:r>
              <w:rPr>
                <w:rFonts w:ascii="Times New Roman"/>
                <w:b w:val="false"/>
                <w:i w:val="false"/>
                <w:color w:val="000000"/>
                <w:sz w:val="20"/>
              </w:rPr>
              <w:t xml:space="preserve">
бәсекелес және экономикалық </w:t>
            </w:r>
            <w:r>
              <w:br/>
            </w:r>
            <w:r>
              <w:rPr>
                <w:rFonts w:ascii="Times New Roman"/>
                <w:b w:val="false"/>
                <w:i w:val="false"/>
                <w:color w:val="000000"/>
                <w:sz w:val="20"/>
              </w:rPr>
              <w:t xml:space="preserve">
ортасын және нормативтік </w:t>
            </w:r>
            <w:r>
              <w:br/>
            </w:r>
            <w:r>
              <w:rPr>
                <w:rFonts w:ascii="Times New Roman"/>
                <w:b w:val="false"/>
                <w:i w:val="false"/>
                <w:color w:val="000000"/>
                <w:sz w:val="20"/>
              </w:rPr>
              <w:t xml:space="preserve">
құқықтық базаны, қосымша </w:t>
            </w:r>
            <w:r>
              <w:br/>
            </w:r>
            <w:r>
              <w:rPr>
                <w:rFonts w:ascii="Times New Roman"/>
                <w:b w:val="false"/>
                <w:i w:val="false"/>
                <w:color w:val="000000"/>
                <w:sz w:val="20"/>
              </w:rPr>
              <w:t xml:space="preserve">
қажетті капитал мөлшерін </w:t>
            </w:r>
            <w:r>
              <w:br/>
            </w:r>
            <w:r>
              <w:rPr>
                <w:rFonts w:ascii="Times New Roman"/>
                <w:b w:val="false"/>
                <w:i w:val="false"/>
                <w:color w:val="000000"/>
                <w:sz w:val="20"/>
              </w:rPr>
              <w:t xml:space="preserve">
ескере отырып жасайды.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не Ұйымның басқа </w:t>
            </w:r>
            <w:r>
              <w:br/>
            </w:r>
            <w:r>
              <w:rPr>
                <w:rFonts w:ascii="Times New Roman"/>
                <w:b w:val="false"/>
                <w:i w:val="false"/>
                <w:color w:val="000000"/>
                <w:sz w:val="20"/>
              </w:rPr>
              <w:t xml:space="preserve">
алқалы органы Ұйым </w:t>
            </w:r>
            <w:r>
              <w:br/>
            </w:r>
            <w:r>
              <w:rPr>
                <w:rFonts w:ascii="Times New Roman"/>
                <w:b w:val="false"/>
                <w:i w:val="false"/>
                <w:color w:val="000000"/>
                <w:sz w:val="20"/>
              </w:rPr>
              <w:t xml:space="preserve">
жүргізген операцияларына </w:t>
            </w:r>
            <w:r>
              <w:br/>
            </w:r>
            <w:r>
              <w:rPr>
                <w:rFonts w:ascii="Times New Roman"/>
                <w:b w:val="false"/>
                <w:i w:val="false"/>
                <w:color w:val="000000"/>
                <w:sz w:val="20"/>
              </w:rPr>
              <w:t xml:space="preserve">
байланысты әлеуеттік және </w:t>
            </w:r>
            <w:r>
              <w:br/>
            </w:r>
            <w:r>
              <w:rPr>
                <w:rFonts w:ascii="Times New Roman"/>
                <w:b w:val="false"/>
                <w:i w:val="false"/>
                <w:color w:val="000000"/>
                <w:sz w:val="20"/>
              </w:rPr>
              <w:t xml:space="preserve">
ықтимал тәуекелдерді </w:t>
            </w:r>
            <w:r>
              <w:br/>
            </w:r>
            <w:r>
              <w:rPr>
                <w:rFonts w:ascii="Times New Roman"/>
                <w:b w:val="false"/>
                <w:i w:val="false"/>
                <w:color w:val="000000"/>
                <w:sz w:val="20"/>
              </w:rPr>
              <w:t xml:space="preserve">
бірегейлендіреді және </w:t>
            </w:r>
            <w:r>
              <w:br/>
            </w:r>
            <w:r>
              <w:rPr>
                <w:rFonts w:ascii="Times New Roman"/>
                <w:b w:val="false"/>
                <w:i w:val="false"/>
                <w:color w:val="000000"/>
                <w:sz w:val="20"/>
              </w:rPr>
              <w:t xml:space="preserve">
бағалайды, тәуекелдерді </w:t>
            </w:r>
            <w:r>
              <w:br/>
            </w:r>
            <w:r>
              <w:rPr>
                <w:rFonts w:ascii="Times New Roman"/>
                <w:b w:val="false"/>
                <w:i w:val="false"/>
                <w:color w:val="000000"/>
                <w:sz w:val="20"/>
              </w:rPr>
              <w:t xml:space="preserve">
басқарудың реттелген </w:t>
            </w:r>
            <w:r>
              <w:br/>
            </w:r>
            <w:r>
              <w:rPr>
                <w:rFonts w:ascii="Times New Roman"/>
                <w:b w:val="false"/>
                <w:i w:val="false"/>
                <w:color w:val="000000"/>
                <w:sz w:val="20"/>
              </w:rPr>
              <w:t xml:space="preserve">
рәсімдерін қолданады.  </w:t>
            </w:r>
          </w:p>
        </w:tc>
        <w:tc>
          <w:tcPr>
            <w:tcW w:w="6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тәуекелдерді басқару </w:t>
            </w:r>
            <w:r>
              <w:br/>
            </w:r>
            <w:r>
              <w:rPr>
                <w:rFonts w:ascii="Times New Roman"/>
                <w:b w:val="false"/>
                <w:i w:val="false"/>
                <w:color w:val="000000"/>
                <w:sz w:val="20"/>
              </w:rPr>
              <w:t xml:space="preserve">
қызметін жүзеге асыратын </w:t>
            </w:r>
            <w:r>
              <w:br/>
            </w:r>
            <w:r>
              <w:rPr>
                <w:rFonts w:ascii="Times New Roman"/>
                <w:b w:val="false"/>
                <w:i w:val="false"/>
                <w:color w:val="000000"/>
                <w:sz w:val="20"/>
              </w:rPr>
              <w:t xml:space="preserve">
бөлімшесі ішкі және сыртқы </w:t>
            </w:r>
            <w:r>
              <w:br/>
            </w:r>
            <w:r>
              <w:rPr>
                <w:rFonts w:ascii="Times New Roman"/>
                <w:b w:val="false"/>
                <w:i w:val="false"/>
                <w:color w:val="000000"/>
                <w:sz w:val="20"/>
              </w:rPr>
              <w:t xml:space="preserve">
рынок факторларының теріс </w:t>
            </w:r>
            <w:r>
              <w:br/>
            </w:r>
            <w:r>
              <w:rPr>
                <w:rFonts w:ascii="Times New Roman"/>
                <w:b w:val="false"/>
                <w:i w:val="false"/>
                <w:color w:val="000000"/>
                <w:sz w:val="20"/>
              </w:rPr>
              <w:t xml:space="preserve">
өзгеру динамикасы болған </w:t>
            </w:r>
            <w:r>
              <w:br/>
            </w:r>
            <w:r>
              <w:rPr>
                <w:rFonts w:ascii="Times New Roman"/>
                <w:b w:val="false"/>
                <w:i w:val="false"/>
                <w:color w:val="000000"/>
                <w:sz w:val="20"/>
              </w:rPr>
              <w:t xml:space="preserve">
жағдайда активтеріне, </w:t>
            </w:r>
            <w:r>
              <w:br/>
            </w:r>
            <w:r>
              <w:rPr>
                <w:rFonts w:ascii="Times New Roman"/>
                <w:b w:val="false"/>
                <w:i w:val="false"/>
                <w:color w:val="000000"/>
                <w:sz w:val="20"/>
              </w:rPr>
              <w:t xml:space="preserve">
кірістілігіне және өтімділігіне </w:t>
            </w:r>
            <w:r>
              <w:br/>
            </w:r>
            <w:r>
              <w:rPr>
                <w:rFonts w:ascii="Times New Roman"/>
                <w:b w:val="false"/>
                <w:i w:val="false"/>
                <w:color w:val="000000"/>
                <w:sz w:val="20"/>
              </w:rPr>
              <w:t xml:space="preserve">
ықпал етуді бағалау әдістемесін </w:t>
            </w:r>
            <w:r>
              <w:br/>
            </w:r>
            <w:r>
              <w:rPr>
                <w:rFonts w:ascii="Times New Roman"/>
                <w:b w:val="false"/>
                <w:i w:val="false"/>
                <w:color w:val="000000"/>
                <w:sz w:val="20"/>
              </w:rPr>
              <w:t xml:space="preserve">
пайдаланады. </w:t>
            </w:r>
            <w:r>
              <w:br/>
            </w:r>
            <w:r>
              <w:rPr>
                <w:rFonts w:ascii="Times New Roman"/>
                <w:b w:val="false"/>
                <w:i w:val="false"/>
                <w:color w:val="000000"/>
                <w:sz w:val="20"/>
              </w:rPr>
              <w:t xml:space="preserve">
  Басқарма не Ұйымның басқа </w:t>
            </w:r>
            <w:r>
              <w:br/>
            </w:r>
            <w:r>
              <w:rPr>
                <w:rFonts w:ascii="Times New Roman"/>
                <w:b w:val="false"/>
                <w:i w:val="false"/>
                <w:color w:val="000000"/>
                <w:sz w:val="20"/>
              </w:rPr>
              <w:t xml:space="preserve">
алқалы органы әлуетті және </w:t>
            </w:r>
            <w:r>
              <w:br/>
            </w:r>
            <w:r>
              <w:rPr>
                <w:rFonts w:ascii="Times New Roman"/>
                <w:b w:val="false"/>
                <w:i w:val="false"/>
                <w:color w:val="000000"/>
                <w:sz w:val="20"/>
              </w:rPr>
              <w:t xml:space="preserve">
ықтимал тәуекелді беретін ішкі </w:t>
            </w:r>
            <w:r>
              <w:br/>
            </w:r>
            <w:r>
              <w:rPr>
                <w:rFonts w:ascii="Times New Roman"/>
                <w:b w:val="false"/>
                <w:i w:val="false"/>
                <w:color w:val="000000"/>
                <w:sz w:val="20"/>
              </w:rPr>
              <w:t xml:space="preserve">
және сыртқы экономикалық </w:t>
            </w:r>
            <w:r>
              <w:br/>
            </w:r>
            <w:r>
              <w:rPr>
                <w:rFonts w:ascii="Times New Roman"/>
                <w:b w:val="false"/>
                <w:i w:val="false"/>
                <w:color w:val="000000"/>
                <w:sz w:val="20"/>
              </w:rPr>
              <w:t xml:space="preserve">
факторларды бірегейлендіреді </w:t>
            </w:r>
            <w:r>
              <w:br/>
            </w:r>
            <w:r>
              <w:rPr>
                <w:rFonts w:ascii="Times New Roman"/>
                <w:b w:val="false"/>
                <w:i w:val="false"/>
                <w:color w:val="000000"/>
                <w:sz w:val="20"/>
              </w:rPr>
              <w:t xml:space="preserve">
және оған талдау жасайды, </w:t>
            </w:r>
            <w:r>
              <w:br/>
            </w:r>
            <w:r>
              <w:rPr>
                <w:rFonts w:ascii="Times New Roman"/>
                <w:b w:val="false"/>
                <w:i w:val="false"/>
                <w:color w:val="000000"/>
                <w:sz w:val="20"/>
              </w:rPr>
              <w:t xml:space="preserve">
олардың Ұйымның қаржылық </w:t>
            </w:r>
            <w:r>
              <w:br/>
            </w:r>
            <w:r>
              <w:rPr>
                <w:rFonts w:ascii="Times New Roman"/>
                <w:b w:val="false"/>
                <w:i w:val="false"/>
                <w:color w:val="000000"/>
                <w:sz w:val="20"/>
              </w:rPr>
              <w:t xml:space="preserve">
көрсеткіштеріне әсер ету </w:t>
            </w:r>
            <w:r>
              <w:br/>
            </w:r>
            <w:r>
              <w:rPr>
                <w:rFonts w:ascii="Times New Roman"/>
                <w:b w:val="false"/>
                <w:i w:val="false"/>
                <w:color w:val="000000"/>
                <w:sz w:val="20"/>
              </w:rPr>
              <w:t xml:space="preserve">
дәрежесіне баға береді. </w:t>
            </w:r>
            <w:r>
              <w:br/>
            </w:r>
            <w:r>
              <w:rPr>
                <w:rFonts w:ascii="Times New Roman"/>
                <w:b w:val="false"/>
                <w:i w:val="false"/>
                <w:color w:val="000000"/>
                <w:sz w:val="20"/>
              </w:rPr>
              <w:t xml:space="preserve">
  Директорлар кеңесі бекіткен жиынтық лимиттер бөлігінде </w:t>
            </w:r>
            <w:r>
              <w:br/>
            </w:r>
            <w:r>
              <w:rPr>
                <w:rFonts w:ascii="Times New Roman"/>
                <w:b w:val="false"/>
                <w:i w:val="false"/>
                <w:color w:val="000000"/>
                <w:sz w:val="20"/>
              </w:rPr>
              <w:t xml:space="preserve">
басқарма жүргізіліп отырған </w:t>
            </w:r>
            <w:r>
              <w:br/>
            </w:r>
            <w:r>
              <w:rPr>
                <w:rFonts w:ascii="Times New Roman"/>
                <w:b w:val="false"/>
                <w:i w:val="false"/>
                <w:color w:val="000000"/>
                <w:sz w:val="20"/>
              </w:rPr>
              <w:t xml:space="preserve">
операциялардың жеке түрлері </w:t>
            </w:r>
            <w:r>
              <w:br/>
            </w:r>
            <w:r>
              <w:rPr>
                <w:rFonts w:ascii="Times New Roman"/>
                <w:b w:val="false"/>
                <w:i w:val="false"/>
                <w:color w:val="000000"/>
                <w:sz w:val="20"/>
              </w:rPr>
              <w:t xml:space="preserve">
бойынша тәуекелдің жол </w:t>
            </w:r>
            <w:r>
              <w:br/>
            </w:r>
            <w:r>
              <w:rPr>
                <w:rFonts w:ascii="Times New Roman"/>
                <w:b w:val="false"/>
                <w:i w:val="false"/>
                <w:color w:val="000000"/>
                <w:sz w:val="20"/>
              </w:rPr>
              <w:t xml:space="preserve">
берілетін мөлшеріне лимиттер </w:t>
            </w:r>
            <w:r>
              <w:br/>
            </w:r>
            <w:r>
              <w:rPr>
                <w:rFonts w:ascii="Times New Roman"/>
                <w:b w:val="false"/>
                <w:i w:val="false"/>
                <w:color w:val="000000"/>
                <w:sz w:val="20"/>
              </w:rPr>
              <w:t xml:space="preserve">
белгілейді, Ұйымның аталған </w:t>
            </w:r>
            <w:r>
              <w:br/>
            </w:r>
            <w:r>
              <w:rPr>
                <w:rFonts w:ascii="Times New Roman"/>
                <w:b w:val="false"/>
                <w:i w:val="false"/>
                <w:color w:val="000000"/>
                <w:sz w:val="20"/>
              </w:rPr>
              <w:t xml:space="preserve">
лимиттерді сақтауы үшін </w:t>
            </w:r>
            <w:r>
              <w:br/>
            </w:r>
            <w:r>
              <w:rPr>
                <w:rFonts w:ascii="Times New Roman"/>
                <w:b w:val="false"/>
                <w:i w:val="false"/>
                <w:color w:val="000000"/>
                <w:sz w:val="20"/>
              </w:rPr>
              <w:t xml:space="preserve">
бақылаудың тиімді шараларын </w:t>
            </w:r>
            <w:r>
              <w:br/>
            </w:r>
            <w:r>
              <w:rPr>
                <w:rFonts w:ascii="Times New Roman"/>
                <w:b w:val="false"/>
                <w:i w:val="false"/>
                <w:color w:val="000000"/>
                <w:sz w:val="20"/>
              </w:rPr>
              <w:t xml:space="preserve">
қабылдайды.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Басқарма не Ұйымның </w:t>
            </w:r>
            <w:r>
              <w:br/>
            </w:r>
            <w:r>
              <w:rPr>
                <w:rFonts w:ascii="Times New Roman"/>
                <w:b w:val="false"/>
                <w:i w:val="false"/>
                <w:color w:val="000000"/>
                <w:sz w:val="20"/>
              </w:rPr>
              <w:t xml:space="preserve">
басқа алқалы органы </w:t>
            </w:r>
            <w:r>
              <w:br/>
            </w:r>
            <w:r>
              <w:rPr>
                <w:rFonts w:ascii="Times New Roman"/>
                <w:b w:val="false"/>
                <w:i w:val="false"/>
                <w:color w:val="000000"/>
                <w:sz w:val="20"/>
              </w:rPr>
              <w:t xml:space="preserve">
Ұйымның ықтимал және </w:t>
            </w:r>
            <w:r>
              <w:br/>
            </w:r>
            <w:r>
              <w:rPr>
                <w:rFonts w:ascii="Times New Roman"/>
                <w:b w:val="false"/>
                <w:i w:val="false"/>
                <w:color w:val="000000"/>
                <w:sz w:val="20"/>
              </w:rPr>
              <w:t xml:space="preserve">
әлуетті тәуекелдерін </w:t>
            </w:r>
            <w:r>
              <w:br/>
            </w:r>
            <w:r>
              <w:rPr>
                <w:rFonts w:ascii="Times New Roman"/>
                <w:b w:val="false"/>
                <w:i w:val="false"/>
                <w:color w:val="000000"/>
                <w:sz w:val="20"/>
              </w:rPr>
              <w:t xml:space="preserve">
бақылауды жүзеге асырады. </w:t>
            </w:r>
          </w:p>
        </w:tc>
        <w:tc>
          <w:tcPr>
            <w:tcW w:w="6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Басқарма не Ұйымның басқа </w:t>
            </w:r>
            <w:r>
              <w:br/>
            </w:r>
            <w:r>
              <w:rPr>
                <w:rFonts w:ascii="Times New Roman"/>
                <w:b w:val="false"/>
                <w:i w:val="false"/>
                <w:color w:val="000000"/>
                <w:sz w:val="20"/>
              </w:rPr>
              <w:t xml:space="preserve">
алқалы органы жиынтық </w:t>
            </w:r>
            <w:r>
              <w:br/>
            </w:r>
            <w:r>
              <w:rPr>
                <w:rFonts w:ascii="Times New Roman"/>
                <w:b w:val="false"/>
                <w:i w:val="false"/>
                <w:color w:val="000000"/>
                <w:sz w:val="20"/>
              </w:rPr>
              <w:t xml:space="preserve">
лимиттердің сақталуын тәуекел </w:t>
            </w:r>
            <w:r>
              <w:br/>
            </w:r>
            <w:r>
              <w:rPr>
                <w:rFonts w:ascii="Times New Roman"/>
                <w:b w:val="false"/>
                <w:i w:val="false"/>
                <w:color w:val="000000"/>
                <w:sz w:val="20"/>
              </w:rPr>
              <w:t xml:space="preserve">
түрлері бойынша олардың ай </w:t>
            </w:r>
            <w:r>
              <w:br/>
            </w:r>
            <w:r>
              <w:rPr>
                <w:rFonts w:ascii="Times New Roman"/>
                <w:b w:val="false"/>
                <w:i w:val="false"/>
                <w:color w:val="000000"/>
                <w:sz w:val="20"/>
              </w:rPr>
              <w:t xml:space="preserve">
сайынғы есебі негізінде </w:t>
            </w:r>
            <w:r>
              <w:br/>
            </w:r>
            <w:r>
              <w:rPr>
                <w:rFonts w:ascii="Times New Roman"/>
                <w:b w:val="false"/>
                <w:i w:val="false"/>
                <w:color w:val="000000"/>
                <w:sz w:val="20"/>
              </w:rPr>
              <w:t xml:space="preserve">
бақылайды. </w:t>
            </w:r>
            <w:r>
              <w:br/>
            </w:r>
            <w:r>
              <w:rPr>
                <w:rFonts w:ascii="Times New Roman"/>
                <w:b w:val="false"/>
                <w:i w:val="false"/>
                <w:color w:val="000000"/>
                <w:sz w:val="20"/>
              </w:rPr>
              <w:t xml:space="preserve">
  Басқарма Ұйым бөлімшелерінің </w:t>
            </w:r>
            <w:r>
              <w:br/>
            </w:r>
            <w:r>
              <w:rPr>
                <w:rFonts w:ascii="Times New Roman"/>
                <w:b w:val="false"/>
                <w:i w:val="false"/>
                <w:color w:val="000000"/>
                <w:sz w:val="20"/>
              </w:rPr>
              <w:t xml:space="preserve">
ықтимал және әлуетті </w:t>
            </w:r>
            <w:r>
              <w:br/>
            </w:r>
            <w:r>
              <w:rPr>
                <w:rFonts w:ascii="Times New Roman"/>
                <w:b w:val="false"/>
                <w:i w:val="false"/>
                <w:color w:val="000000"/>
                <w:sz w:val="20"/>
              </w:rPr>
              <w:t xml:space="preserve">
тәуекелдерді басқарудағы </w:t>
            </w:r>
            <w:r>
              <w:br/>
            </w:r>
            <w:r>
              <w:rPr>
                <w:rFonts w:ascii="Times New Roman"/>
                <w:b w:val="false"/>
                <w:i w:val="false"/>
                <w:color w:val="000000"/>
                <w:sz w:val="20"/>
              </w:rPr>
              <w:t xml:space="preserve">
саясатты сақтауын бақылайды, </w:t>
            </w:r>
            <w:r>
              <w:br/>
            </w:r>
            <w:r>
              <w:rPr>
                <w:rFonts w:ascii="Times New Roman"/>
                <w:b w:val="false"/>
                <w:i w:val="false"/>
                <w:color w:val="000000"/>
                <w:sz w:val="20"/>
              </w:rPr>
              <w:t xml:space="preserve">
Ұйым бөлімшелерінің олар үшін </w:t>
            </w:r>
            <w:r>
              <w:br/>
            </w:r>
            <w:r>
              <w:rPr>
                <w:rFonts w:ascii="Times New Roman"/>
                <w:b w:val="false"/>
                <w:i w:val="false"/>
                <w:color w:val="000000"/>
                <w:sz w:val="20"/>
              </w:rPr>
              <w:t xml:space="preserve">
белгіленген лимиттер шегіндегі </w:t>
            </w:r>
            <w:r>
              <w:br/>
            </w:r>
            <w:r>
              <w:rPr>
                <w:rFonts w:ascii="Times New Roman"/>
                <w:b w:val="false"/>
                <w:i w:val="false"/>
                <w:color w:val="000000"/>
                <w:sz w:val="20"/>
              </w:rPr>
              <w:t xml:space="preserve">
тәуекелдер мөлшерін сақтауына </w:t>
            </w:r>
            <w:r>
              <w:br/>
            </w:r>
            <w:r>
              <w:rPr>
                <w:rFonts w:ascii="Times New Roman"/>
                <w:b w:val="false"/>
                <w:i w:val="false"/>
                <w:color w:val="000000"/>
                <w:sz w:val="20"/>
              </w:rPr>
              <w:t xml:space="preserve">
мониторингін жүзеге асырады. </w:t>
            </w:r>
          </w:p>
        </w:tc>
      </w:tr>
      <w:tr>
        <w:trPr>
          <w:trHeight w:val="23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Ұйымның бағалы қағаздар </w:t>
            </w:r>
            <w:r>
              <w:br/>
            </w:r>
            <w:r>
              <w:rPr>
                <w:rFonts w:ascii="Times New Roman"/>
                <w:b w:val="false"/>
                <w:i w:val="false"/>
                <w:color w:val="000000"/>
                <w:sz w:val="20"/>
              </w:rPr>
              <w:t xml:space="preserve">
рыногындағы ықтимал </w:t>
            </w:r>
            <w:r>
              <w:br/>
            </w:r>
            <w:r>
              <w:rPr>
                <w:rFonts w:ascii="Times New Roman"/>
                <w:b w:val="false"/>
                <w:i w:val="false"/>
                <w:color w:val="000000"/>
                <w:sz w:val="20"/>
              </w:rPr>
              <w:t xml:space="preserve">
тәуекелдерді </w:t>
            </w:r>
            <w:r>
              <w:br/>
            </w:r>
            <w:r>
              <w:rPr>
                <w:rFonts w:ascii="Times New Roman"/>
                <w:b w:val="false"/>
                <w:i w:val="false"/>
                <w:color w:val="000000"/>
                <w:sz w:val="20"/>
              </w:rPr>
              <w:t xml:space="preserve">
әртараптандыру (бөлу)  </w:t>
            </w:r>
            <w:r>
              <w:br/>
            </w:r>
            <w:r>
              <w:rPr>
                <w:rFonts w:ascii="Times New Roman"/>
                <w:b w:val="false"/>
                <w:i w:val="false"/>
                <w:color w:val="000000"/>
                <w:sz w:val="20"/>
              </w:rPr>
              <w:t xml:space="preserve">
саясатын ұстанады.  </w:t>
            </w:r>
          </w:p>
        </w:tc>
        <w:tc>
          <w:tcPr>
            <w:tcW w:w="6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Басқарма тәуекелдерді </w:t>
            </w:r>
            <w:r>
              <w:br/>
            </w:r>
            <w:r>
              <w:rPr>
                <w:rFonts w:ascii="Times New Roman"/>
                <w:b w:val="false"/>
                <w:i w:val="false"/>
                <w:color w:val="000000"/>
                <w:sz w:val="20"/>
              </w:rPr>
              <w:t xml:space="preserve">
жүргізетін операция түрлері </w:t>
            </w:r>
            <w:r>
              <w:br/>
            </w:r>
            <w:r>
              <w:rPr>
                <w:rFonts w:ascii="Times New Roman"/>
                <w:b w:val="false"/>
                <w:i w:val="false"/>
                <w:color w:val="000000"/>
                <w:sz w:val="20"/>
              </w:rPr>
              <w:t xml:space="preserve">
бойынша бөлу саясатын </w:t>
            </w:r>
            <w:r>
              <w:br/>
            </w:r>
            <w:r>
              <w:rPr>
                <w:rFonts w:ascii="Times New Roman"/>
                <w:b w:val="false"/>
                <w:i w:val="false"/>
                <w:color w:val="000000"/>
                <w:sz w:val="20"/>
              </w:rPr>
              <w:t xml:space="preserve">
қолданады, яғни меншік </w:t>
            </w:r>
            <w:r>
              <w:br/>
            </w:r>
            <w:r>
              <w:rPr>
                <w:rFonts w:ascii="Times New Roman"/>
                <w:b w:val="false"/>
                <w:i w:val="false"/>
                <w:color w:val="000000"/>
                <w:sz w:val="20"/>
              </w:rPr>
              <w:t xml:space="preserve">
капиталының жеткіліктілігі мен </w:t>
            </w:r>
            <w:r>
              <w:br/>
            </w:r>
            <w:r>
              <w:rPr>
                <w:rFonts w:ascii="Times New Roman"/>
                <w:b w:val="false"/>
                <w:i w:val="false"/>
                <w:color w:val="000000"/>
                <w:sz w:val="20"/>
              </w:rPr>
              <w:t xml:space="preserve">
төлем қабілеттілігінің қажетті </w:t>
            </w:r>
            <w:r>
              <w:br/>
            </w:r>
            <w:r>
              <w:rPr>
                <w:rFonts w:ascii="Times New Roman"/>
                <w:b w:val="false"/>
                <w:i w:val="false"/>
                <w:color w:val="000000"/>
                <w:sz w:val="20"/>
              </w:rPr>
              <w:t xml:space="preserve">
деңгейін сақтау мақсатында  </w:t>
            </w:r>
            <w:r>
              <w:br/>
            </w:r>
            <w:r>
              <w:rPr>
                <w:rFonts w:ascii="Times New Roman"/>
                <w:b w:val="false"/>
                <w:i w:val="false"/>
                <w:color w:val="000000"/>
                <w:sz w:val="20"/>
              </w:rPr>
              <w:t xml:space="preserve">
олармен байланысты тәуекелді </w:t>
            </w:r>
            <w:r>
              <w:br/>
            </w:r>
            <w:r>
              <w:rPr>
                <w:rFonts w:ascii="Times New Roman"/>
                <w:b w:val="false"/>
                <w:i w:val="false"/>
                <w:color w:val="000000"/>
                <w:sz w:val="20"/>
              </w:rPr>
              <w:t xml:space="preserve">
ескере отырып, қаржы </w:t>
            </w:r>
            <w:r>
              <w:br/>
            </w:r>
            <w:r>
              <w:rPr>
                <w:rFonts w:ascii="Times New Roman"/>
                <w:b w:val="false"/>
                <w:i w:val="false"/>
                <w:color w:val="000000"/>
                <w:sz w:val="20"/>
              </w:rPr>
              <w:t xml:space="preserve">
операциялармен жүргізетін </w:t>
            </w:r>
            <w:r>
              <w:br/>
            </w:r>
            <w:r>
              <w:rPr>
                <w:rFonts w:ascii="Times New Roman"/>
                <w:b w:val="false"/>
                <w:i w:val="false"/>
                <w:color w:val="000000"/>
                <w:sz w:val="20"/>
              </w:rPr>
              <w:t xml:space="preserve">
операциялардың құрылымы мен </w:t>
            </w:r>
            <w:r>
              <w:br/>
            </w:r>
            <w:r>
              <w:rPr>
                <w:rFonts w:ascii="Times New Roman"/>
                <w:b w:val="false"/>
                <w:i w:val="false"/>
                <w:color w:val="000000"/>
                <w:sz w:val="20"/>
              </w:rPr>
              <w:t xml:space="preserve">
көлемін қалыптастыру және </w:t>
            </w:r>
            <w:r>
              <w:br/>
            </w:r>
            <w:r>
              <w:rPr>
                <w:rFonts w:ascii="Times New Roman"/>
                <w:b w:val="false"/>
                <w:i w:val="false"/>
                <w:color w:val="000000"/>
                <w:sz w:val="20"/>
              </w:rPr>
              <w:t xml:space="preserve">
Ұйымның жауапты бөлімшелерінің </w:t>
            </w:r>
            <w:r>
              <w:br/>
            </w:r>
            <w:r>
              <w:rPr>
                <w:rFonts w:ascii="Times New Roman"/>
                <w:b w:val="false"/>
                <w:i w:val="false"/>
                <w:color w:val="000000"/>
                <w:sz w:val="20"/>
              </w:rPr>
              <w:t xml:space="preserve">
оларды орындауына бақылау </w:t>
            </w:r>
            <w:r>
              <w:br/>
            </w:r>
            <w:r>
              <w:rPr>
                <w:rFonts w:ascii="Times New Roman"/>
                <w:b w:val="false"/>
                <w:i w:val="false"/>
                <w:color w:val="000000"/>
                <w:sz w:val="20"/>
              </w:rPr>
              <w:t xml:space="preserve">
жасайды. </w:t>
            </w:r>
            <w:r>
              <w:br/>
            </w:r>
            <w:r>
              <w:rPr>
                <w:rFonts w:ascii="Times New Roman"/>
                <w:b w:val="false"/>
                <w:i w:val="false"/>
                <w:color w:val="000000"/>
                <w:sz w:val="20"/>
              </w:rPr>
              <w:t xml:space="preserve">
  Ұйымның әртараптандыру </w:t>
            </w:r>
            <w:r>
              <w:br/>
            </w:r>
            <w:r>
              <w:rPr>
                <w:rFonts w:ascii="Times New Roman"/>
                <w:b w:val="false"/>
                <w:i w:val="false"/>
                <w:color w:val="000000"/>
                <w:sz w:val="20"/>
              </w:rPr>
              <w:t xml:space="preserve">
саясатын іске асыруды </w:t>
            </w:r>
            <w:r>
              <w:br/>
            </w:r>
            <w:r>
              <w:rPr>
                <w:rFonts w:ascii="Times New Roman"/>
                <w:b w:val="false"/>
                <w:i w:val="false"/>
                <w:color w:val="000000"/>
                <w:sz w:val="20"/>
              </w:rPr>
              <w:t xml:space="preserve">
қамтамасыз ететін, сондай-ақ </w:t>
            </w:r>
            <w:r>
              <w:br/>
            </w:r>
            <w:r>
              <w:rPr>
                <w:rFonts w:ascii="Times New Roman"/>
                <w:b w:val="false"/>
                <w:i w:val="false"/>
                <w:color w:val="000000"/>
                <w:sz w:val="20"/>
              </w:rPr>
              <w:t xml:space="preserve">
уәкілетті орган белгілеген </w:t>
            </w:r>
            <w:r>
              <w:br/>
            </w:r>
            <w:r>
              <w:rPr>
                <w:rFonts w:ascii="Times New Roman"/>
                <w:b w:val="false"/>
                <w:i w:val="false"/>
                <w:color w:val="000000"/>
                <w:sz w:val="20"/>
              </w:rPr>
              <w:t xml:space="preserve">
әртараптандыру нормаларын </w:t>
            </w:r>
            <w:r>
              <w:br/>
            </w:r>
            <w:r>
              <w:rPr>
                <w:rFonts w:ascii="Times New Roman"/>
                <w:b w:val="false"/>
                <w:i w:val="false"/>
                <w:color w:val="000000"/>
                <w:sz w:val="20"/>
              </w:rPr>
              <w:t xml:space="preserve">
сақтайтын мониторингті жүзеге </w:t>
            </w:r>
            <w:r>
              <w:br/>
            </w:r>
            <w:r>
              <w:rPr>
                <w:rFonts w:ascii="Times New Roman"/>
                <w:b w:val="false"/>
                <w:i w:val="false"/>
                <w:color w:val="000000"/>
                <w:sz w:val="20"/>
              </w:rPr>
              <w:t xml:space="preserve">
асыруға мүмкіндік беретін </w:t>
            </w:r>
            <w:r>
              <w:br/>
            </w:r>
            <w:r>
              <w:rPr>
                <w:rFonts w:ascii="Times New Roman"/>
                <w:b w:val="false"/>
                <w:i w:val="false"/>
                <w:color w:val="000000"/>
                <w:sz w:val="20"/>
              </w:rPr>
              <w:t xml:space="preserve">
Ұйымдастыру-функционалдық және </w:t>
            </w:r>
            <w:r>
              <w:br/>
            </w:r>
            <w:r>
              <w:rPr>
                <w:rFonts w:ascii="Times New Roman"/>
                <w:b w:val="false"/>
                <w:i w:val="false"/>
                <w:color w:val="000000"/>
                <w:sz w:val="20"/>
              </w:rPr>
              <w:t xml:space="preserve">
операциялық құрылымы бар.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Ұйымдастыру және функционалды құрылымы, </w:t>
            </w:r>
            <w:r>
              <w:br/>
            </w:r>
            <w:r>
              <w:rPr>
                <w:rFonts w:ascii="Times New Roman"/>
                <w:b w:val="false"/>
                <w:i w:val="false"/>
                <w:color w:val="000000"/>
                <w:sz w:val="20"/>
              </w:rPr>
              <w:t xml:space="preserve">
Ұйымның қаржылық қызметі </w:t>
            </w:r>
            <w:r>
              <w:br/>
            </w:r>
            <w:r>
              <w:rPr>
                <w:rFonts w:ascii="Times New Roman"/>
                <w:b w:val="false"/>
                <w:i w:val="false"/>
                <w:color w:val="000000"/>
                <w:sz w:val="20"/>
              </w:rPr>
              <w:t xml:space="preserve">
бойынша шешімдер қабылдау </w:t>
            </w:r>
            <w:r>
              <w:br/>
            </w:r>
            <w:r>
              <w:rPr>
                <w:rFonts w:ascii="Times New Roman"/>
                <w:b w:val="false"/>
                <w:i w:val="false"/>
                <w:color w:val="000000"/>
                <w:sz w:val="20"/>
              </w:rPr>
              <w:t xml:space="preserve">
рәсімдері Ұйымның ішкі </w:t>
            </w:r>
            <w:r>
              <w:br/>
            </w:r>
            <w:r>
              <w:rPr>
                <w:rFonts w:ascii="Times New Roman"/>
                <w:b w:val="false"/>
                <w:i w:val="false"/>
                <w:color w:val="000000"/>
                <w:sz w:val="20"/>
              </w:rPr>
              <w:t xml:space="preserve">
саясатымен реттеледі.  </w:t>
            </w:r>
          </w:p>
        </w:tc>
        <w:tc>
          <w:tcPr>
            <w:tcW w:w="6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Тәуекелдерді басқару саясаты </w:t>
            </w:r>
            <w:r>
              <w:br/>
            </w:r>
            <w:r>
              <w:rPr>
                <w:rFonts w:ascii="Times New Roman"/>
                <w:b w:val="false"/>
                <w:i w:val="false"/>
                <w:color w:val="000000"/>
                <w:sz w:val="20"/>
              </w:rPr>
              <w:t xml:space="preserve">
Ұйымның басшы қызметкерлерінің </w:t>
            </w:r>
            <w:r>
              <w:br/>
            </w:r>
            <w:r>
              <w:rPr>
                <w:rFonts w:ascii="Times New Roman"/>
                <w:b w:val="false"/>
                <w:i w:val="false"/>
                <w:color w:val="000000"/>
                <w:sz w:val="20"/>
              </w:rPr>
              <w:t xml:space="preserve">
өкілеттіктері мен функционалдық </w:t>
            </w:r>
            <w:r>
              <w:br/>
            </w:r>
            <w:r>
              <w:rPr>
                <w:rFonts w:ascii="Times New Roman"/>
                <w:b w:val="false"/>
                <w:i w:val="false"/>
                <w:color w:val="000000"/>
                <w:sz w:val="20"/>
              </w:rPr>
              <w:t xml:space="preserve">
міндеттерін реттейтін </w:t>
            </w:r>
            <w:r>
              <w:br/>
            </w:r>
            <w:r>
              <w:rPr>
                <w:rFonts w:ascii="Times New Roman"/>
                <w:b w:val="false"/>
                <w:i w:val="false"/>
                <w:color w:val="000000"/>
                <w:sz w:val="20"/>
              </w:rPr>
              <w:t xml:space="preserve">
ережелерді, соның ішінде қаржы </w:t>
            </w:r>
            <w:r>
              <w:br/>
            </w:r>
            <w:r>
              <w:rPr>
                <w:rFonts w:ascii="Times New Roman"/>
                <w:b w:val="false"/>
                <w:i w:val="false"/>
                <w:color w:val="000000"/>
                <w:sz w:val="20"/>
              </w:rPr>
              <w:t xml:space="preserve">
құралдарын сатып алу/сату </w:t>
            </w:r>
            <w:r>
              <w:br/>
            </w:r>
            <w:r>
              <w:rPr>
                <w:rFonts w:ascii="Times New Roman"/>
                <w:b w:val="false"/>
                <w:i w:val="false"/>
                <w:color w:val="000000"/>
                <w:sz w:val="20"/>
              </w:rPr>
              <w:t xml:space="preserve">
жөніндегі операцияларды </w:t>
            </w:r>
            <w:r>
              <w:br/>
            </w:r>
            <w:r>
              <w:rPr>
                <w:rFonts w:ascii="Times New Roman"/>
                <w:b w:val="false"/>
                <w:i w:val="false"/>
                <w:color w:val="000000"/>
                <w:sz w:val="20"/>
              </w:rPr>
              <w:t xml:space="preserve">
жасаудың дұрыстығына қосарлы </w:t>
            </w:r>
            <w:r>
              <w:br/>
            </w:r>
            <w:r>
              <w:rPr>
                <w:rFonts w:ascii="Times New Roman"/>
                <w:b w:val="false"/>
                <w:i w:val="false"/>
                <w:color w:val="000000"/>
                <w:sz w:val="20"/>
              </w:rPr>
              <w:t xml:space="preserve">
бақылау жасауды және соған </w:t>
            </w:r>
            <w:r>
              <w:br/>
            </w:r>
            <w:r>
              <w:rPr>
                <w:rFonts w:ascii="Times New Roman"/>
                <w:b w:val="false"/>
                <w:i w:val="false"/>
                <w:color w:val="000000"/>
                <w:sz w:val="20"/>
              </w:rPr>
              <w:t xml:space="preserve">
байланысты тәуекелдерді </w:t>
            </w:r>
            <w:r>
              <w:br/>
            </w:r>
            <w:r>
              <w:rPr>
                <w:rFonts w:ascii="Times New Roman"/>
                <w:b w:val="false"/>
                <w:i w:val="false"/>
                <w:color w:val="000000"/>
                <w:sz w:val="20"/>
              </w:rPr>
              <w:t xml:space="preserve">
бақылауды көздейді. </w:t>
            </w:r>
            <w:r>
              <w:br/>
            </w:r>
            <w:r>
              <w:rPr>
                <w:rFonts w:ascii="Times New Roman"/>
                <w:b w:val="false"/>
                <w:i w:val="false"/>
                <w:color w:val="000000"/>
                <w:sz w:val="20"/>
              </w:rPr>
              <w:t xml:space="preserve">
   Ішкі аудит қызметі басшы </w:t>
            </w:r>
            <w:r>
              <w:br/>
            </w:r>
            <w:r>
              <w:rPr>
                <w:rFonts w:ascii="Times New Roman"/>
                <w:b w:val="false"/>
                <w:i w:val="false"/>
                <w:color w:val="000000"/>
                <w:sz w:val="20"/>
              </w:rPr>
              <w:t xml:space="preserve">
қызметкерлердің Ұйымның </w:t>
            </w:r>
            <w:r>
              <w:br/>
            </w:r>
            <w:r>
              <w:rPr>
                <w:rFonts w:ascii="Times New Roman"/>
                <w:b w:val="false"/>
                <w:i w:val="false"/>
                <w:color w:val="000000"/>
                <w:sz w:val="20"/>
              </w:rPr>
              <w:t xml:space="preserve">
қызметін басқару жөніндегі </w:t>
            </w:r>
            <w:r>
              <w:br/>
            </w:r>
            <w:r>
              <w:rPr>
                <w:rFonts w:ascii="Times New Roman"/>
                <w:b w:val="false"/>
                <w:i w:val="false"/>
                <w:color w:val="000000"/>
                <w:sz w:val="20"/>
              </w:rPr>
              <w:t xml:space="preserve">
өкілеттіктері мен функциясын </w:t>
            </w:r>
            <w:r>
              <w:br/>
            </w:r>
            <w:r>
              <w:rPr>
                <w:rFonts w:ascii="Times New Roman"/>
                <w:b w:val="false"/>
                <w:i w:val="false"/>
                <w:color w:val="000000"/>
                <w:sz w:val="20"/>
              </w:rPr>
              <w:t xml:space="preserve">
топтауды анықтауға, сондай-ақ </w:t>
            </w:r>
            <w:r>
              <w:br/>
            </w:r>
            <w:r>
              <w:rPr>
                <w:rFonts w:ascii="Times New Roman"/>
                <w:b w:val="false"/>
                <w:i w:val="false"/>
                <w:color w:val="000000"/>
                <w:sz w:val="20"/>
              </w:rPr>
              <w:t xml:space="preserve">
жүргізілген операциялардың </w:t>
            </w:r>
            <w:r>
              <w:br/>
            </w:r>
            <w:r>
              <w:rPr>
                <w:rFonts w:ascii="Times New Roman"/>
                <w:b w:val="false"/>
                <w:i w:val="false"/>
                <w:color w:val="000000"/>
                <w:sz w:val="20"/>
              </w:rPr>
              <w:t xml:space="preserve">
Ұйымның бекітілген корпоративті </w:t>
            </w:r>
            <w:r>
              <w:br/>
            </w:r>
            <w:r>
              <w:rPr>
                <w:rFonts w:ascii="Times New Roman"/>
                <w:b w:val="false"/>
                <w:i w:val="false"/>
                <w:color w:val="000000"/>
                <w:sz w:val="20"/>
              </w:rPr>
              <w:t xml:space="preserve">
стратегиясына, саясатына және </w:t>
            </w:r>
            <w:r>
              <w:br/>
            </w:r>
            <w:r>
              <w:rPr>
                <w:rFonts w:ascii="Times New Roman"/>
                <w:b w:val="false"/>
                <w:i w:val="false"/>
                <w:color w:val="000000"/>
                <w:sz w:val="20"/>
              </w:rPr>
              <w:t xml:space="preserve">
рәсімдеріне сәйкес келу мәніне </w:t>
            </w:r>
            <w:r>
              <w:br/>
            </w:r>
            <w:r>
              <w:rPr>
                <w:rFonts w:ascii="Times New Roman"/>
                <w:b w:val="false"/>
                <w:i w:val="false"/>
                <w:color w:val="000000"/>
                <w:sz w:val="20"/>
              </w:rPr>
              <w:t xml:space="preserve">
тексеру жүргізеді. </w:t>
            </w:r>
            <w:r>
              <w:br/>
            </w:r>
            <w:r>
              <w:rPr>
                <w:rFonts w:ascii="Times New Roman"/>
                <w:b w:val="false"/>
                <w:i w:val="false"/>
                <w:color w:val="000000"/>
                <w:sz w:val="20"/>
              </w:rPr>
              <w:t xml:space="preserve">
Тәуекелдерді басқару жөніндегі </w:t>
            </w:r>
            <w:r>
              <w:br/>
            </w:r>
            <w:r>
              <w:rPr>
                <w:rFonts w:ascii="Times New Roman"/>
                <w:b w:val="false"/>
                <w:i w:val="false"/>
                <w:color w:val="000000"/>
                <w:sz w:val="20"/>
              </w:rPr>
              <w:t xml:space="preserve">
саясат Ұйымның Директорлар </w:t>
            </w:r>
            <w:r>
              <w:br/>
            </w:r>
            <w:r>
              <w:rPr>
                <w:rFonts w:ascii="Times New Roman"/>
                <w:b w:val="false"/>
                <w:i w:val="false"/>
                <w:color w:val="000000"/>
                <w:sz w:val="20"/>
              </w:rPr>
              <w:t xml:space="preserve">
кеңесінің, басқарма мүшелерінің </w:t>
            </w:r>
            <w:r>
              <w:br/>
            </w:r>
            <w:r>
              <w:rPr>
                <w:rFonts w:ascii="Times New Roman"/>
                <w:b w:val="false"/>
                <w:i w:val="false"/>
                <w:color w:val="000000"/>
                <w:sz w:val="20"/>
              </w:rPr>
              <w:t xml:space="preserve">
және жауапты қызметкерлердің </w:t>
            </w:r>
            <w:r>
              <w:br/>
            </w:r>
            <w:r>
              <w:rPr>
                <w:rFonts w:ascii="Times New Roman"/>
                <w:b w:val="false"/>
                <w:i w:val="false"/>
                <w:color w:val="000000"/>
                <w:sz w:val="20"/>
              </w:rPr>
              <w:t xml:space="preserve">
тәуекелдерді басқару жөніндегі </w:t>
            </w:r>
            <w:r>
              <w:br/>
            </w:r>
            <w:r>
              <w:rPr>
                <w:rFonts w:ascii="Times New Roman"/>
                <w:b w:val="false"/>
                <w:i w:val="false"/>
                <w:color w:val="000000"/>
                <w:sz w:val="20"/>
              </w:rPr>
              <w:t xml:space="preserve">
өкілеттіктері мен функционалдық </w:t>
            </w:r>
            <w:r>
              <w:br/>
            </w:r>
            <w:r>
              <w:rPr>
                <w:rFonts w:ascii="Times New Roman"/>
                <w:b w:val="false"/>
                <w:i w:val="false"/>
                <w:color w:val="000000"/>
                <w:sz w:val="20"/>
              </w:rPr>
              <w:t xml:space="preserve">
қызметін анықтайды.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Ұйымда кезең-кезеңімен </w:t>
            </w:r>
            <w:r>
              <w:br/>
            </w:r>
            <w:r>
              <w:rPr>
                <w:rFonts w:ascii="Times New Roman"/>
                <w:b w:val="false"/>
                <w:i w:val="false"/>
                <w:color w:val="000000"/>
                <w:sz w:val="20"/>
              </w:rPr>
              <w:t xml:space="preserve">
Директорлар кеңесіне, </w:t>
            </w:r>
            <w:r>
              <w:br/>
            </w:r>
            <w:r>
              <w:rPr>
                <w:rFonts w:ascii="Times New Roman"/>
                <w:b w:val="false"/>
                <w:i w:val="false"/>
                <w:color w:val="000000"/>
                <w:sz w:val="20"/>
              </w:rPr>
              <w:t xml:space="preserve">
басқармаға Ұйымның </w:t>
            </w:r>
            <w:r>
              <w:br/>
            </w:r>
            <w:r>
              <w:rPr>
                <w:rFonts w:ascii="Times New Roman"/>
                <w:b w:val="false"/>
                <w:i w:val="false"/>
                <w:color w:val="000000"/>
                <w:sz w:val="20"/>
              </w:rPr>
              <w:t xml:space="preserve">
ағымдағы қаржылық қызметі </w:t>
            </w:r>
            <w:r>
              <w:br/>
            </w:r>
            <w:r>
              <w:rPr>
                <w:rFonts w:ascii="Times New Roman"/>
                <w:b w:val="false"/>
                <w:i w:val="false"/>
                <w:color w:val="000000"/>
                <w:sz w:val="20"/>
              </w:rPr>
              <w:t xml:space="preserve">
туралы және Ұйымның </w:t>
            </w:r>
            <w:r>
              <w:br/>
            </w:r>
            <w:r>
              <w:rPr>
                <w:rFonts w:ascii="Times New Roman"/>
                <w:b w:val="false"/>
                <w:i w:val="false"/>
                <w:color w:val="000000"/>
                <w:sz w:val="20"/>
              </w:rPr>
              <w:t xml:space="preserve">
қабылдаған тәуекелдер </w:t>
            </w:r>
            <w:r>
              <w:br/>
            </w:r>
            <w:r>
              <w:rPr>
                <w:rFonts w:ascii="Times New Roman"/>
                <w:b w:val="false"/>
                <w:i w:val="false"/>
                <w:color w:val="000000"/>
                <w:sz w:val="20"/>
              </w:rPr>
              <w:t xml:space="preserve">
мөлшері туралы ақпарат </w:t>
            </w:r>
            <w:r>
              <w:br/>
            </w:r>
            <w:r>
              <w:rPr>
                <w:rFonts w:ascii="Times New Roman"/>
                <w:b w:val="false"/>
                <w:i w:val="false"/>
                <w:color w:val="000000"/>
                <w:sz w:val="20"/>
              </w:rPr>
              <w:t xml:space="preserve">
алуға мүмкіндік беретін </w:t>
            </w:r>
            <w:r>
              <w:br/>
            </w:r>
            <w:r>
              <w:rPr>
                <w:rFonts w:ascii="Times New Roman"/>
                <w:b w:val="false"/>
                <w:i w:val="false"/>
                <w:color w:val="000000"/>
                <w:sz w:val="20"/>
              </w:rPr>
              <w:t xml:space="preserve">
басқарудың есеп және есеп </w:t>
            </w:r>
            <w:r>
              <w:br/>
            </w:r>
            <w:r>
              <w:rPr>
                <w:rFonts w:ascii="Times New Roman"/>
                <w:b w:val="false"/>
                <w:i w:val="false"/>
                <w:color w:val="000000"/>
                <w:sz w:val="20"/>
              </w:rPr>
              <w:t xml:space="preserve">
беру жүйесі бар.   </w:t>
            </w:r>
          </w:p>
        </w:tc>
        <w:tc>
          <w:tcPr>
            <w:tcW w:w="6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Ұйымның ағымдағы қаржылық </w:t>
            </w:r>
            <w:r>
              <w:br/>
            </w:r>
            <w:r>
              <w:rPr>
                <w:rFonts w:ascii="Times New Roman"/>
                <w:b w:val="false"/>
                <w:i w:val="false"/>
                <w:color w:val="000000"/>
                <w:sz w:val="20"/>
              </w:rPr>
              <w:t xml:space="preserve">
жай-күйі туралы ақпараттар </w:t>
            </w:r>
            <w:r>
              <w:br/>
            </w:r>
            <w:r>
              <w:rPr>
                <w:rFonts w:ascii="Times New Roman"/>
                <w:b w:val="false"/>
                <w:i w:val="false"/>
                <w:color w:val="000000"/>
                <w:sz w:val="20"/>
              </w:rPr>
              <w:t xml:space="preserve">
форматы және ол қабылдаған </w:t>
            </w:r>
            <w:r>
              <w:br/>
            </w:r>
            <w:r>
              <w:rPr>
                <w:rFonts w:ascii="Times New Roman"/>
                <w:b w:val="false"/>
                <w:i w:val="false"/>
                <w:color w:val="000000"/>
                <w:sz w:val="20"/>
              </w:rPr>
              <w:t xml:space="preserve">
тәуекелдер белгілі бір </w:t>
            </w:r>
            <w:r>
              <w:br/>
            </w:r>
            <w:r>
              <w:rPr>
                <w:rFonts w:ascii="Times New Roman"/>
                <w:b w:val="false"/>
                <w:i w:val="false"/>
                <w:color w:val="000000"/>
                <w:sz w:val="20"/>
              </w:rPr>
              <w:t xml:space="preserve">
басқарудың есеп беру нысаны </w:t>
            </w:r>
            <w:r>
              <w:br/>
            </w:r>
            <w:r>
              <w:rPr>
                <w:rFonts w:ascii="Times New Roman"/>
                <w:b w:val="false"/>
                <w:i w:val="false"/>
                <w:color w:val="000000"/>
                <w:sz w:val="20"/>
              </w:rPr>
              <w:t xml:space="preserve">
түрінде стандартталған, оның  </w:t>
            </w:r>
            <w:r>
              <w:br/>
            </w:r>
            <w:r>
              <w:rPr>
                <w:rFonts w:ascii="Times New Roman"/>
                <w:b w:val="false"/>
                <w:i w:val="false"/>
                <w:color w:val="000000"/>
                <w:sz w:val="20"/>
              </w:rPr>
              <w:t xml:space="preserve">
ішінде кредиттік, пайыздық </w:t>
            </w:r>
            <w:r>
              <w:br/>
            </w:r>
            <w:r>
              <w:rPr>
                <w:rFonts w:ascii="Times New Roman"/>
                <w:b w:val="false"/>
                <w:i w:val="false"/>
                <w:color w:val="000000"/>
                <w:sz w:val="20"/>
              </w:rPr>
              <w:t xml:space="preserve">
тәуекелдерді, өтімділікті </w:t>
            </w:r>
            <w:r>
              <w:br/>
            </w:r>
            <w:r>
              <w:rPr>
                <w:rFonts w:ascii="Times New Roman"/>
                <w:b w:val="false"/>
                <w:i w:val="false"/>
                <w:color w:val="000000"/>
                <w:sz w:val="20"/>
              </w:rPr>
              <w:t xml:space="preserve">
жоғалту тәуекелін, валюталық, </w:t>
            </w:r>
            <w:r>
              <w:br/>
            </w:r>
            <w:r>
              <w:rPr>
                <w:rFonts w:ascii="Times New Roman"/>
                <w:b w:val="false"/>
                <w:i w:val="false"/>
                <w:color w:val="000000"/>
                <w:sz w:val="20"/>
              </w:rPr>
              <w:t xml:space="preserve">
ел (трансферттік) тәуекелдерін, </w:t>
            </w:r>
            <w:r>
              <w:br/>
            </w:r>
            <w:r>
              <w:rPr>
                <w:rFonts w:ascii="Times New Roman"/>
                <w:b w:val="false"/>
                <w:i w:val="false"/>
                <w:color w:val="000000"/>
                <w:sz w:val="20"/>
              </w:rPr>
              <w:t xml:space="preserve">
сондай-ақ тәуекелдерге </w:t>
            </w:r>
            <w:r>
              <w:br/>
            </w:r>
            <w:r>
              <w:rPr>
                <w:rFonts w:ascii="Times New Roman"/>
                <w:b w:val="false"/>
                <w:i w:val="false"/>
                <w:color w:val="000000"/>
                <w:sz w:val="20"/>
              </w:rPr>
              <w:t xml:space="preserve">
ұшырағыштық дәрежесін анықтайды, олардың белгіленген </w:t>
            </w:r>
            <w:r>
              <w:br/>
            </w:r>
            <w:r>
              <w:rPr>
                <w:rFonts w:ascii="Times New Roman"/>
                <w:b w:val="false"/>
                <w:i w:val="false"/>
                <w:color w:val="000000"/>
                <w:sz w:val="20"/>
              </w:rPr>
              <w:t xml:space="preserve">
лимиттер шегінде сақталуын </w:t>
            </w:r>
            <w:r>
              <w:br/>
            </w:r>
            <w:r>
              <w:rPr>
                <w:rFonts w:ascii="Times New Roman"/>
                <w:b w:val="false"/>
                <w:i w:val="false"/>
                <w:color w:val="000000"/>
                <w:sz w:val="20"/>
              </w:rPr>
              <w:t xml:space="preserve">
бірегейлендіреді және өлшем </w:t>
            </w:r>
            <w:r>
              <w:br/>
            </w:r>
            <w:r>
              <w:rPr>
                <w:rFonts w:ascii="Times New Roman"/>
                <w:b w:val="false"/>
                <w:i w:val="false"/>
                <w:color w:val="000000"/>
                <w:sz w:val="20"/>
              </w:rPr>
              <w:t xml:space="preserve">
жасайды. </w:t>
            </w:r>
            <w:r>
              <w:br/>
            </w:r>
            <w:r>
              <w:rPr>
                <w:rFonts w:ascii="Times New Roman"/>
                <w:b w:val="false"/>
                <w:i w:val="false"/>
                <w:color w:val="000000"/>
                <w:sz w:val="20"/>
              </w:rPr>
              <w:t xml:space="preserve">
  Ұйымның Директорлар кеңесіне </w:t>
            </w:r>
            <w:r>
              <w:br/>
            </w:r>
            <w:r>
              <w:rPr>
                <w:rFonts w:ascii="Times New Roman"/>
                <w:b w:val="false"/>
                <w:i w:val="false"/>
                <w:color w:val="000000"/>
                <w:sz w:val="20"/>
              </w:rPr>
              <w:t xml:space="preserve">
және басқармасына ұсынылатын </w:t>
            </w:r>
            <w:r>
              <w:br/>
            </w:r>
            <w:r>
              <w:rPr>
                <w:rFonts w:ascii="Times New Roman"/>
                <w:b w:val="false"/>
                <w:i w:val="false"/>
                <w:color w:val="000000"/>
                <w:sz w:val="20"/>
              </w:rPr>
              <w:t xml:space="preserve">
басқарушылық ақпарат тізбесі </w:t>
            </w:r>
            <w:r>
              <w:br/>
            </w:r>
            <w:r>
              <w:rPr>
                <w:rFonts w:ascii="Times New Roman"/>
                <w:b w:val="false"/>
                <w:i w:val="false"/>
                <w:color w:val="000000"/>
                <w:sz w:val="20"/>
              </w:rPr>
              <w:t xml:space="preserve">
Ұйымның Директорлар кеңесі мен </w:t>
            </w:r>
            <w:r>
              <w:br/>
            </w:r>
            <w:r>
              <w:rPr>
                <w:rFonts w:ascii="Times New Roman"/>
                <w:b w:val="false"/>
                <w:i w:val="false"/>
                <w:color w:val="000000"/>
                <w:sz w:val="20"/>
              </w:rPr>
              <w:t xml:space="preserve">
басқармасының тәуекелдерді </w:t>
            </w:r>
            <w:r>
              <w:br/>
            </w:r>
            <w:r>
              <w:rPr>
                <w:rFonts w:ascii="Times New Roman"/>
                <w:b w:val="false"/>
                <w:i w:val="false"/>
                <w:color w:val="000000"/>
                <w:sz w:val="20"/>
              </w:rPr>
              <w:t xml:space="preserve">
басқару жөніндегі жеке  </w:t>
            </w:r>
            <w:r>
              <w:br/>
            </w:r>
            <w:r>
              <w:rPr>
                <w:rFonts w:ascii="Times New Roman"/>
                <w:b w:val="false"/>
                <w:i w:val="false"/>
                <w:color w:val="000000"/>
                <w:sz w:val="20"/>
              </w:rPr>
              <w:t xml:space="preserve">
функционалдық міндеттерін </w:t>
            </w:r>
            <w:r>
              <w:br/>
            </w:r>
            <w:r>
              <w:rPr>
                <w:rFonts w:ascii="Times New Roman"/>
                <w:b w:val="false"/>
                <w:i w:val="false"/>
                <w:color w:val="000000"/>
                <w:sz w:val="20"/>
              </w:rPr>
              <w:t xml:space="preserve">
тиісінше орындауы үшін </w:t>
            </w:r>
            <w:r>
              <w:br/>
            </w:r>
            <w:r>
              <w:rPr>
                <w:rFonts w:ascii="Times New Roman"/>
                <w:b w:val="false"/>
                <w:i w:val="false"/>
                <w:color w:val="000000"/>
                <w:sz w:val="20"/>
              </w:rPr>
              <w:t xml:space="preserve">
жеткілікті болып табылады.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Ұйымның тәуекелді </w:t>
            </w:r>
            <w:r>
              <w:br/>
            </w:r>
            <w:r>
              <w:rPr>
                <w:rFonts w:ascii="Times New Roman"/>
                <w:b w:val="false"/>
                <w:i w:val="false"/>
                <w:color w:val="000000"/>
                <w:sz w:val="20"/>
              </w:rPr>
              <w:t xml:space="preserve">
басқару жөніндегі ішкі </w:t>
            </w:r>
            <w:r>
              <w:br/>
            </w:r>
            <w:r>
              <w:rPr>
                <w:rFonts w:ascii="Times New Roman"/>
                <w:b w:val="false"/>
                <w:i w:val="false"/>
                <w:color w:val="000000"/>
                <w:sz w:val="20"/>
              </w:rPr>
              <w:t xml:space="preserve">
саясатымен, оның ішінде  </w:t>
            </w:r>
            <w:r>
              <w:br/>
            </w:r>
            <w:r>
              <w:rPr>
                <w:rFonts w:ascii="Times New Roman"/>
                <w:b w:val="false"/>
                <w:i w:val="false"/>
                <w:color w:val="000000"/>
                <w:sz w:val="20"/>
              </w:rPr>
              <w:t xml:space="preserve">
функциясы тәуекелдерді </w:t>
            </w:r>
            <w:r>
              <w:br/>
            </w:r>
            <w:r>
              <w:rPr>
                <w:rFonts w:ascii="Times New Roman"/>
                <w:b w:val="false"/>
                <w:i w:val="false"/>
                <w:color w:val="000000"/>
                <w:sz w:val="20"/>
              </w:rPr>
              <w:t xml:space="preserve">
басқару жөніндегі </w:t>
            </w:r>
            <w:r>
              <w:br/>
            </w:r>
            <w:r>
              <w:rPr>
                <w:rFonts w:ascii="Times New Roman"/>
                <w:b w:val="false"/>
                <w:i w:val="false"/>
                <w:color w:val="000000"/>
                <w:sz w:val="20"/>
              </w:rPr>
              <w:t xml:space="preserve">
рәсімдерді орындауды </w:t>
            </w:r>
            <w:r>
              <w:br/>
            </w:r>
            <w:r>
              <w:rPr>
                <w:rFonts w:ascii="Times New Roman"/>
                <w:b w:val="false"/>
                <w:i w:val="false"/>
                <w:color w:val="000000"/>
                <w:sz w:val="20"/>
              </w:rPr>
              <w:t xml:space="preserve">
көздейтін қызметкерлерге </w:t>
            </w:r>
            <w:r>
              <w:br/>
            </w:r>
            <w:r>
              <w:rPr>
                <w:rFonts w:ascii="Times New Roman"/>
                <w:b w:val="false"/>
                <w:i w:val="false"/>
                <w:color w:val="000000"/>
                <w:sz w:val="20"/>
              </w:rPr>
              <w:t xml:space="preserve">
қойылатын біліктілік </w:t>
            </w:r>
            <w:r>
              <w:br/>
            </w:r>
            <w:r>
              <w:rPr>
                <w:rFonts w:ascii="Times New Roman"/>
                <w:b w:val="false"/>
                <w:i w:val="false"/>
                <w:color w:val="000000"/>
                <w:sz w:val="20"/>
              </w:rPr>
              <w:t xml:space="preserve">
талаптары да белгіленеді. </w:t>
            </w:r>
          </w:p>
        </w:tc>
        <w:tc>
          <w:tcPr>
            <w:tcW w:w="6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Тәуекелдерді басқару жөніндегі </w:t>
            </w:r>
            <w:r>
              <w:br/>
            </w:r>
            <w:r>
              <w:rPr>
                <w:rFonts w:ascii="Times New Roman"/>
                <w:b w:val="false"/>
                <w:i w:val="false"/>
                <w:color w:val="000000"/>
                <w:sz w:val="20"/>
              </w:rPr>
              <w:t xml:space="preserve">
бөлімше қызметкерлерінің </w:t>
            </w:r>
            <w:r>
              <w:br/>
            </w:r>
            <w:r>
              <w:rPr>
                <w:rFonts w:ascii="Times New Roman"/>
                <w:b w:val="false"/>
                <w:i w:val="false"/>
                <w:color w:val="000000"/>
                <w:sz w:val="20"/>
              </w:rPr>
              <w:t xml:space="preserve">
тәуекелдерді басқару бойынша </w:t>
            </w:r>
            <w:r>
              <w:br/>
            </w:r>
            <w:r>
              <w:rPr>
                <w:rFonts w:ascii="Times New Roman"/>
                <w:b w:val="false"/>
                <w:i w:val="false"/>
                <w:color w:val="000000"/>
                <w:sz w:val="20"/>
              </w:rPr>
              <w:t xml:space="preserve">
өзінің функционалды міндеттерін </w:t>
            </w:r>
            <w:r>
              <w:br/>
            </w:r>
            <w:r>
              <w:rPr>
                <w:rFonts w:ascii="Times New Roman"/>
                <w:b w:val="false"/>
                <w:i w:val="false"/>
                <w:color w:val="000000"/>
                <w:sz w:val="20"/>
              </w:rPr>
              <w:t xml:space="preserve">
жүзеге асыру үшін тиісті жұмыс </w:t>
            </w:r>
            <w:r>
              <w:br/>
            </w:r>
            <w:r>
              <w:rPr>
                <w:rFonts w:ascii="Times New Roman"/>
                <w:b w:val="false"/>
                <w:i w:val="false"/>
                <w:color w:val="000000"/>
                <w:sz w:val="20"/>
              </w:rPr>
              <w:t xml:space="preserve">
тәжірибесі бар. </w:t>
            </w:r>
            <w:r>
              <w:br/>
            </w:r>
            <w:r>
              <w:rPr>
                <w:rFonts w:ascii="Times New Roman"/>
                <w:b w:val="false"/>
                <w:i w:val="false"/>
                <w:color w:val="000000"/>
                <w:sz w:val="20"/>
              </w:rPr>
              <w:t xml:space="preserve">
  Ұйымның бөлімшесінің </w:t>
            </w:r>
            <w:r>
              <w:br/>
            </w:r>
            <w:r>
              <w:rPr>
                <w:rFonts w:ascii="Times New Roman"/>
                <w:b w:val="false"/>
                <w:i w:val="false"/>
                <w:color w:val="000000"/>
                <w:sz w:val="20"/>
              </w:rPr>
              <w:t xml:space="preserve">
тәуекелді басқару жөніндегі </w:t>
            </w:r>
            <w:r>
              <w:br/>
            </w:r>
            <w:r>
              <w:rPr>
                <w:rFonts w:ascii="Times New Roman"/>
                <w:b w:val="false"/>
                <w:i w:val="false"/>
                <w:color w:val="000000"/>
                <w:sz w:val="20"/>
              </w:rPr>
              <w:t xml:space="preserve">
және ішкі аудит қызметі </w:t>
            </w:r>
            <w:r>
              <w:br/>
            </w:r>
            <w:r>
              <w:rPr>
                <w:rFonts w:ascii="Times New Roman"/>
                <w:b w:val="false"/>
                <w:i w:val="false"/>
                <w:color w:val="000000"/>
                <w:sz w:val="20"/>
              </w:rPr>
              <w:t xml:space="preserve">
қызметкерінің функционалды </w:t>
            </w:r>
            <w:r>
              <w:br/>
            </w:r>
            <w:r>
              <w:rPr>
                <w:rFonts w:ascii="Times New Roman"/>
                <w:b w:val="false"/>
                <w:i w:val="false"/>
                <w:color w:val="000000"/>
                <w:sz w:val="20"/>
              </w:rPr>
              <w:t xml:space="preserve">
міндеттері олар жүргізіп </w:t>
            </w:r>
            <w:r>
              <w:br/>
            </w:r>
            <w:r>
              <w:rPr>
                <w:rFonts w:ascii="Times New Roman"/>
                <w:b w:val="false"/>
                <w:i w:val="false"/>
                <w:color w:val="000000"/>
                <w:sz w:val="20"/>
              </w:rPr>
              <w:t xml:space="preserve">
отырған операцияларға сәйкес </w:t>
            </w:r>
            <w:r>
              <w:br/>
            </w:r>
            <w:r>
              <w:rPr>
                <w:rFonts w:ascii="Times New Roman"/>
                <w:b w:val="false"/>
                <w:i w:val="false"/>
                <w:color w:val="000000"/>
                <w:sz w:val="20"/>
              </w:rPr>
              <w:t xml:space="preserve">
келеді.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w:t>
            </w:r>
            <w:r>
              <w:br/>
            </w:r>
            <w:r>
              <w:rPr>
                <w:rFonts w:ascii="Times New Roman"/>
                <w:b w:val="false"/>
                <w:i w:val="false"/>
                <w:color w:val="000000"/>
                <w:sz w:val="20"/>
              </w:rPr>
              <w:t xml:space="preserve">
клиенттер активтерімен </w:t>
            </w:r>
            <w:r>
              <w:br/>
            </w:r>
            <w:r>
              <w:rPr>
                <w:rFonts w:ascii="Times New Roman"/>
                <w:b w:val="false"/>
                <w:i w:val="false"/>
                <w:color w:val="000000"/>
                <w:sz w:val="20"/>
              </w:rPr>
              <w:t xml:space="preserve">
жұмыс істеуді, </w:t>
            </w:r>
            <w:r>
              <w:br/>
            </w:r>
            <w:r>
              <w:rPr>
                <w:rFonts w:ascii="Times New Roman"/>
                <w:b w:val="false"/>
                <w:i w:val="false"/>
                <w:color w:val="000000"/>
                <w:sz w:val="20"/>
              </w:rPr>
              <w:t xml:space="preserve">
инвестициялдарды есепке </w:t>
            </w:r>
            <w:r>
              <w:br/>
            </w:r>
            <w:r>
              <w:rPr>
                <w:rFonts w:ascii="Times New Roman"/>
                <w:b w:val="false"/>
                <w:i w:val="false"/>
                <w:color w:val="000000"/>
                <w:sz w:val="20"/>
              </w:rPr>
              <w:t xml:space="preserve">
алуды, инвестиция </w:t>
            </w:r>
            <w:r>
              <w:br/>
            </w:r>
            <w:r>
              <w:rPr>
                <w:rFonts w:ascii="Times New Roman"/>
                <w:b w:val="false"/>
                <w:i w:val="false"/>
                <w:color w:val="000000"/>
                <w:sz w:val="20"/>
              </w:rPr>
              <w:t xml:space="preserve">
саясатын, хеджирлеу </w:t>
            </w:r>
            <w:r>
              <w:br/>
            </w:r>
            <w:r>
              <w:rPr>
                <w:rFonts w:ascii="Times New Roman"/>
                <w:b w:val="false"/>
                <w:i w:val="false"/>
                <w:color w:val="000000"/>
                <w:sz w:val="20"/>
              </w:rPr>
              <w:t xml:space="preserve">
әдістемесін пайдалану </w:t>
            </w:r>
            <w:r>
              <w:br/>
            </w:r>
            <w:r>
              <w:rPr>
                <w:rFonts w:ascii="Times New Roman"/>
                <w:b w:val="false"/>
                <w:i w:val="false"/>
                <w:color w:val="000000"/>
                <w:sz w:val="20"/>
              </w:rPr>
              <w:t xml:space="preserve">
саясатын реттейтін ішкі </w:t>
            </w:r>
            <w:r>
              <w:br/>
            </w:r>
            <w:r>
              <w:rPr>
                <w:rFonts w:ascii="Times New Roman"/>
                <w:b w:val="false"/>
                <w:i w:val="false"/>
                <w:color w:val="000000"/>
                <w:sz w:val="20"/>
              </w:rPr>
              <w:t xml:space="preserve">
саясаттарды бекітеді. </w:t>
            </w:r>
          </w:p>
        </w:tc>
        <w:tc>
          <w:tcPr>
            <w:tcW w:w="6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Ұйымның клиенттер </w:t>
            </w:r>
            <w:r>
              <w:br/>
            </w:r>
            <w:r>
              <w:rPr>
                <w:rFonts w:ascii="Times New Roman"/>
                <w:b w:val="false"/>
                <w:i w:val="false"/>
                <w:color w:val="000000"/>
                <w:sz w:val="20"/>
              </w:rPr>
              <w:t xml:space="preserve">
активтерімен жұмыс жөніндегі </w:t>
            </w:r>
            <w:r>
              <w:br/>
            </w:r>
            <w:r>
              <w:rPr>
                <w:rFonts w:ascii="Times New Roman"/>
                <w:b w:val="false"/>
                <w:i w:val="false"/>
                <w:color w:val="000000"/>
                <w:sz w:val="20"/>
              </w:rPr>
              <w:t xml:space="preserve">
саясатына мыналар жатады: </w:t>
            </w:r>
            <w:r>
              <w:br/>
            </w:r>
            <w:r>
              <w:rPr>
                <w:rFonts w:ascii="Times New Roman"/>
                <w:b w:val="false"/>
                <w:i w:val="false"/>
                <w:color w:val="000000"/>
                <w:sz w:val="20"/>
              </w:rPr>
              <w:t xml:space="preserve">
  Инвестициялық портфельді </w:t>
            </w:r>
            <w:r>
              <w:br/>
            </w:r>
            <w:r>
              <w:rPr>
                <w:rFonts w:ascii="Times New Roman"/>
                <w:b w:val="false"/>
                <w:i w:val="false"/>
                <w:color w:val="000000"/>
                <w:sz w:val="20"/>
              </w:rPr>
              <w:t xml:space="preserve">
басқару туралы шарттарының  </w:t>
            </w:r>
            <w:r>
              <w:br/>
            </w: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заңнамаларымен сәйкестігін </w:t>
            </w:r>
            <w:r>
              <w:br/>
            </w:r>
            <w:r>
              <w:rPr>
                <w:rFonts w:ascii="Times New Roman"/>
                <w:b w:val="false"/>
                <w:i w:val="false"/>
                <w:color w:val="000000"/>
                <w:sz w:val="20"/>
              </w:rPr>
              <w:t xml:space="preserve">
тексеру рәсімдері; </w:t>
            </w:r>
            <w:r>
              <w:br/>
            </w:r>
            <w:r>
              <w:rPr>
                <w:rFonts w:ascii="Times New Roman"/>
                <w:b w:val="false"/>
                <w:i w:val="false"/>
                <w:color w:val="000000"/>
                <w:sz w:val="20"/>
              </w:rPr>
              <w:t xml:space="preserve">
  клиенттердің шоттарына </w:t>
            </w:r>
            <w:r>
              <w:br/>
            </w:r>
            <w:r>
              <w:rPr>
                <w:rFonts w:ascii="Times New Roman"/>
                <w:b w:val="false"/>
                <w:i w:val="false"/>
                <w:color w:val="000000"/>
                <w:sz w:val="20"/>
              </w:rPr>
              <w:t xml:space="preserve">
қаражаттың уақтылы түсуін және </w:t>
            </w:r>
            <w:r>
              <w:br/>
            </w:r>
            <w:r>
              <w:rPr>
                <w:rFonts w:ascii="Times New Roman"/>
                <w:b w:val="false"/>
                <w:i w:val="false"/>
                <w:color w:val="000000"/>
                <w:sz w:val="20"/>
              </w:rPr>
              <w:t xml:space="preserve">
есепке алудың шынайылығын </w:t>
            </w:r>
            <w:r>
              <w:br/>
            </w:r>
            <w:r>
              <w:rPr>
                <w:rFonts w:ascii="Times New Roman"/>
                <w:b w:val="false"/>
                <w:i w:val="false"/>
                <w:color w:val="000000"/>
                <w:sz w:val="20"/>
              </w:rPr>
              <w:t xml:space="preserve">
қамтамасыз ететін рәсімдер; </w:t>
            </w:r>
            <w:r>
              <w:br/>
            </w:r>
            <w:r>
              <w:rPr>
                <w:rFonts w:ascii="Times New Roman"/>
                <w:b w:val="false"/>
                <w:i w:val="false"/>
                <w:color w:val="000000"/>
                <w:sz w:val="20"/>
              </w:rPr>
              <w:t xml:space="preserve">
  активтерді басқару туралы </w:t>
            </w:r>
            <w:r>
              <w:br/>
            </w:r>
            <w:r>
              <w:rPr>
                <w:rFonts w:ascii="Times New Roman"/>
                <w:b w:val="false"/>
                <w:i w:val="false"/>
                <w:color w:val="000000"/>
                <w:sz w:val="20"/>
              </w:rPr>
              <w:t xml:space="preserve">
шарты бойынша шағымдарын </w:t>
            </w:r>
            <w:r>
              <w:br/>
            </w:r>
            <w:r>
              <w:rPr>
                <w:rFonts w:ascii="Times New Roman"/>
                <w:b w:val="false"/>
                <w:i w:val="false"/>
                <w:color w:val="000000"/>
                <w:sz w:val="20"/>
              </w:rPr>
              <w:t xml:space="preserve">
белгіленген мерзімде қарауға </w:t>
            </w:r>
            <w:r>
              <w:br/>
            </w:r>
            <w:r>
              <w:rPr>
                <w:rFonts w:ascii="Times New Roman"/>
                <w:b w:val="false"/>
                <w:i w:val="false"/>
                <w:color w:val="000000"/>
                <w:sz w:val="20"/>
              </w:rPr>
              <w:t xml:space="preserve">
кепілдік беретін рәсімдер, </w:t>
            </w:r>
            <w:r>
              <w:br/>
            </w:r>
            <w:r>
              <w:rPr>
                <w:rFonts w:ascii="Times New Roman"/>
                <w:b w:val="false"/>
                <w:i w:val="false"/>
                <w:color w:val="000000"/>
                <w:sz w:val="20"/>
              </w:rPr>
              <w:t xml:space="preserve">
Ұйымның операциялық қате </w:t>
            </w:r>
            <w:r>
              <w:br/>
            </w:r>
            <w:r>
              <w:rPr>
                <w:rFonts w:ascii="Times New Roman"/>
                <w:b w:val="false"/>
                <w:i w:val="false"/>
                <w:color w:val="000000"/>
                <w:sz w:val="20"/>
              </w:rPr>
              <w:t xml:space="preserve">
жасаған жағдайда инвестицияларды жоғалтуды </w:t>
            </w:r>
            <w:r>
              <w:br/>
            </w:r>
            <w:r>
              <w:rPr>
                <w:rFonts w:ascii="Times New Roman"/>
                <w:b w:val="false"/>
                <w:i w:val="false"/>
                <w:color w:val="000000"/>
                <w:sz w:val="20"/>
              </w:rPr>
              <w:t xml:space="preserve">
уақтылы қалпына келтіру; </w:t>
            </w:r>
            <w:r>
              <w:br/>
            </w:r>
            <w:r>
              <w:rPr>
                <w:rFonts w:ascii="Times New Roman"/>
                <w:b w:val="false"/>
                <w:i w:val="false"/>
                <w:color w:val="000000"/>
                <w:sz w:val="20"/>
              </w:rPr>
              <w:t xml:space="preserve">
  клиенттің активтерін есепке </w:t>
            </w:r>
            <w:r>
              <w:br/>
            </w:r>
            <w:r>
              <w:rPr>
                <w:rFonts w:ascii="Times New Roman"/>
                <w:b w:val="false"/>
                <w:i w:val="false"/>
                <w:color w:val="000000"/>
                <w:sz w:val="20"/>
              </w:rPr>
              <w:t xml:space="preserve">
алу және уақтылы </w:t>
            </w:r>
            <w:r>
              <w:br/>
            </w:r>
            <w:r>
              <w:rPr>
                <w:rFonts w:ascii="Times New Roman"/>
                <w:b w:val="false"/>
                <w:i w:val="false"/>
                <w:color w:val="000000"/>
                <w:sz w:val="20"/>
              </w:rPr>
              <w:t xml:space="preserve">
инвестициялаудың Қазақстан </w:t>
            </w:r>
            <w:r>
              <w:br/>
            </w:r>
            <w:r>
              <w:rPr>
                <w:rFonts w:ascii="Times New Roman"/>
                <w:b w:val="false"/>
                <w:i w:val="false"/>
                <w:color w:val="000000"/>
                <w:sz w:val="20"/>
              </w:rPr>
              <w:t xml:space="preserve">
Республикасының заңнама </w:t>
            </w:r>
            <w:r>
              <w:br/>
            </w:r>
            <w:r>
              <w:rPr>
                <w:rFonts w:ascii="Times New Roman"/>
                <w:b w:val="false"/>
                <w:i w:val="false"/>
                <w:color w:val="000000"/>
                <w:sz w:val="20"/>
              </w:rPr>
              <w:t xml:space="preserve">
талаптарына сәйкестігінің </w:t>
            </w:r>
            <w:r>
              <w:br/>
            </w:r>
            <w:r>
              <w:rPr>
                <w:rFonts w:ascii="Times New Roman"/>
                <w:b w:val="false"/>
                <w:i w:val="false"/>
                <w:color w:val="000000"/>
                <w:sz w:val="20"/>
              </w:rPr>
              <w:t xml:space="preserve">
мониторингін қамтамасыз ететін </w:t>
            </w:r>
            <w:r>
              <w:br/>
            </w:r>
            <w:r>
              <w:rPr>
                <w:rFonts w:ascii="Times New Roman"/>
                <w:b w:val="false"/>
                <w:i w:val="false"/>
                <w:color w:val="000000"/>
                <w:sz w:val="20"/>
              </w:rPr>
              <w:t xml:space="preserve">
рәсімдер; </w:t>
            </w:r>
            <w:r>
              <w:br/>
            </w:r>
            <w:r>
              <w:rPr>
                <w:rFonts w:ascii="Times New Roman"/>
                <w:b w:val="false"/>
                <w:i w:val="false"/>
                <w:color w:val="000000"/>
                <w:sz w:val="20"/>
              </w:rPr>
              <w:t xml:space="preserve">
  Ұйымның комиссиялық </w:t>
            </w:r>
            <w:r>
              <w:br/>
            </w:r>
            <w:r>
              <w:rPr>
                <w:rFonts w:ascii="Times New Roman"/>
                <w:b w:val="false"/>
                <w:i w:val="false"/>
                <w:color w:val="000000"/>
                <w:sz w:val="20"/>
              </w:rPr>
              <w:t xml:space="preserve">
сыйақысын есептеу және төлем </w:t>
            </w:r>
            <w:r>
              <w:br/>
            </w:r>
            <w:r>
              <w:rPr>
                <w:rFonts w:ascii="Times New Roman"/>
                <w:b w:val="false"/>
                <w:i w:val="false"/>
                <w:color w:val="000000"/>
                <w:sz w:val="20"/>
              </w:rPr>
              <w:t xml:space="preserve">
жасау дұрыстығын тексеру; </w:t>
            </w:r>
            <w:r>
              <w:br/>
            </w:r>
            <w:r>
              <w:rPr>
                <w:rFonts w:ascii="Times New Roman"/>
                <w:b w:val="false"/>
                <w:i w:val="false"/>
                <w:color w:val="000000"/>
                <w:sz w:val="20"/>
              </w:rPr>
              <w:t xml:space="preserve">
мыналарды енгізетін </w:t>
            </w:r>
            <w:r>
              <w:br/>
            </w:r>
            <w:r>
              <w:rPr>
                <w:rFonts w:ascii="Times New Roman"/>
                <w:b w:val="false"/>
                <w:i w:val="false"/>
                <w:color w:val="000000"/>
                <w:sz w:val="20"/>
              </w:rPr>
              <w:t xml:space="preserve">
инвестициялық саясатты: </w:t>
            </w:r>
            <w:r>
              <w:br/>
            </w:r>
            <w:r>
              <w:rPr>
                <w:rFonts w:ascii="Times New Roman"/>
                <w:b w:val="false"/>
                <w:i w:val="false"/>
                <w:color w:val="000000"/>
                <w:sz w:val="20"/>
              </w:rPr>
              <w:t xml:space="preserve">
  клиенттің активтеріне </w:t>
            </w:r>
            <w:r>
              <w:br/>
            </w:r>
            <w:r>
              <w:rPr>
                <w:rFonts w:ascii="Times New Roman"/>
                <w:b w:val="false"/>
                <w:i w:val="false"/>
                <w:color w:val="000000"/>
                <w:sz w:val="20"/>
              </w:rPr>
              <w:t xml:space="preserve">
қатысты инвестициялық шешімдер </w:t>
            </w:r>
            <w:r>
              <w:br/>
            </w:r>
            <w:r>
              <w:rPr>
                <w:rFonts w:ascii="Times New Roman"/>
                <w:b w:val="false"/>
                <w:i w:val="false"/>
                <w:color w:val="000000"/>
                <w:sz w:val="20"/>
              </w:rPr>
              <w:t xml:space="preserve">
қабылдау тәртібі; </w:t>
            </w:r>
            <w:r>
              <w:br/>
            </w:r>
            <w:r>
              <w:rPr>
                <w:rFonts w:ascii="Times New Roman"/>
                <w:b w:val="false"/>
                <w:i w:val="false"/>
                <w:color w:val="000000"/>
                <w:sz w:val="20"/>
              </w:rPr>
              <w:t xml:space="preserve">
  клиенттердің активтерін қатыстыра отырып мәмілелер жасау тәртібі және олардың </w:t>
            </w:r>
            <w:r>
              <w:br/>
            </w:r>
            <w:r>
              <w:rPr>
                <w:rFonts w:ascii="Times New Roman"/>
                <w:b w:val="false"/>
                <w:i w:val="false"/>
                <w:color w:val="000000"/>
                <w:sz w:val="20"/>
              </w:rPr>
              <w:t xml:space="preserve">
жасалуына бақылауды жүзеге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деректердің бүтіндігі мен </w:t>
            </w:r>
            <w:r>
              <w:br/>
            </w:r>
            <w:r>
              <w:rPr>
                <w:rFonts w:ascii="Times New Roman"/>
                <w:b w:val="false"/>
                <w:i w:val="false"/>
                <w:color w:val="000000"/>
                <w:sz w:val="20"/>
              </w:rPr>
              <w:t xml:space="preserve">
ақпараттың құпиялылығын </w:t>
            </w:r>
            <w:r>
              <w:br/>
            </w:r>
            <w:r>
              <w:rPr>
                <w:rFonts w:ascii="Times New Roman"/>
                <w:b w:val="false"/>
                <w:i w:val="false"/>
                <w:color w:val="000000"/>
                <w:sz w:val="20"/>
              </w:rPr>
              <w:t xml:space="preserve">
қамтамасыз етуге ішкі бақылау </w:t>
            </w:r>
            <w:r>
              <w:br/>
            </w:r>
            <w:r>
              <w:rPr>
                <w:rFonts w:ascii="Times New Roman"/>
                <w:b w:val="false"/>
                <w:i w:val="false"/>
                <w:color w:val="000000"/>
                <w:sz w:val="20"/>
              </w:rPr>
              <w:t xml:space="preserve">
жасау тәртібі; </w:t>
            </w:r>
            <w:r>
              <w:br/>
            </w:r>
            <w:r>
              <w:rPr>
                <w:rFonts w:ascii="Times New Roman"/>
                <w:b w:val="false"/>
                <w:i w:val="false"/>
                <w:color w:val="000000"/>
                <w:sz w:val="20"/>
              </w:rPr>
              <w:t xml:space="preserve">
  инвестициялық шешімдер </w:t>
            </w:r>
            <w:r>
              <w:br/>
            </w:r>
            <w:r>
              <w:rPr>
                <w:rFonts w:ascii="Times New Roman"/>
                <w:b w:val="false"/>
                <w:i w:val="false"/>
                <w:color w:val="000000"/>
                <w:sz w:val="20"/>
              </w:rPr>
              <w:t xml:space="preserve">
қабылдау рәсімдері, сондай-ақ </w:t>
            </w:r>
            <w:r>
              <w:br/>
            </w:r>
            <w:r>
              <w:rPr>
                <w:rFonts w:ascii="Times New Roman"/>
                <w:b w:val="false"/>
                <w:i w:val="false"/>
                <w:color w:val="000000"/>
                <w:sz w:val="20"/>
              </w:rPr>
              <w:t xml:space="preserve">
инвестициялық шешімдер </w:t>
            </w:r>
            <w:r>
              <w:br/>
            </w:r>
            <w:r>
              <w:rPr>
                <w:rFonts w:ascii="Times New Roman"/>
                <w:b w:val="false"/>
                <w:i w:val="false"/>
                <w:color w:val="000000"/>
                <w:sz w:val="20"/>
              </w:rPr>
              <w:t xml:space="preserve">
қабылдау үшін ұсынымдар беру; </w:t>
            </w:r>
            <w:r>
              <w:br/>
            </w:r>
            <w:r>
              <w:rPr>
                <w:rFonts w:ascii="Times New Roman"/>
                <w:b w:val="false"/>
                <w:i w:val="false"/>
                <w:color w:val="000000"/>
                <w:sz w:val="20"/>
              </w:rPr>
              <w:t xml:space="preserve">
  клиенттің активтері есебінен </w:t>
            </w:r>
            <w:r>
              <w:br/>
            </w:r>
            <w:r>
              <w:rPr>
                <w:rFonts w:ascii="Times New Roman"/>
                <w:b w:val="false"/>
                <w:i w:val="false"/>
                <w:color w:val="000000"/>
                <w:sz w:val="20"/>
              </w:rPr>
              <w:t xml:space="preserve">
сатып алынған қаржы құралдарын </w:t>
            </w:r>
            <w:r>
              <w:br/>
            </w:r>
            <w:r>
              <w:rPr>
                <w:rFonts w:ascii="Times New Roman"/>
                <w:b w:val="false"/>
                <w:i w:val="false"/>
                <w:color w:val="000000"/>
                <w:sz w:val="20"/>
              </w:rPr>
              <w:t xml:space="preserve">
хеджирлеу саясаты және </w:t>
            </w:r>
            <w:r>
              <w:br/>
            </w:r>
            <w:r>
              <w:rPr>
                <w:rFonts w:ascii="Times New Roman"/>
                <w:b w:val="false"/>
                <w:i w:val="false"/>
                <w:color w:val="000000"/>
                <w:sz w:val="20"/>
              </w:rPr>
              <w:t xml:space="preserve">
рәсімдері; </w:t>
            </w:r>
            <w:r>
              <w:br/>
            </w:r>
            <w:r>
              <w:rPr>
                <w:rFonts w:ascii="Times New Roman"/>
                <w:b w:val="false"/>
                <w:i w:val="false"/>
                <w:color w:val="000000"/>
                <w:sz w:val="20"/>
              </w:rPr>
              <w:t xml:space="preserve">
  Ұйымның клиенттің активтерінен және инвестициялық </w:t>
            </w:r>
            <w:r>
              <w:br/>
            </w:r>
            <w:r>
              <w:rPr>
                <w:rFonts w:ascii="Times New Roman"/>
                <w:b w:val="false"/>
                <w:i w:val="false"/>
                <w:color w:val="000000"/>
                <w:sz w:val="20"/>
              </w:rPr>
              <w:t xml:space="preserve">
кірістерден алынатын комиссиялық сыйақысының </w:t>
            </w:r>
            <w:r>
              <w:br/>
            </w:r>
            <w:r>
              <w:rPr>
                <w:rFonts w:ascii="Times New Roman"/>
                <w:b w:val="false"/>
                <w:i w:val="false"/>
                <w:color w:val="000000"/>
                <w:sz w:val="20"/>
              </w:rPr>
              <w:t xml:space="preserve">
мөлшері, сондай-ақ осы </w:t>
            </w:r>
            <w:r>
              <w:br/>
            </w:r>
            <w:r>
              <w:rPr>
                <w:rFonts w:ascii="Times New Roman"/>
                <w:b w:val="false"/>
                <w:i w:val="false"/>
                <w:color w:val="000000"/>
                <w:sz w:val="20"/>
              </w:rPr>
              <w:t xml:space="preserve">
ақпаратты клиенттерге беру шарттары.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аудит қызметі қаржы </w:t>
            </w:r>
            <w:r>
              <w:br/>
            </w:r>
            <w:r>
              <w:rPr>
                <w:rFonts w:ascii="Times New Roman"/>
                <w:b w:val="false"/>
                <w:i w:val="false"/>
                <w:color w:val="000000"/>
                <w:sz w:val="20"/>
              </w:rPr>
              <w:t xml:space="preserve">
құралдарымен операцияларды </w:t>
            </w:r>
            <w:r>
              <w:br/>
            </w:r>
            <w:r>
              <w:rPr>
                <w:rFonts w:ascii="Times New Roman"/>
                <w:b w:val="false"/>
                <w:i w:val="false"/>
                <w:color w:val="000000"/>
                <w:sz w:val="20"/>
              </w:rPr>
              <w:t xml:space="preserve">
жүзеге асыратын Ұйымның  </w:t>
            </w:r>
            <w:r>
              <w:br/>
            </w:r>
            <w:r>
              <w:rPr>
                <w:rFonts w:ascii="Times New Roman"/>
                <w:b w:val="false"/>
                <w:i w:val="false"/>
                <w:color w:val="000000"/>
                <w:sz w:val="20"/>
              </w:rPr>
              <w:t xml:space="preserve">
бөлімшелеріне мерзімді </w:t>
            </w:r>
            <w:r>
              <w:br/>
            </w:r>
            <w:r>
              <w:rPr>
                <w:rFonts w:ascii="Times New Roman"/>
                <w:b w:val="false"/>
                <w:i w:val="false"/>
                <w:color w:val="000000"/>
                <w:sz w:val="20"/>
              </w:rPr>
              <w:t xml:space="preserve">
түрде, бірақ жылына бір </w:t>
            </w:r>
            <w:r>
              <w:br/>
            </w:r>
            <w:r>
              <w:rPr>
                <w:rFonts w:ascii="Times New Roman"/>
                <w:b w:val="false"/>
                <w:i w:val="false"/>
                <w:color w:val="000000"/>
                <w:sz w:val="20"/>
              </w:rPr>
              <w:t xml:space="preserve">
реттен кем емес ішкі </w:t>
            </w:r>
            <w:r>
              <w:br/>
            </w:r>
            <w:r>
              <w:rPr>
                <w:rFonts w:ascii="Times New Roman"/>
                <w:b w:val="false"/>
                <w:i w:val="false"/>
                <w:color w:val="000000"/>
                <w:sz w:val="20"/>
              </w:rPr>
              <w:t xml:space="preserve">
аудиторлық тексеру </w:t>
            </w:r>
            <w:r>
              <w:br/>
            </w:r>
            <w:r>
              <w:rPr>
                <w:rFonts w:ascii="Times New Roman"/>
                <w:b w:val="false"/>
                <w:i w:val="false"/>
                <w:color w:val="000000"/>
                <w:sz w:val="20"/>
              </w:rPr>
              <w:t xml:space="preserve">
жүргізеді, оның ішінде </w:t>
            </w:r>
            <w:r>
              <w:br/>
            </w:r>
            <w:r>
              <w:rPr>
                <w:rFonts w:ascii="Times New Roman"/>
                <w:b w:val="false"/>
                <w:i w:val="false"/>
                <w:color w:val="000000"/>
                <w:sz w:val="20"/>
              </w:rPr>
              <w:t xml:space="preserve">
тәуекелді басқару жүйесін </w:t>
            </w:r>
            <w:r>
              <w:br/>
            </w:r>
            <w:r>
              <w:rPr>
                <w:rFonts w:ascii="Times New Roman"/>
                <w:b w:val="false"/>
                <w:i w:val="false"/>
                <w:color w:val="000000"/>
                <w:sz w:val="20"/>
              </w:rPr>
              <w:t xml:space="preserve">
және ішкі бақылауды </w:t>
            </w:r>
            <w:r>
              <w:br/>
            </w:r>
            <w:r>
              <w:rPr>
                <w:rFonts w:ascii="Times New Roman"/>
                <w:b w:val="false"/>
                <w:i w:val="false"/>
                <w:color w:val="000000"/>
                <w:sz w:val="20"/>
              </w:rPr>
              <w:t xml:space="preserve">
жақсарту мақсатында. </w:t>
            </w:r>
          </w:p>
        </w:tc>
        <w:tc>
          <w:tcPr>
            <w:tcW w:w="6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Ұйымның ішкі аудит бойынша </w:t>
            </w:r>
            <w:r>
              <w:br/>
            </w:r>
            <w:r>
              <w:rPr>
                <w:rFonts w:ascii="Times New Roman"/>
                <w:b w:val="false"/>
                <w:i w:val="false"/>
                <w:color w:val="000000"/>
                <w:sz w:val="20"/>
              </w:rPr>
              <w:t xml:space="preserve">
саясаты мыналарды анықтайды: </w:t>
            </w:r>
            <w:r>
              <w:br/>
            </w:r>
            <w:r>
              <w:rPr>
                <w:rFonts w:ascii="Times New Roman"/>
                <w:b w:val="false"/>
                <w:i w:val="false"/>
                <w:color w:val="000000"/>
                <w:sz w:val="20"/>
              </w:rPr>
              <w:t xml:space="preserve">
  Ұйымның ұшырауы мүмкін </w:t>
            </w:r>
            <w:r>
              <w:br/>
            </w:r>
            <w:r>
              <w:rPr>
                <w:rFonts w:ascii="Times New Roman"/>
                <w:b w:val="false"/>
                <w:i w:val="false"/>
                <w:color w:val="000000"/>
                <w:sz w:val="20"/>
              </w:rPr>
              <w:t xml:space="preserve">
барлық тәуекелдерін; </w:t>
            </w:r>
            <w:r>
              <w:br/>
            </w:r>
            <w:r>
              <w:rPr>
                <w:rFonts w:ascii="Times New Roman"/>
                <w:b w:val="false"/>
                <w:i w:val="false"/>
                <w:color w:val="000000"/>
                <w:sz w:val="20"/>
              </w:rPr>
              <w:t xml:space="preserve">
  ішкі аудитті жүргізу ауқымын </w:t>
            </w:r>
            <w:r>
              <w:br/>
            </w:r>
            <w:r>
              <w:rPr>
                <w:rFonts w:ascii="Times New Roman"/>
                <w:b w:val="false"/>
                <w:i w:val="false"/>
                <w:color w:val="000000"/>
                <w:sz w:val="20"/>
              </w:rPr>
              <w:t xml:space="preserve">
және жиілігін; </w:t>
            </w:r>
            <w:r>
              <w:br/>
            </w:r>
            <w:r>
              <w:rPr>
                <w:rFonts w:ascii="Times New Roman"/>
                <w:b w:val="false"/>
                <w:i w:val="false"/>
                <w:color w:val="000000"/>
                <w:sz w:val="20"/>
              </w:rPr>
              <w:t xml:space="preserve">
  ішкі аудитті жүргізу кезінде </w:t>
            </w:r>
            <w:r>
              <w:br/>
            </w:r>
            <w:r>
              <w:rPr>
                <w:rFonts w:ascii="Times New Roman"/>
                <w:b w:val="false"/>
                <w:i w:val="false"/>
                <w:color w:val="000000"/>
                <w:sz w:val="20"/>
              </w:rPr>
              <w:t xml:space="preserve">
пайдаланылатын рейтингтік </w:t>
            </w:r>
            <w:r>
              <w:br/>
            </w:r>
            <w:r>
              <w:rPr>
                <w:rFonts w:ascii="Times New Roman"/>
                <w:b w:val="false"/>
                <w:i w:val="false"/>
                <w:color w:val="000000"/>
                <w:sz w:val="20"/>
              </w:rPr>
              <w:t xml:space="preserve">
жүйені; </w:t>
            </w:r>
            <w:r>
              <w:br/>
            </w:r>
            <w:r>
              <w:rPr>
                <w:rFonts w:ascii="Times New Roman"/>
                <w:b w:val="false"/>
                <w:i w:val="false"/>
                <w:color w:val="000000"/>
                <w:sz w:val="20"/>
              </w:rPr>
              <w:t xml:space="preserve">
  Ұйымның ішкі аудит жүргізу </w:t>
            </w:r>
            <w:r>
              <w:br/>
            </w:r>
            <w:r>
              <w:rPr>
                <w:rFonts w:ascii="Times New Roman"/>
                <w:b w:val="false"/>
                <w:i w:val="false"/>
                <w:color w:val="000000"/>
                <w:sz w:val="20"/>
              </w:rPr>
              <w:t xml:space="preserve">
жоспарын жасауға қойылатын </w:t>
            </w:r>
            <w:r>
              <w:br/>
            </w:r>
            <w:r>
              <w:rPr>
                <w:rFonts w:ascii="Times New Roman"/>
                <w:b w:val="false"/>
                <w:i w:val="false"/>
                <w:color w:val="000000"/>
                <w:sz w:val="20"/>
              </w:rPr>
              <w:t xml:space="preserve">
талаптарын. </w:t>
            </w:r>
            <w:r>
              <w:br/>
            </w:r>
            <w:r>
              <w:rPr>
                <w:rFonts w:ascii="Times New Roman"/>
                <w:b w:val="false"/>
                <w:i w:val="false"/>
                <w:color w:val="000000"/>
                <w:sz w:val="20"/>
              </w:rPr>
              <w:t xml:space="preserve">
  Ішкі аудит қызметі аудит </w:t>
            </w:r>
            <w:r>
              <w:br/>
            </w:r>
            <w:r>
              <w:rPr>
                <w:rFonts w:ascii="Times New Roman"/>
                <w:b w:val="false"/>
                <w:i w:val="false"/>
                <w:color w:val="000000"/>
                <w:sz w:val="20"/>
              </w:rPr>
              <w:t xml:space="preserve">
саясатына сәйкес қаржы </w:t>
            </w:r>
            <w:r>
              <w:br/>
            </w:r>
            <w:r>
              <w:rPr>
                <w:rFonts w:ascii="Times New Roman"/>
                <w:b w:val="false"/>
                <w:i w:val="false"/>
                <w:color w:val="000000"/>
                <w:sz w:val="20"/>
              </w:rPr>
              <w:t xml:space="preserve">
құралдарымен операциялар </w:t>
            </w:r>
            <w:r>
              <w:br/>
            </w:r>
            <w:r>
              <w:rPr>
                <w:rFonts w:ascii="Times New Roman"/>
                <w:b w:val="false"/>
                <w:i w:val="false"/>
                <w:color w:val="000000"/>
                <w:sz w:val="20"/>
              </w:rPr>
              <w:t xml:space="preserve">
жүргізуді көздейтін Ұйымның  </w:t>
            </w:r>
            <w:r>
              <w:br/>
            </w:r>
            <w:r>
              <w:rPr>
                <w:rFonts w:ascii="Times New Roman"/>
                <w:b w:val="false"/>
                <w:i w:val="false"/>
                <w:color w:val="000000"/>
                <w:sz w:val="20"/>
              </w:rPr>
              <w:t xml:space="preserve">
барлық бөлімшелеріне тұрақты </w:t>
            </w:r>
            <w:r>
              <w:br/>
            </w:r>
            <w:r>
              <w:rPr>
                <w:rFonts w:ascii="Times New Roman"/>
                <w:b w:val="false"/>
                <w:i w:val="false"/>
                <w:color w:val="000000"/>
                <w:sz w:val="20"/>
              </w:rPr>
              <w:t xml:space="preserve">
түрде ішкі тексерулер </w:t>
            </w:r>
            <w:r>
              <w:br/>
            </w:r>
            <w:r>
              <w:rPr>
                <w:rFonts w:ascii="Times New Roman"/>
                <w:b w:val="false"/>
                <w:i w:val="false"/>
                <w:color w:val="000000"/>
                <w:sz w:val="20"/>
              </w:rPr>
              <w:t xml:space="preserve">
жүргізеді. </w:t>
            </w:r>
            <w:r>
              <w:br/>
            </w:r>
            <w:r>
              <w:rPr>
                <w:rFonts w:ascii="Times New Roman"/>
                <w:b w:val="false"/>
                <w:i w:val="false"/>
                <w:color w:val="000000"/>
                <w:sz w:val="20"/>
              </w:rPr>
              <w:t xml:space="preserve">
  Ішкі аудит қызметі аудит </w:t>
            </w:r>
            <w:r>
              <w:br/>
            </w:r>
            <w:r>
              <w:rPr>
                <w:rFonts w:ascii="Times New Roman"/>
                <w:b w:val="false"/>
                <w:i w:val="false"/>
                <w:color w:val="000000"/>
                <w:sz w:val="20"/>
              </w:rPr>
              <w:t xml:space="preserve">
саясатына сәйкес клиенттің </w:t>
            </w:r>
            <w:r>
              <w:br/>
            </w:r>
            <w:r>
              <w:rPr>
                <w:rFonts w:ascii="Times New Roman"/>
                <w:b w:val="false"/>
                <w:i w:val="false"/>
                <w:color w:val="000000"/>
                <w:sz w:val="20"/>
              </w:rPr>
              <w:t xml:space="preserve">
активтері есебінен жасалатын </w:t>
            </w:r>
            <w:r>
              <w:br/>
            </w:r>
            <w:r>
              <w:rPr>
                <w:rFonts w:ascii="Times New Roman"/>
                <w:b w:val="false"/>
                <w:i w:val="false"/>
                <w:color w:val="000000"/>
                <w:sz w:val="20"/>
              </w:rPr>
              <w:t xml:space="preserve">
операцияларға, клиенттің </w:t>
            </w:r>
            <w:r>
              <w:br/>
            </w:r>
            <w:r>
              <w:rPr>
                <w:rFonts w:ascii="Times New Roman"/>
                <w:b w:val="false"/>
                <w:i w:val="false"/>
                <w:color w:val="000000"/>
                <w:sz w:val="20"/>
              </w:rPr>
              <w:t xml:space="preserve">
активтерінің қатысуымен </w:t>
            </w:r>
            <w:r>
              <w:br/>
            </w:r>
            <w:r>
              <w:rPr>
                <w:rFonts w:ascii="Times New Roman"/>
                <w:b w:val="false"/>
                <w:i w:val="false"/>
                <w:color w:val="000000"/>
                <w:sz w:val="20"/>
              </w:rPr>
              <w:t xml:space="preserve">
жасалатын мәмілелерді жасау </w:t>
            </w:r>
            <w:r>
              <w:br/>
            </w:r>
            <w:r>
              <w:rPr>
                <w:rFonts w:ascii="Times New Roman"/>
                <w:b w:val="false"/>
                <w:i w:val="false"/>
                <w:color w:val="000000"/>
                <w:sz w:val="20"/>
              </w:rPr>
              <w:t xml:space="preserve">
дұрыстығына және кастодиан </w:t>
            </w:r>
            <w:r>
              <w:br/>
            </w:r>
            <w:r>
              <w:rPr>
                <w:rFonts w:ascii="Times New Roman"/>
                <w:b w:val="false"/>
                <w:i w:val="false"/>
                <w:color w:val="000000"/>
                <w:sz w:val="20"/>
              </w:rPr>
              <w:t xml:space="preserve">
банктермен салыстыруларды </w:t>
            </w:r>
            <w:r>
              <w:br/>
            </w:r>
            <w:r>
              <w:rPr>
                <w:rFonts w:ascii="Times New Roman"/>
                <w:b w:val="false"/>
                <w:i w:val="false"/>
                <w:color w:val="000000"/>
                <w:sz w:val="20"/>
              </w:rPr>
              <w:t xml:space="preserve">
жүзеге асырудың, есепке </w:t>
            </w:r>
            <w:r>
              <w:br/>
            </w:r>
            <w:r>
              <w:rPr>
                <w:rFonts w:ascii="Times New Roman"/>
                <w:b w:val="false"/>
                <w:i w:val="false"/>
                <w:color w:val="000000"/>
                <w:sz w:val="20"/>
              </w:rPr>
              <w:t xml:space="preserve">
алудың және құжат айналымының </w:t>
            </w:r>
            <w:r>
              <w:br/>
            </w:r>
            <w:r>
              <w:rPr>
                <w:rFonts w:ascii="Times New Roman"/>
                <w:b w:val="false"/>
                <w:i w:val="false"/>
                <w:color w:val="000000"/>
                <w:sz w:val="20"/>
              </w:rPr>
              <w:t xml:space="preserve">
дұрыстығына тұрақты ішкі </w:t>
            </w:r>
            <w:r>
              <w:br/>
            </w:r>
            <w:r>
              <w:rPr>
                <w:rFonts w:ascii="Times New Roman"/>
                <w:b w:val="false"/>
                <w:i w:val="false"/>
                <w:color w:val="000000"/>
                <w:sz w:val="20"/>
              </w:rPr>
              <w:t xml:space="preserve">
тексерулер жасайды. </w:t>
            </w:r>
            <w:r>
              <w:br/>
            </w:r>
            <w:r>
              <w:rPr>
                <w:rFonts w:ascii="Times New Roman"/>
                <w:b w:val="false"/>
                <w:i w:val="false"/>
                <w:color w:val="000000"/>
                <w:sz w:val="20"/>
              </w:rPr>
              <w:t xml:space="preserve">
  Ішкі аудит қызметі клиенттің </w:t>
            </w:r>
            <w:r>
              <w:br/>
            </w:r>
            <w:r>
              <w:rPr>
                <w:rFonts w:ascii="Times New Roman"/>
                <w:b w:val="false"/>
                <w:i w:val="false"/>
                <w:color w:val="000000"/>
                <w:sz w:val="20"/>
              </w:rPr>
              <w:t xml:space="preserve">
активтерінің қатысуымен </w:t>
            </w:r>
            <w:r>
              <w:br/>
            </w:r>
            <w:r>
              <w:rPr>
                <w:rFonts w:ascii="Times New Roman"/>
                <w:b w:val="false"/>
                <w:i w:val="false"/>
                <w:color w:val="000000"/>
                <w:sz w:val="20"/>
              </w:rPr>
              <w:t xml:space="preserve">
жасалатын мәмілелерді есепке </w:t>
            </w:r>
            <w:r>
              <w:br/>
            </w:r>
            <w:r>
              <w:rPr>
                <w:rFonts w:ascii="Times New Roman"/>
                <w:b w:val="false"/>
                <w:i w:val="false"/>
                <w:color w:val="000000"/>
                <w:sz w:val="20"/>
              </w:rPr>
              <w:t xml:space="preserve">
алу журналындағы ақпараттың </w:t>
            </w:r>
            <w:r>
              <w:br/>
            </w:r>
            <w:r>
              <w:rPr>
                <w:rFonts w:ascii="Times New Roman"/>
                <w:b w:val="false"/>
                <w:i w:val="false"/>
                <w:color w:val="000000"/>
                <w:sz w:val="20"/>
              </w:rPr>
              <w:t xml:space="preserve">
шынайылығына тұрақты түрде </w:t>
            </w:r>
            <w:r>
              <w:br/>
            </w:r>
            <w:r>
              <w:rPr>
                <w:rFonts w:ascii="Times New Roman"/>
                <w:b w:val="false"/>
                <w:i w:val="false"/>
                <w:color w:val="000000"/>
                <w:sz w:val="20"/>
              </w:rPr>
              <w:t xml:space="preserve">
тексеру жүргізеді. </w:t>
            </w:r>
            <w:r>
              <w:br/>
            </w:r>
            <w:r>
              <w:rPr>
                <w:rFonts w:ascii="Times New Roman"/>
                <w:b w:val="false"/>
                <w:i w:val="false"/>
                <w:color w:val="000000"/>
                <w:sz w:val="20"/>
              </w:rPr>
              <w:t xml:space="preserve">
  Ішкі аудит қызметінің </w:t>
            </w:r>
            <w:r>
              <w:br/>
            </w:r>
            <w:r>
              <w:rPr>
                <w:rFonts w:ascii="Times New Roman"/>
                <w:b w:val="false"/>
                <w:i w:val="false"/>
                <w:color w:val="000000"/>
                <w:sz w:val="20"/>
              </w:rPr>
              <w:t xml:space="preserve">
қызметкері Ұйымның біліктілік </w:t>
            </w:r>
            <w:r>
              <w:br/>
            </w:r>
            <w:r>
              <w:rPr>
                <w:rFonts w:ascii="Times New Roman"/>
                <w:b w:val="false"/>
                <w:i w:val="false"/>
                <w:color w:val="000000"/>
                <w:sz w:val="20"/>
              </w:rPr>
              <w:t xml:space="preserve">
талаптарына сәйкес келеді, </w:t>
            </w:r>
            <w:r>
              <w:br/>
            </w:r>
            <w:r>
              <w:rPr>
                <w:rFonts w:ascii="Times New Roman"/>
                <w:b w:val="false"/>
                <w:i w:val="false"/>
                <w:color w:val="000000"/>
                <w:sz w:val="20"/>
              </w:rPr>
              <w:t xml:space="preserve">
сондай-ақ тексерулер жасалып </w:t>
            </w:r>
            <w:r>
              <w:br/>
            </w:r>
            <w:r>
              <w:rPr>
                <w:rFonts w:ascii="Times New Roman"/>
                <w:b w:val="false"/>
                <w:i w:val="false"/>
                <w:color w:val="000000"/>
                <w:sz w:val="20"/>
              </w:rPr>
              <w:t xml:space="preserve">
отырған Ұйымның  бөлімшелерінің </w:t>
            </w:r>
            <w:r>
              <w:br/>
            </w:r>
            <w:r>
              <w:rPr>
                <w:rFonts w:ascii="Times New Roman"/>
                <w:b w:val="false"/>
                <w:i w:val="false"/>
                <w:color w:val="000000"/>
                <w:sz w:val="20"/>
              </w:rPr>
              <w:t xml:space="preserve">
қызметі туралы жұмыс тәжірибесі </w:t>
            </w:r>
            <w:r>
              <w:br/>
            </w:r>
            <w:r>
              <w:rPr>
                <w:rFonts w:ascii="Times New Roman"/>
                <w:b w:val="false"/>
                <w:i w:val="false"/>
                <w:color w:val="000000"/>
                <w:sz w:val="20"/>
              </w:rPr>
              <w:t xml:space="preserve">
және қажетті білімі болады. </w:t>
            </w:r>
            <w:r>
              <w:br/>
            </w:r>
            <w:r>
              <w:rPr>
                <w:rFonts w:ascii="Times New Roman"/>
                <w:b w:val="false"/>
                <w:i w:val="false"/>
                <w:color w:val="000000"/>
                <w:sz w:val="20"/>
              </w:rPr>
              <w:t xml:space="preserve">
  Ұйымның ішкі саясаты бойынша </w:t>
            </w:r>
            <w:r>
              <w:br/>
            </w:r>
            <w:r>
              <w:rPr>
                <w:rFonts w:ascii="Times New Roman"/>
                <w:b w:val="false"/>
                <w:i w:val="false"/>
                <w:color w:val="000000"/>
                <w:sz w:val="20"/>
              </w:rPr>
              <w:t xml:space="preserve">
ішкі аудит қызметі тексеріп </w:t>
            </w:r>
            <w:r>
              <w:br/>
            </w:r>
            <w:r>
              <w:rPr>
                <w:rFonts w:ascii="Times New Roman"/>
                <w:b w:val="false"/>
                <w:i w:val="false"/>
                <w:color w:val="000000"/>
                <w:sz w:val="20"/>
              </w:rPr>
              <w:t xml:space="preserve">
отырған бөлімшенің қызметіне </w:t>
            </w:r>
            <w:r>
              <w:br/>
            </w:r>
            <w:r>
              <w:rPr>
                <w:rFonts w:ascii="Times New Roman"/>
                <w:b w:val="false"/>
                <w:i w:val="false"/>
                <w:color w:val="000000"/>
                <w:sz w:val="20"/>
              </w:rPr>
              <w:t xml:space="preserve">
байланысты барлық қажетті,  </w:t>
            </w:r>
            <w:r>
              <w:br/>
            </w:r>
            <w:r>
              <w:rPr>
                <w:rFonts w:ascii="Times New Roman"/>
                <w:b w:val="false"/>
                <w:i w:val="false"/>
                <w:color w:val="000000"/>
                <w:sz w:val="20"/>
              </w:rPr>
              <w:t xml:space="preserve">
оның ішінде коммерциялық </w:t>
            </w:r>
            <w:r>
              <w:br/>
            </w:r>
            <w:r>
              <w:rPr>
                <w:rFonts w:ascii="Times New Roman"/>
                <w:b w:val="false"/>
                <w:i w:val="false"/>
                <w:color w:val="000000"/>
                <w:sz w:val="20"/>
              </w:rPr>
              <w:t xml:space="preserve">
немесе өзге де конфиденциалды </w:t>
            </w:r>
            <w:r>
              <w:br/>
            </w:r>
            <w:r>
              <w:rPr>
                <w:rFonts w:ascii="Times New Roman"/>
                <w:b w:val="false"/>
                <w:i w:val="false"/>
                <w:color w:val="000000"/>
                <w:sz w:val="20"/>
              </w:rPr>
              <w:t xml:space="preserve">
құпия режимдегі құжаттарды </w:t>
            </w:r>
            <w:r>
              <w:br/>
            </w:r>
            <w:r>
              <w:rPr>
                <w:rFonts w:ascii="Times New Roman"/>
                <w:b w:val="false"/>
                <w:i w:val="false"/>
                <w:color w:val="000000"/>
                <w:sz w:val="20"/>
              </w:rPr>
              <w:t xml:space="preserve">
қарау құқығы көзделеді. </w:t>
            </w:r>
            <w:r>
              <w:br/>
            </w:r>
            <w:r>
              <w:rPr>
                <w:rFonts w:ascii="Times New Roman"/>
                <w:b w:val="false"/>
                <w:i w:val="false"/>
                <w:color w:val="000000"/>
                <w:sz w:val="20"/>
              </w:rPr>
              <w:t xml:space="preserve">
  Ұйымның ішкі аудит саясатымен </w:t>
            </w:r>
            <w:r>
              <w:br/>
            </w:r>
            <w:r>
              <w:rPr>
                <w:rFonts w:ascii="Times New Roman"/>
                <w:b w:val="false"/>
                <w:i w:val="false"/>
                <w:color w:val="000000"/>
                <w:sz w:val="20"/>
              </w:rPr>
              <w:t xml:space="preserve">
олардың функционалды </w:t>
            </w:r>
            <w:r>
              <w:br/>
            </w:r>
            <w:r>
              <w:rPr>
                <w:rFonts w:ascii="Times New Roman"/>
                <w:b w:val="false"/>
                <w:i w:val="false"/>
                <w:color w:val="000000"/>
                <w:sz w:val="20"/>
              </w:rPr>
              <w:t xml:space="preserve">
міндеттерін орындауы Ұйымның </w:t>
            </w:r>
            <w:r>
              <w:br/>
            </w:r>
            <w:r>
              <w:rPr>
                <w:rFonts w:ascii="Times New Roman"/>
                <w:b w:val="false"/>
                <w:i w:val="false"/>
                <w:color w:val="000000"/>
                <w:sz w:val="20"/>
              </w:rPr>
              <w:t xml:space="preserve">
басшы қызметкерлерінен немесе </w:t>
            </w:r>
            <w:r>
              <w:br/>
            </w:r>
            <w:r>
              <w:rPr>
                <w:rFonts w:ascii="Times New Roman"/>
                <w:b w:val="false"/>
                <w:i w:val="false"/>
                <w:color w:val="000000"/>
                <w:sz w:val="20"/>
              </w:rPr>
              <w:t xml:space="preserve">
басқа бөлімшелерден </w:t>
            </w:r>
            <w:r>
              <w:br/>
            </w:r>
            <w:r>
              <w:rPr>
                <w:rFonts w:ascii="Times New Roman"/>
                <w:b w:val="false"/>
                <w:i w:val="false"/>
                <w:color w:val="000000"/>
                <w:sz w:val="20"/>
              </w:rPr>
              <w:t xml:space="preserve">
тәуелсіздігі және ішкі аудит </w:t>
            </w:r>
            <w:r>
              <w:br/>
            </w:r>
            <w:r>
              <w:rPr>
                <w:rFonts w:ascii="Times New Roman"/>
                <w:b w:val="false"/>
                <w:i w:val="false"/>
                <w:color w:val="000000"/>
                <w:sz w:val="20"/>
              </w:rPr>
              <w:t xml:space="preserve">
қызметінің Директорлар </w:t>
            </w:r>
            <w:r>
              <w:br/>
            </w:r>
            <w:r>
              <w:rPr>
                <w:rFonts w:ascii="Times New Roman"/>
                <w:b w:val="false"/>
                <w:i w:val="false"/>
                <w:color w:val="000000"/>
                <w:sz w:val="20"/>
              </w:rPr>
              <w:t xml:space="preserve">
кеңесіне есептілігі белгіленеді. </w:t>
            </w:r>
            <w:r>
              <w:br/>
            </w:r>
            <w:r>
              <w:rPr>
                <w:rFonts w:ascii="Times New Roman"/>
                <w:b w:val="false"/>
                <w:i w:val="false"/>
                <w:color w:val="000000"/>
                <w:sz w:val="20"/>
              </w:rPr>
              <w:t xml:space="preserve">
  Ішкі аудит қызметі Ұйымның </w:t>
            </w:r>
            <w:r>
              <w:br/>
            </w:r>
            <w:r>
              <w:rPr>
                <w:rFonts w:ascii="Times New Roman"/>
                <w:b w:val="false"/>
                <w:i w:val="false"/>
                <w:color w:val="000000"/>
                <w:sz w:val="20"/>
              </w:rPr>
              <w:t xml:space="preserve">
сыртқы аудиторымен бірлесіп, </w:t>
            </w:r>
            <w:r>
              <w:br/>
            </w:r>
            <w:r>
              <w:rPr>
                <w:rFonts w:ascii="Times New Roman"/>
                <w:b w:val="false"/>
                <w:i w:val="false"/>
                <w:color w:val="000000"/>
                <w:sz w:val="20"/>
              </w:rPr>
              <w:t xml:space="preserve">
жылына бір реттен кем емес </w:t>
            </w:r>
            <w:r>
              <w:br/>
            </w:r>
            <w:r>
              <w:rPr>
                <w:rFonts w:ascii="Times New Roman"/>
                <w:b w:val="false"/>
                <w:i w:val="false"/>
                <w:color w:val="000000"/>
                <w:sz w:val="20"/>
              </w:rPr>
              <w:t xml:space="preserve">
ретпен Ұйымның ішкі бақылау </w:t>
            </w:r>
            <w:r>
              <w:br/>
            </w:r>
            <w:r>
              <w:rPr>
                <w:rFonts w:ascii="Times New Roman"/>
                <w:b w:val="false"/>
                <w:i w:val="false"/>
                <w:color w:val="000000"/>
                <w:sz w:val="20"/>
              </w:rPr>
              <w:t xml:space="preserve">
жүйесіндегі ішкі немесе сыртқы </w:t>
            </w:r>
            <w:r>
              <w:br/>
            </w:r>
            <w:r>
              <w:rPr>
                <w:rFonts w:ascii="Times New Roman"/>
                <w:b w:val="false"/>
                <w:i w:val="false"/>
                <w:color w:val="000000"/>
                <w:sz w:val="20"/>
              </w:rPr>
              <w:t xml:space="preserve">
аудитор анықтаған </w:t>
            </w:r>
            <w:r>
              <w:br/>
            </w:r>
            <w:r>
              <w:rPr>
                <w:rFonts w:ascii="Times New Roman"/>
                <w:b w:val="false"/>
                <w:i w:val="false"/>
                <w:color w:val="000000"/>
                <w:sz w:val="20"/>
              </w:rPr>
              <w:t xml:space="preserve">
кемшіліктерді талқылау үшін </w:t>
            </w:r>
            <w:r>
              <w:br/>
            </w:r>
            <w:r>
              <w:rPr>
                <w:rFonts w:ascii="Times New Roman"/>
                <w:b w:val="false"/>
                <w:i w:val="false"/>
                <w:color w:val="000000"/>
                <w:sz w:val="20"/>
              </w:rPr>
              <w:t xml:space="preserve">
бірлескен кездесулер өткізеді.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әрбір тексеру </w:t>
            </w:r>
            <w:r>
              <w:br/>
            </w:r>
            <w:r>
              <w:rPr>
                <w:rFonts w:ascii="Times New Roman"/>
                <w:b w:val="false"/>
                <w:i w:val="false"/>
                <w:color w:val="000000"/>
                <w:sz w:val="20"/>
              </w:rPr>
              <w:t xml:space="preserve">
қорытындысы бойынша ішкі </w:t>
            </w:r>
            <w:r>
              <w:br/>
            </w:r>
            <w:r>
              <w:rPr>
                <w:rFonts w:ascii="Times New Roman"/>
                <w:b w:val="false"/>
                <w:i w:val="false"/>
                <w:color w:val="000000"/>
                <w:sz w:val="20"/>
              </w:rPr>
              <w:t xml:space="preserve">
аудит қызметінің есебіне </w:t>
            </w:r>
            <w:r>
              <w:br/>
            </w:r>
            <w:r>
              <w:rPr>
                <w:rFonts w:ascii="Times New Roman"/>
                <w:b w:val="false"/>
                <w:i w:val="false"/>
                <w:color w:val="000000"/>
                <w:sz w:val="20"/>
              </w:rPr>
              <w:t xml:space="preserve">
талдау жасайды және </w:t>
            </w:r>
            <w:r>
              <w:br/>
            </w:r>
            <w:r>
              <w:rPr>
                <w:rFonts w:ascii="Times New Roman"/>
                <w:b w:val="false"/>
                <w:i w:val="false"/>
                <w:color w:val="000000"/>
                <w:sz w:val="20"/>
              </w:rPr>
              <w:t xml:space="preserve">
анықталған кемшіліктерді </w:t>
            </w:r>
            <w:r>
              <w:br/>
            </w:r>
            <w:r>
              <w:rPr>
                <w:rFonts w:ascii="Times New Roman"/>
                <w:b w:val="false"/>
                <w:i w:val="false"/>
                <w:color w:val="000000"/>
                <w:sz w:val="20"/>
              </w:rPr>
              <w:t xml:space="preserve">
жою жөнінде тиісті </w:t>
            </w:r>
            <w:r>
              <w:br/>
            </w:r>
            <w:r>
              <w:rPr>
                <w:rFonts w:ascii="Times New Roman"/>
                <w:b w:val="false"/>
                <w:i w:val="false"/>
                <w:color w:val="000000"/>
                <w:sz w:val="20"/>
              </w:rPr>
              <w:t xml:space="preserve">
шаралар қабылдау үшін </w:t>
            </w:r>
            <w:r>
              <w:br/>
            </w:r>
            <w:r>
              <w:rPr>
                <w:rFonts w:ascii="Times New Roman"/>
                <w:b w:val="false"/>
                <w:i w:val="false"/>
                <w:color w:val="000000"/>
                <w:sz w:val="20"/>
              </w:rPr>
              <w:t xml:space="preserve">
Директорлар кеңесіне </w:t>
            </w:r>
            <w:r>
              <w:br/>
            </w:r>
            <w:r>
              <w:rPr>
                <w:rFonts w:ascii="Times New Roman"/>
                <w:b w:val="false"/>
                <w:i w:val="false"/>
                <w:color w:val="000000"/>
                <w:sz w:val="20"/>
              </w:rPr>
              <w:t xml:space="preserve">
ұсыныстар береді.    </w:t>
            </w:r>
          </w:p>
        </w:tc>
        <w:tc>
          <w:tcPr>
            <w:tcW w:w="6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Ішкі аудит қызметінің </w:t>
            </w:r>
            <w:r>
              <w:br/>
            </w:r>
            <w:r>
              <w:rPr>
                <w:rFonts w:ascii="Times New Roman"/>
                <w:b w:val="false"/>
                <w:i w:val="false"/>
                <w:color w:val="000000"/>
                <w:sz w:val="20"/>
              </w:rPr>
              <w:t xml:space="preserve">
саясаты бойынша ішкі аудит </w:t>
            </w:r>
            <w:r>
              <w:br/>
            </w:r>
            <w:r>
              <w:rPr>
                <w:rFonts w:ascii="Times New Roman"/>
                <w:b w:val="false"/>
                <w:i w:val="false"/>
                <w:color w:val="000000"/>
                <w:sz w:val="20"/>
              </w:rPr>
              <w:t xml:space="preserve">
қызметі оңтайлы мерзім ішінде </w:t>
            </w:r>
            <w:r>
              <w:br/>
            </w:r>
            <w:r>
              <w:rPr>
                <w:rFonts w:ascii="Times New Roman"/>
                <w:b w:val="false"/>
                <w:i w:val="false"/>
                <w:color w:val="000000"/>
                <w:sz w:val="20"/>
              </w:rPr>
              <w:t xml:space="preserve">
әрбір тексеру қорытындысын </w:t>
            </w:r>
            <w:r>
              <w:br/>
            </w:r>
            <w:r>
              <w:rPr>
                <w:rFonts w:ascii="Times New Roman"/>
                <w:b w:val="false"/>
                <w:i w:val="false"/>
                <w:color w:val="000000"/>
                <w:sz w:val="20"/>
              </w:rPr>
              <w:t xml:space="preserve">
Ұйымның Директорлар кеңесіне </w:t>
            </w:r>
            <w:r>
              <w:br/>
            </w:r>
            <w:r>
              <w:rPr>
                <w:rFonts w:ascii="Times New Roman"/>
                <w:b w:val="false"/>
                <w:i w:val="false"/>
                <w:color w:val="000000"/>
                <w:sz w:val="20"/>
              </w:rPr>
              <w:t xml:space="preserve">
және Басқармасына ұсыну </w:t>
            </w:r>
            <w:r>
              <w:br/>
            </w:r>
            <w:r>
              <w:rPr>
                <w:rFonts w:ascii="Times New Roman"/>
                <w:b w:val="false"/>
                <w:i w:val="false"/>
                <w:color w:val="000000"/>
                <w:sz w:val="20"/>
              </w:rPr>
              <w:t xml:space="preserve">
көзделеді. </w:t>
            </w:r>
            <w:r>
              <w:br/>
            </w:r>
            <w:r>
              <w:rPr>
                <w:rFonts w:ascii="Times New Roman"/>
                <w:b w:val="false"/>
                <w:i w:val="false"/>
                <w:color w:val="000000"/>
                <w:sz w:val="20"/>
              </w:rPr>
              <w:t xml:space="preserve">
  Ішкі аудит қызметінің </w:t>
            </w:r>
            <w:r>
              <w:br/>
            </w:r>
            <w:r>
              <w:rPr>
                <w:rFonts w:ascii="Times New Roman"/>
                <w:b w:val="false"/>
                <w:i w:val="false"/>
                <w:color w:val="000000"/>
                <w:sz w:val="20"/>
              </w:rPr>
              <w:t xml:space="preserve">
өкілеттігі бөлімше үшін </w:t>
            </w:r>
            <w:r>
              <w:br/>
            </w:r>
            <w:r>
              <w:rPr>
                <w:rFonts w:ascii="Times New Roman"/>
                <w:b w:val="false"/>
                <w:i w:val="false"/>
                <w:color w:val="000000"/>
                <w:sz w:val="20"/>
              </w:rPr>
              <w:t xml:space="preserve">
орындауы міндетті болып </w:t>
            </w:r>
            <w:r>
              <w:br/>
            </w:r>
            <w:r>
              <w:rPr>
                <w:rFonts w:ascii="Times New Roman"/>
                <w:b w:val="false"/>
                <w:i w:val="false"/>
                <w:color w:val="000000"/>
                <w:sz w:val="20"/>
              </w:rPr>
              <w:t xml:space="preserve">
табылатын жасалған тексерулер </w:t>
            </w:r>
            <w:r>
              <w:br/>
            </w:r>
            <w:r>
              <w:rPr>
                <w:rFonts w:ascii="Times New Roman"/>
                <w:b w:val="false"/>
                <w:i w:val="false"/>
                <w:color w:val="000000"/>
                <w:sz w:val="20"/>
              </w:rPr>
              <w:t xml:space="preserve">
қорытындысы бойынша ұсыныстар </w:t>
            </w:r>
            <w:r>
              <w:br/>
            </w:r>
            <w:r>
              <w:rPr>
                <w:rFonts w:ascii="Times New Roman"/>
                <w:b w:val="false"/>
                <w:i w:val="false"/>
                <w:color w:val="000000"/>
                <w:sz w:val="20"/>
              </w:rPr>
              <w:t xml:space="preserve">
әзірлеуді көздейді, сонымен </w:t>
            </w:r>
            <w:r>
              <w:br/>
            </w:r>
            <w:r>
              <w:rPr>
                <w:rFonts w:ascii="Times New Roman"/>
                <w:b w:val="false"/>
                <w:i w:val="false"/>
                <w:color w:val="000000"/>
                <w:sz w:val="20"/>
              </w:rPr>
              <w:t xml:space="preserve">
қатар оларды жүзеге асыру </w:t>
            </w:r>
            <w:r>
              <w:br/>
            </w:r>
            <w:r>
              <w:rPr>
                <w:rFonts w:ascii="Times New Roman"/>
                <w:b w:val="false"/>
                <w:i w:val="false"/>
                <w:color w:val="000000"/>
                <w:sz w:val="20"/>
              </w:rPr>
              <w:t xml:space="preserve">
тәсілдері мен талаптарын </w:t>
            </w:r>
            <w:r>
              <w:br/>
            </w:r>
            <w:r>
              <w:rPr>
                <w:rFonts w:ascii="Times New Roman"/>
                <w:b w:val="false"/>
                <w:i w:val="false"/>
                <w:color w:val="000000"/>
                <w:sz w:val="20"/>
              </w:rPr>
              <w:t xml:space="preserve">
тікелей бөлімшелер белгілейді </w:t>
            </w:r>
            <w:r>
              <w:br/>
            </w:r>
            <w:r>
              <w:rPr>
                <w:rFonts w:ascii="Times New Roman"/>
                <w:b w:val="false"/>
                <w:i w:val="false"/>
                <w:color w:val="000000"/>
                <w:sz w:val="20"/>
              </w:rPr>
              <w:t xml:space="preserve">
және Ұйымның Басқармасы </w:t>
            </w:r>
            <w:r>
              <w:br/>
            </w:r>
            <w:r>
              <w:rPr>
                <w:rFonts w:ascii="Times New Roman"/>
                <w:b w:val="false"/>
                <w:i w:val="false"/>
                <w:color w:val="000000"/>
                <w:sz w:val="20"/>
              </w:rPr>
              <w:t xml:space="preserve">
бекітеді. </w:t>
            </w:r>
            <w:r>
              <w:br/>
            </w:r>
            <w:r>
              <w:rPr>
                <w:rFonts w:ascii="Times New Roman"/>
                <w:b w:val="false"/>
                <w:i w:val="false"/>
                <w:color w:val="000000"/>
                <w:sz w:val="20"/>
              </w:rPr>
              <w:t xml:space="preserve">
  Ішкі аудит қызметі Ұйымның  </w:t>
            </w:r>
            <w:r>
              <w:br/>
            </w:r>
            <w:r>
              <w:rPr>
                <w:rFonts w:ascii="Times New Roman"/>
                <w:b w:val="false"/>
                <w:i w:val="false"/>
                <w:color w:val="000000"/>
                <w:sz w:val="20"/>
              </w:rPr>
              <w:t xml:space="preserve">
бөлімшелері ішкі аудит </w:t>
            </w:r>
            <w:r>
              <w:br/>
            </w:r>
            <w:r>
              <w:rPr>
                <w:rFonts w:ascii="Times New Roman"/>
                <w:b w:val="false"/>
                <w:i w:val="false"/>
                <w:color w:val="000000"/>
                <w:sz w:val="20"/>
              </w:rPr>
              <w:t xml:space="preserve">
қорытындысы бойынша қабылданған іс-шараларды және </w:t>
            </w:r>
            <w:r>
              <w:br/>
            </w:r>
            <w:r>
              <w:rPr>
                <w:rFonts w:ascii="Times New Roman"/>
                <w:b w:val="false"/>
                <w:i w:val="false"/>
                <w:color w:val="000000"/>
                <w:sz w:val="20"/>
              </w:rPr>
              <w:t xml:space="preserve">
оларды оңтайлы орындау </w:t>
            </w:r>
            <w:r>
              <w:br/>
            </w:r>
            <w:r>
              <w:rPr>
                <w:rFonts w:ascii="Times New Roman"/>
                <w:b w:val="false"/>
                <w:i w:val="false"/>
                <w:color w:val="000000"/>
                <w:sz w:val="20"/>
              </w:rPr>
              <w:t xml:space="preserve">
мақсатында жүргізген және </w:t>
            </w:r>
            <w:r>
              <w:br/>
            </w:r>
            <w:r>
              <w:rPr>
                <w:rFonts w:ascii="Times New Roman"/>
                <w:b w:val="false"/>
                <w:i w:val="false"/>
                <w:color w:val="000000"/>
                <w:sz w:val="20"/>
              </w:rPr>
              <w:t xml:space="preserve">
жоспарлаған мониторингті </w:t>
            </w:r>
            <w:r>
              <w:br/>
            </w:r>
            <w:r>
              <w:rPr>
                <w:rFonts w:ascii="Times New Roman"/>
                <w:b w:val="false"/>
                <w:i w:val="false"/>
                <w:color w:val="000000"/>
                <w:sz w:val="20"/>
              </w:rPr>
              <w:t xml:space="preserve">
жүзеге асырады.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және қаржы </w:t>
            </w:r>
            <w:r>
              <w:br/>
            </w:r>
            <w:r>
              <w:rPr>
                <w:rFonts w:ascii="Times New Roman"/>
                <w:b w:val="false"/>
                <w:i w:val="false"/>
                <w:color w:val="000000"/>
                <w:sz w:val="20"/>
              </w:rPr>
              <w:t xml:space="preserve">
құралдарымен операцияларды </w:t>
            </w:r>
            <w:r>
              <w:br/>
            </w:r>
            <w:r>
              <w:rPr>
                <w:rFonts w:ascii="Times New Roman"/>
                <w:b w:val="false"/>
                <w:i w:val="false"/>
                <w:color w:val="000000"/>
                <w:sz w:val="20"/>
              </w:rPr>
              <w:t xml:space="preserve">
жүзеге асыруға жауап </w:t>
            </w:r>
            <w:r>
              <w:br/>
            </w:r>
            <w:r>
              <w:rPr>
                <w:rFonts w:ascii="Times New Roman"/>
                <w:b w:val="false"/>
                <w:i w:val="false"/>
                <w:color w:val="000000"/>
                <w:sz w:val="20"/>
              </w:rPr>
              <w:t xml:space="preserve">
беретін Ұйым </w:t>
            </w:r>
            <w:r>
              <w:br/>
            </w:r>
            <w:r>
              <w:rPr>
                <w:rFonts w:ascii="Times New Roman"/>
                <w:b w:val="false"/>
                <w:i w:val="false"/>
                <w:color w:val="000000"/>
                <w:sz w:val="20"/>
              </w:rPr>
              <w:t xml:space="preserve">
бөлімшелерінің </w:t>
            </w:r>
            <w:r>
              <w:br/>
            </w:r>
            <w:r>
              <w:rPr>
                <w:rFonts w:ascii="Times New Roman"/>
                <w:b w:val="false"/>
                <w:i w:val="false"/>
                <w:color w:val="000000"/>
                <w:sz w:val="20"/>
              </w:rPr>
              <w:t xml:space="preserve">
басшылары Ұйымның ай </w:t>
            </w:r>
            <w:r>
              <w:br/>
            </w:r>
            <w:r>
              <w:rPr>
                <w:rFonts w:ascii="Times New Roman"/>
                <w:b w:val="false"/>
                <w:i w:val="false"/>
                <w:color w:val="000000"/>
                <w:sz w:val="20"/>
              </w:rPr>
              <w:t xml:space="preserve">
сайынғы  кірістер (шығыстар) мониторингін </w:t>
            </w:r>
            <w:r>
              <w:br/>
            </w:r>
            <w:r>
              <w:rPr>
                <w:rFonts w:ascii="Times New Roman"/>
                <w:b w:val="false"/>
                <w:i w:val="false"/>
                <w:color w:val="000000"/>
                <w:sz w:val="20"/>
              </w:rPr>
              <w:t xml:space="preserve">
Директорлар кеңесі </w:t>
            </w:r>
            <w:r>
              <w:br/>
            </w:r>
            <w:r>
              <w:rPr>
                <w:rFonts w:ascii="Times New Roman"/>
                <w:b w:val="false"/>
                <w:i w:val="false"/>
                <w:color w:val="000000"/>
                <w:sz w:val="20"/>
              </w:rPr>
              <w:t xml:space="preserve">
бекіткен лимит шегінде </w:t>
            </w:r>
            <w:r>
              <w:br/>
            </w:r>
            <w:r>
              <w:rPr>
                <w:rFonts w:ascii="Times New Roman"/>
                <w:b w:val="false"/>
                <w:i w:val="false"/>
                <w:color w:val="000000"/>
                <w:sz w:val="20"/>
              </w:rPr>
              <w:t xml:space="preserve">
сақтау мақсатында жүргізеді. </w:t>
            </w:r>
          </w:p>
        </w:tc>
        <w:tc>
          <w:tcPr>
            <w:tcW w:w="6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саясат бойынша ай сайын </w:t>
            </w:r>
            <w:r>
              <w:br/>
            </w:r>
            <w:r>
              <w:rPr>
                <w:rFonts w:ascii="Times New Roman"/>
                <w:b w:val="false"/>
                <w:i w:val="false"/>
                <w:color w:val="000000"/>
                <w:sz w:val="20"/>
              </w:rPr>
              <w:t xml:space="preserve">
Ұйымның кірістерін (шығыстарын), оның ішінде </w:t>
            </w:r>
            <w:r>
              <w:br/>
            </w:r>
            <w:r>
              <w:rPr>
                <w:rFonts w:ascii="Times New Roman"/>
                <w:b w:val="false"/>
                <w:i w:val="false"/>
                <w:color w:val="000000"/>
                <w:sz w:val="20"/>
              </w:rPr>
              <w:t xml:space="preserve">
серпінділігі, бөлігі бойынша, </w:t>
            </w:r>
            <w:r>
              <w:br/>
            </w:r>
            <w:r>
              <w:rPr>
                <w:rFonts w:ascii="Times New Roman"/>
                <w:b w:val="false"/>
                <w:i w:val="false"/>
                <w:color w:val="000000"/>
                <w:sz w:val="20"/>
              </w:rPr>
              <w:t xml:space="preserve">
қызмет түрлері бойынша, </w:t>
            </w:r>
            <w:r>
              <w:br/>
            </w:r>
            <w:r>
              <w:rPr>
                <w:rFonts w:ascii="Times New Roman"/>
                <w:b w:val="false"/>
                <w:i w:val="false"/>
                <w:color w:val="000000"/>
                <w:sz w:val="20"/>
              </w:rPr>
              <w:t xml:space="preserve">
Ұйымның аумақтық және </w:t>
            </w:r>
            <w:r>
              <w:br/>
            </w:r>
            <w:r>
              <w:rPr>
                <w:rFonts w:ascii="Times New Roman"/>
                <w:b w:val="false"/>
                <w:i w:val="false"/>
                <w:color w:val="000000"/>
                <w:sz w:val="20"/>
              </w:rPr>
              <w:t xml:space="preserve">
функционалды бөлімшелерін </w:t>
            </w:r>
            <w:r>
              <w:br/>
            </w:r>
            <w:r>
              <w:rPr>
                <w:rFonts w:ascii="Times New Roman"/>
                <w:b w:val="false"/>
                <w:i w:val="false"/>
                <w:color w:val="000000"/>
                <w:sz w:val="20"/>
              </w:rPr>
              <w:t xml:space="preserve">
қадағалайтын Ұйымның бөлімшесі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Ішкі саясат бойынша </w:t>
            </w:r>
            <w:r>
              <w:br/>
            </w:r>
            <w:r>
              <w:rPr>
                <w:rFonts w:ascii="Times New Roman"/>
                <w:b w:val="false"/>
                <w:i w:val="false"/>
                <w:color w:val="000000"/>
                <w:sz w:val="20"/>
              </w:rPr>
              <w:t xml:space="preserve">
Директорлар кеңесі белгілеген </w:t>
            </w:r>
            <w:r>
              <w:br/>
            </w:r>
            <w:r>
              <w:rPr>
                <w:rFonts w:ascii="Times New Roman"/>
                <w:b w:val="false"/>
                <w:i w:val="false"/>
                <w:color w:val="000000"/>
                <w:sz w:val="20"/>
              </w:rPr>
              <w:t xml:space="preserve">
жиынтық лимиттер шегіндегі </w:t>
            </w:r>
            <w:r>
              <w:br/>
            </w:r>
            <w:r>
              <w:rPr>
                <w:rFonts w:ascii="Times New Roman"/>
                <w:b w:val="false"/>
                <w:i w:val="false"/>
                <w:color w:val="000000"/>
                <w:sz w:val="20"/>
              </w:rPr>
              <w:t xml:space="preserve">
бөлімшенің қызметіне </w:t>
            </w:r>
            <w:r>
              <w:br/>
            </w:r>
            <w:r>
              <w:rPr>
                <w:rFonts w:ascii="Times New Roman"/>
                <w:b w:val="false"/>
                <w:i w:val="false"/>
                <w:color w:val="000000"/>
                <w:sz w:val="20"/>
              </w:rPr>
              <w:t xml:space="preserve">
байланысты кірістерді </w:t>
            </w:r>
            <w:r>
              <w:br/>
            </w:r>
            <w:r>
              <w:rPr>
                <w:rFonts w:ascii="Times New Roman"/>
                <w:b w:val="false"/>
                <w:i w:val="false"/>
                <w:color w:val="000000"/>
                <w:sz w:val="20"/>
              </w:rPr>
              <w:t xml:space="preserve">
(шығыстарды) басқару жөніндегі </w:t>
            </w:r>
            <w:r>
              <w:br/>
            </w:r>
            <w:r>
              <w:rPr>
                <w:rFonts w:ascii="Times New Roman"/>
                <w:b w:val="false"/>
                <w:i w:val="false"/>
                <w:color w:val="000000"/>
                <w:sz w:val="20"/>
              </w:rPr>
              <w:t xml:space="preserve">
Ұйымның бөлімшесінің өкілеттігі </w:t>
            </w:r>
            <w:r>
              <w:br/>
            </w:r>
            <w:r>
              <w:rPr>
                <w:rFonts w:ascii="Times New Roman"/>
                <w:b w:val="false"/>
                <w:i w:val="false"/>
                <w:color w:val="000000"/>
                <w:sz w:val="20"/>
              </w:rPr>
              <w:t xml:space="preserve">
көзделген. </w:t>
            </w:r>
            <w:r>
              <w:br/>
            </w:r>
            <w:r>
              <w:rPr>
                <w:rFonts w:ascii="Times New Roman"/>
                <w:b w:val="false"/>
                <w:i w:val="false"/>
                <w:color w:val="000000"/>
                <w:sz w:val="20"/>
              </w:rPr>
              <w:t xml:space="preserve">
  Бөлімшелер Ұйымның күтілетін </w:t>
            </w:r>
            <w:r>
              <w:br/>
            </w:r>
            <w:r>
              <w:rPr>
                <w:rFonts w:ascii="Times New Roman"/>
                <w:b w:val="false"/>
                <w:i w:val="false"/>
                <w:color w:val="000000"/>
                <w:sz w:val="20"/>
              </w:rPr>
              <w:t xml:space="preserve">
кірісіне қабылданып отырған </w:t>
            </w:r>
            <w:r>
              <w:br/>
            </w:r>
            <w:r>
              <w:rPr>
                <w:rFonts w:ascii="Times New Roman"/>
                <w:b w:val="false"/>
                <w:i w:val="false"/>
                <w:color w:val="000000"/>
                <w:sz w:val="20"/>
              </w:rPr>
              <w:t xml:space="preserve">
тәуекелді ескере отырып баға </w:t>
            </w:r>
            <w:r>
              <w:br/>
            </w:r>
            <w:r>
              <w:rPr>
                <w:rFonts w:ascii="Times New Roman"/>
                <w:b w:val="false"/>
                <w:i w:val="false"/>
                <w:color w:val="000000"/>
                <w:sz w:val="20"/>
              </w:rPr>
              <w:t xml:space="preserve">
береді.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қаржы құралдарымен </w:t>
            </w:r>
            <w:r>
              <w:br/>
            </w:r>
            <w:r>
              <w:rPr>
                <w:rFonts w:ascii="Times New Roman"/>
                <w:b w:val="false"/>
                <w:i w:val="false"/>
                <w:color w:val="000000"/>
                <w:sz w:val="20"/>
              </w:rPr>
              <w:t xml:space="preserve">
операцияларды жүзеге </w:t>
            </w:r>
            <w:r>
              <w:br/>
            </w:r>
            <w:r>
              <w:rPr>
                <w:rFonts w:ascii="Times New Roman"/>
                <w:b w:val="false"/>
                <w:i w:val="false"/>
                <w:color w:val="000000"/>
                <w:sz w:val="20"/>
              </w:rPr>
              <w:t xml:space="preserve">
асыруға жауапты Ұйымның </w:t>
            </w:r>
            <w:r>
              <w:br/>
            </w:r>
            <w:r>
              <w:rPr>
                <w:rFonts w:ascii="Times New Roman"/>
                <w:b w:val="false"/>
                <w:i w:val="false"/>
                <w:color w:val="000000"/>
                <w:sz w:val="20"/>
              </w:rPr>
              <w:t xml:space="preserve">
бөлімшелері бойынша қаржы </w:t>
            </w:r>
            <w:r>
              <w:br/>
            </w:r>
            <w:r>
              <w:rPr>
                <w:rFonts w:ascii="Times New Roman"/>
                <w:b w:val="false"/>
                <w:i w:val="false"/>
                <w:color w:val="000000"/>
                <w:sz w:val="20"/>
              </w:rPr>
              <w:t xml:space="preserve">
ресурстарын бөлу </w:t>
            </w:r>
            <w:r>
              <w:br/>
            </w:r>
            <w:r>
              <w:rPr>
                <w:rFonts w:ascii="Times New Roman"/>
                <w:b w:val="false"/>
                <w:i w:val="false"/>
                <w:color w:val="000000"/>
                <w:sz w:val="20"/>
              </w:rPr>
              <w:t xml:space="preserve">
мониторингін Ұйымның </w:t>
            </w:r>
            <w:r>
              <w:br/>
            </w:r>
            <w:r>
              <w:rPr>
                <w:rFonts w:ascii="Times New Roman"/>
                <w:b w:val="false"/>
                <w:i w:val="false"/>
                <w:color w:val="000000"/>
                <w:sz w:val="20"/>
              </w:rPr>
              <w:t xml:space="preserve">
Директорлар кеңесі </w:t>
            </w:r>
            <w:r>
              <w:br/>
            </w:r>
            <w:r>
              <w:rPr>
                <w:rFonts w:ascii="Times New Roman"/>
                <w:b w:val="false"/>
                <w:i w:val="false"/>
                <w:color w:val="000000"/>
                <w:sz w:val="20"/>
              </w:rPr>
              <w:t xml:space="preserve">
белгілеп, жол берген </w:t>
            </w:r>
            <w:r>
              <w:br/>
            </w:r>
            <w:r>
              <w:rPr>
                <w:rFonts w:ascii="Times New Roman"/>
                <w:b w:val="false"/>
                <w:i w:val="false"/>
                <w:color w:val="000000"/>
                <w:sz w:val="20"/>
              </w:rPr>
              <w:t xml:space="preserve">
лимитін сақтай отырып, </w:t>
            </w:r>
            <w:r>
              <w:br/>
            </w:r>
            <w:r>
              <w:rPr>
                <w:rFonts w:ascii="Times New Roman"/>
                <w:b w:val="false"/>
                <w:i w:val="false"/>
                <w:color w:val="000000"/>
                <w:sz w:val="20"/>
              </w:rPr>
              <w:t xml:space="preserve">
оның ішінде тәуекелге </w:t>
            </w:r>
            <w:r>
              <w:br/>
            </w:r>
            <w:r>
              <w:rPr>
                <w:rFonts w:ascii="Times New Roman"/>
                <w:b w:val="false"/>
                <w:i w:val="false"/>
                <w:color w:val="000000"/>
                <w:sz w:val="20"/>
              </w:rPr>
              <w:t xml:space="preserve">
және кірістілікке және </w:t>
            </w:r>
            <w:r>
              <w:br/>
            </w:r>
            <w:r>
              <w:rPr>
                <w:rFonts w:ascii="Times New Roman"/>
                <w:b w:val="false"/>
                <w:i w:val="false"/>
                <w:color w:val="000000"/>
                <w:sz w:val="20"/>
              </w:rPr>
              <w:t xml:space="preserve">
Ұйымның тәуекелі мен </w:t>
            </w:r>
            <w:r>
              <w:br/>
            </w:r>
            <w:r>
              <w:rPr>
                <w:rFonts w:ascii="Times New Roman"/>
                <w:b w:val="false"/>
                <w:i w:val="false"/>
                <w:color w:val="000000"/>
                <w:sz w:val="20"/>
              </w:rPr>
              <w:t xml:space="preserve">
меншікті капиталына </w:t>
            </w:r>
            <w:r>
              <w:br/>
            </w:r>
            <w:r>
              <w:rPr>
                <w:rFonts w:ascii="Times New Roman"/>
                <w:b w:val="false"/>
                <w:i w:val="false"/>
                <w:color w:val="000000"/>
                <w:sz w:val="20"/>
              </w:rPr>
              <w:t xml:space="preserve">
қатысты етіп жүргізеді.  </w:t>
            </w:r>
          </w:p>
        </w:tc>
        <w:tc>
          <w:tcPr>
            <w:tcW w:w="6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Ұйымның меншікті </w:t>
            </w:r>
            <w:r>
              <w:br/>
            </w:r>
            <w:r>
              <w:rPr>
                <w:rFonts w:ascii="Times New Roman"/>
                <w:b w:val="false"/>
                <w:i w:val="false"/>
                <w:color w:val="000000"/>
                <w:sz w:val="20"/>
              </w:rPr>
              <w:t xml:space="preserve">
капиталының Қазақстан </w:t>
            </w:r>
            <w:r>
              <w:br/>
            </w:r>
            <w:r>
              <w:rPr>
                <w:rFonts w:ascii="Times New Roman"/>
                <w:b w:val="false"/>
                <w:i w:val="false"/>
                <w:color w:val="000000"/>
                <w:sz w:val="20"/>
              </w:rPr>
              <w:t xml:space="preserve">
Республикасының заңнамасына </w:t>
            </w:r>
            <w:r>
              <w:br/>
            </w:r>
            <w:r>
              <w:rPr>
                <w:rFonts w:ascii="Times New Roman"/>
                <w:b w:val="false"/>
                <w:i w:val="false"/>
                <w:color w:val="000000"/>
                <w:sz w:val="20"/>
              </w:rPr>
              <w:t xml:space="preserve">
сәйкес талап етілетін барынша </w:t>
            </w:r>
            <w:r>
              <w:br/>
            </w:r>
            <w:r>
              <w:rPr>
                <w:rFonts w:ascii="Times New Roman"/>
                <w:b w:val="false"/>
                <w:i w:val="false"/>
                <w:color w:val="000000"/>
                <w:sz w:val="20"/>
              </w:rPr>
              <w:t xml:space="preserve">
төмен деңгейге сай келуін </w:t>
            </w:r>
            <w:r>
              <w:br/>
            </w:r>
            <w:r>
              <w:rPr>
                <w:rFonts w:ascii="Times New Roman"/>
                <w:b w:val="false"/>
                <w:i w:val="false"/>
                <w:color w:val="000000"/>
                <w:sz w:val="20"/>
              </w:rPr>
              <w:t xml:space="preserve">
қамтамасыз етеді. </w:t>
            </w:r>
            <w:r>
              <w:br/>
            </w:r>
            <w:r>
              <w:rPr>
                <w:rFonts w:ascii="Times New Roman"/>
                <w:b w:val="false"/>
                <w:i w:val="false"/>
                <w:color w:val="000000"/>
                <w:sz w:val="20"/>
              </w:rPr>
              <w:t xml:space="preserve">
  Басқарма Директорлар кеңесі </w:t>
            </w:r>
            <w:r>
              <w:br/>
            </w:r>
            <w:r>
              <w:rPr>
                <w:rFonts w:ascii="Times New Roman"/>
                <w:b w:val="false"/>
                <w:i w:val="false"/>
                <w:color w:val="000000"/>
                <w:sz w:val="20"/>
              </w:rPr>
              <w:t xml:space="preserve">
белгілеген жиынтық лимиттер </w:t>
            </w:r>
            <w:r>
              <w:br/>
            </w:r>
            <w:r>
              <w:rPr>
                <w:rFonts w:ascii="Times New Roman"/>
                <w:b w:val="false"/>
                <w:i w:val="false"/>
                <w:color w:val="000000"/>
                <w:sz w:val="20"/>
              </w:rPr>
              <w:t xml:space="preserve">
шегінде Ұйымның қаржы </w:t>
            </w:r>
            <w:r>
              <w:br/>
            </w:r>
            <w:r>
              <w:rPr>
                <w:rFonts w:ascii="Times New Roman"/>
                <w:b w:val="false"/>
                <w:i w:val="false"/>
                <w:color w:val="000000"/>
                <w:sz w:val="20"/>
              </w:rPr>
              <w:t xml:space="preserve">
құралдарымен операцияларды </w:t>
            </w:r>
            <w:r>
              <w:br/>
            </w:r>
            <w:r>
              <w:rPr>
                <w:rFonts w:ascii="Times New Roman"/>
                <w:b w:val="false"/>
                <w:i w:val="false"/>
                <w:color w:val="000000"/>
                <w:sz w:val="20"/>
              </w:rPr>
              <w:t xml:space="preserve">
жүзеге асыратын әр бөлімшесі </w:t>
            </w:r>
            <w:r>
              <w:br/>
            </w:r>
            <w:r>
              <w:rPr>
                <w:rFonts w:ascii="Times New Roman"/>
                <w:b w:val="false"/>
                <w:i w:val="false"/>
                <w:color w:val="000000"/>
                <w:sz w:val="20"/>
              </w:rPr>
              <w:t xml:space="preserve">
үшін тәуекел лимитін </w:t>
            </w:r>
            <w:r>
              <w:br/>
            </w:r>
            <w:r>
              <w:rPr>
                <w:rFonts w:ascii="Times New Roman"/>
                <w:b w:val="false"/>
                <w:i w:val="false"/>
                <w:color w:val="000000"/>
                <w:sz w:val="20"/>
              </w:rPr>
              <w:t xml:space="preserve">
белгілейді.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Ұйымның шарт </w:t>
            </w:r>
            <w:r>
              <w:br/>
            </w:r>
            <w:r>
              <w:rPr>
                <w:rFonts w:ascii="Times New Roman"/>
                <w:b w:val="false"/>
                <w:i w:val="false"/>
                <w:color w:val="000000"/>
                <w:sz w:val="20"/>
              </w:rPr>
              <w:t xml:space="preserve">
жасау қатынастарын, уәкілетті органның </w:t>
            </w:r>
            <w:r>
              <w:br/>
            </w:r>
            <w:r>
              <w:rPr>
                <w:rFonts w:ascii="Times New Roman"/>
                <w:b w:val="false"/>
                <w:i w:val="false"/>
                <w:color w:val="000000"/>
                <w:sz w:val="20"/>
              </w:rPr>
              <w:t xml:space="preserve">
нормативтік құқықтық </w:t>
            </w:r>
            <w:r>
              <w:br/>
            </w:r>
            <w:r>
              <w:rPr>
                <w:rFonts w:ascii="Times New Roman"/>
                <w:b w:val="false"/>
                <w:i w:val="false"/>
                <w:color w:val="000000"/>
                <w:sz w:val="20"/>
              </w:rPr>
              <w:t xml:space="preserve">
актілерін, Қазақстан </w:t>
            </w:r>
            <w:r>
              <w:br/>
            </w:r>
            <w:r>
              <w:rPr>
                <w:rFonts w:ascii="Times New Roman"/>
                <w:b w:val="false"/>
                <w:i w:val="false"/>
                <w:color w:val="000000"/>
                <w:sz w:val="20"/>
              </w:rPr>
              <w:t xml:space="preserve">
Республикасының заңнамалық </w:t>
            </w:r>
            <w:r>
              <w:br/>
            </w:r>
            <w:r>
              <w:rPr>
                <w:rFonts w:ascii="Times New Roman"/>
                <w:b w:val="false"/>
                <w:i w:val="false"/>
                <w:color w:val="000000"/>
                <w:sz w:val="20"/>
              </w:rPr>
              <w:t xml:space="preserve">
талаптарын, клиенттің </w:t>
            </w:r>
            <w:r>
              <w:br/>
            </w:r>
            <w:r>
              <w:rPr>
                <w:rFonts w:ascii="Times New Roman"/>
                <w:b w:val="false"/>
                <w:i w:val="false"/>
                <w:color w:val="000000"/>
                <w:sz w:val="20"/>
              </w:rPr>
              <w:t xml:space="preserve">
активтері есебінен қаржы </w:t>
            </w:r>
            <w:r>
              <w:br/>
            </w:r>
            <w:r>
              <w:rPr>
                <w:rFonts w:ascii="Times New Roman"/>
                <w:b w:val="false"/>
                <w:i w:val="false"/>
                <w:color w:val="000000"/>
                <w:sz w:val="20"/>
              </w:rPr>
              <w:t xml:space="preserve">
құралдарымен операциялар </w:t>
            </w:r>
            <w:r>
              <w:br/>
            </w:r>
            <w:r>
              <w:rPr>
                <w:rFonts w:ascii="Times New Roman"/>
                <w:b w:val="false"/>
                <w:i w:val="false"/>
                <w:color w:val="000000"/>
                <w:sz w:val="20"/>
              </w:rPr>
              <w:t xml:space="preserve">
жүргізу жөніндегі ішкі </w:t>
            </w:r>
            <w:r>
              <w:br/>
            </w:r>
            <w:r>
              <w:rPr>
                <w:rFonts w:ascii="Times New Roman"/>
                <w:b w:val="false"/>
                <w:i w:val="false"/>
                <w:color w:val="000000"/>
                <w:sz w:val="20"/>
              </w:rPr>
              <w:t xml:space="preserve">
саясатты сақтау жөнінде </w:t>
            </w:r>
            <w:r>
              <w:br/>
            </w:r>
            <w:r>
              <w:rPr>
                <w:rFonts w:ascii="Times New Roman"/>
                <w:b w:val="false"/>
                <w:i w:val="false"/>
                <w:color w:val="000000"/>
                <w:sz w:val="20"/>
              </w:rPr>
              <w:t xml:space="preserve">
тұрақты мониторинг </w:t>
            </w:r>
            <w:r>
              <w:br/>
            </w:r>
            <w:r>
              <w:rPr>
                <w:rFonts w:ascii="Times New Roman"/>
                <w:b w:val="false"/>
                <w:i w:val="false"/>
                <w:color w:val="000000"/>
                <w:sz w:val="20"/>
              </w:rPr>
              <w:t xml:space="preserve">
жүргізеді.  </w:t>
            </w:r>
          </w:p>
        </w:tc>
        <w:tc>
          <w:tcPr>
            <w:tcW w:w="6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Ішкі аудит қызметі </w:t>
            </w:r>
            <w:r>
              <w:br/>
            </w:r>
            <w:r>
              <w:rPr>
                <w:rFonts w:ascii="Times New Roman"/>
                <w:b w:val="false"/>
                <w:i w:val="false"/>
                <w:color w:val="000000"/>
                <w:sz w:val="20"/>
              </w:rPr>
              <w:t xml:space="preserve">
жүргізілген тексерулер </w:t>
            </w:r>
            <w:r>
              <w:br/>
            </w:r>
            <w:r>
              <w:rPr>
                <w:rFonts w:ascii="Times New Roman"/>
                <w:b w:val="false"/>
                <w:i w:val="false"/>
                <w:color w:val="000000"/>
                <w:sz w:val="20"/>
              </w:rPr>
              <w:t xml:space="preserve">
қорытындысы бойынша Ұйымның </w:t>
            </w:r>
            <w:r>
              <w:br/>
            </w:r>
            <w:r>
              <w:rPr>
                <w:rFonts w:ascii="Times New Roman"/>
                <w:b w:val="false"/>
                <w:i w:val="false"/>
                <w:color w:val="000000"/>
                <w:sz w:val="20"/>
              </w:rPr>
              <w:t xml:space="preserve">
қызметкерінің Қазақстан </w:t>
            </w:r>
            <w:r>
              <w:br/>
            </w:r>
            <w:r>
              <w:rPr>
                <w:rFonts w:ascii="Times New Roman"/>
                <w:b w:val="false"/>
                <w:i w:val="false"/>
                <w:color w:val="000000"/>
                <w:sz w:val="20"/>
              </w:rPr>
              <w:t xml:space="preserve">
Республикасының заңнамасын, </w:t>
            </w:r>
            <w:r>
              <w:br/>
            </w:r>
            <w:r>
              <w:rPr>
                <w:rFonts w:ascii="Times New Roman"/>
                <w:b w:val="false"/>
                <w:i w:val="false"/>
                <w:color w:val="000000"/>
                <w:sz w:val="20"/>
              </w:rPr>
              <w:t xml:space="preserve">
оның ішінде Ұйымның қызметін </w:t>
            </w:r>
            <w:r>
              <w:br/>
            </w:r>
            <w:r>
              <w:rPr>
                <w:rFonts w:ascii="Times New Roman"/>
                <w:b w:val="false"/>
                <w:i w:val="false"/>
                <w:color w:val="000000"/>
                <w:sz w:val="20"/>
              </w:rPr>
              <w:t xml:space="preserve">
реттейтін халықаралық </w:t>
            </w:r>
            <w:r>
              <w:br/>
            </w:r>
            <w:r>
              <w:rPr>
                <w:rFonts w:ascii="Times New Roman"/>
                <w:b w:val="false"/>
                <w:i w:val="false"/>
                <w:color w:val="000000"/>
                <w:sz w:val="20"/>
              </w:rPr>
              <w:t xml:space="preserve">
стандарттарды білу деңгейін </w:t>
            </w:r>
            <w:r>
              <w:br/>
            </w:r>
            <w:r>
              <w:rPr>
                <w:rFonts w:ascii="Times New Roman"/>
                <w:b w:val="false"/>
                <w:i w:val="false"/>
                <w:color w:val="000000"/>
                <w:sz w:val="20"/>
              </w:rPr>
              <w:t xml:space="preserve">
анықтайды. </w:t>
            </w:r>
            <w:r>
              <w:br/>
            </w:r>
            <w:r>
              <w:rPr>
                <w:rFonts w:ascii="Times New Roman"/>
                <w:b w:val="false"/>
                <w:i w:val="false"/>
                <w:color w:val="000000"/>
                <w:sz w:val="20"/>
              </w:rPr>
              <w:t xml:space="preserve">
  Ішкі аудит қызметі Ұйымның </w:t>
            </w:r>
            <w:r>
              <w:br/>
            </w:r>
            <w:r>
              <w:rPr>
                <w:rFonts w:ascii="Times New Roman"/>
                <w:b w:val="false"/>
                <w:i w:val="false"/>
                <w:color w:val="000000"/>
                <w:sz w:val="20"/>
              </w:rPr>
              <w:t xml:space="preserve">
қызметін реттейтін Қазақстан </w:t>
            </w:r>
            <w:r>
              <w:br/>
            </w:r>
            <w:r>
              <w:rPr>
                <w:rFonts w:ascii="Times New Roman"/>
                <w:b w:val="false"/>
                <w:i w:val="false"/>
                <w:color w:val="000000"/>
                <w:sz w:val="20"/>
              </w:rPr>
              <w:t xml:space="preserve">
Республикасының нормативтік </w:t>
            </w:r>
            <w:r>
              <w:br/>
            </w:r>
            <w:r>
              <w:rPr>
                <w:rFonts w:ascii="Times New Roman"/>
                <w:b w:val="false"/>
                <w:i w:val="false"/>
                <w:color w:val="000000"/>
                <w:sz w:val="20"/>
              </w:rPr>
              <w:t xml:space="preserve">
құқықтық актілерін сақтауға </w:t>
            </w:r>
            <w:r>
              <w:br/>
            </w:r>
            <w:r>
              <w:rPr>
                <w:rFonts w:ascii="Times New Roman"/>
                <w:b w:val="false"/>
                <w:i w:val="false"/>
                <w:color w:val="000000"/>
                <w:sz w:val="20"/>
              </w:rPr>
              <w:t xml:space="preserve">
байланысты, қаржылық қызметтің </w:t>
            </w:r>
            <w:r>
              <w:br/>
            </w:r>
            <w:r>
              <w:rPr>
                <w:rFonts w:ascii="Times New Roman"/>
                <w:b w:val="false"/>
                <w:i w:val="false"/>
                <w:color w:val="000000"/>
                <w:sz w:val="20"/>
              </w:rPr>
              <w:t xml:space="preserve">
жаңа түрлерін енгізу кезінде </w:t>
            </w:r>
            <w:r>
              <w:br/>
            </w:r>
            <w:r>
              <w:rPr>
                <w:rFonts w:ascii="Times New Roman"/>
                <w:b w:val="false"/>
                <w:i w:val="false"/>
                <w:color w:val="000000"/>
                <w:sz w:val="20"/>
              </w:rPr>
              <w:t xml:space="preserve">
Ұйымда қосымша маңызды </w:t>
            </w:r>
            <w:r>
              <w:br/>
            </w:r>
            <w:r>
              <w:rPr>
                <w:rFonts w:ascii="Times New Roman"/>
                <w:b w:val="false"/>
                <w:i w:val="false"/>
                <w:color w:val="000000"/>
                <w:sz w:val="20"/>
              </w:rPr>
              <w:t xml:space="preserve">
тәуекелдердің пайда болу </w:t>
            </w:r>
            <w:r>
              <w:br/>
            </w:r>
            <w:r>
              <w:rPr>
                <w:rFonts w:ascii="Times New Roman"/>
                <w:b w:val="false"/>
                <w:i w:val="false"/>
                <w:color w:val="000000"/>
                <w:sz w:val="20"/>
              </w:rPr>
              <w:t xml:space="preserve">
мүмкіндігіне баға береді.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Директорлар </w:t>
            </w:r>
            <w:r>
              <w:br/>
            </w:r>
            <w:r>
              <w:rPr>
                <w:rFonts w:ascii="Times New Roman"/>
                <w:b w:val="false"/>
                <w:i w:val="false"/>
                <w:color w:val="000000"/>
                <w:sz w:val="20"/>
              </w:rPr>
              <w:t xml:space="preserve">
кеңесіне және Ұйымның </w:t>
            </w:r>
            <w:r>
              <w:br/>
            </w:r>
            <w:r>
              <w:rPr>
                <w:rFonts w:ascii="Times New Roman"/>
                <w:b w:val="false"/>
                <w:i w:val="false"/>
                <w:color w:val="000000"/>
                <w:sz w:val="20"/>
              </w:rPr>
              <w:t xml:space="preserve">
акционерлеріне Ұйымның </w:t>
            </w:r>
            <w:r>
              <w:br/>
            </w:r>
            <w:r>
              <w:rPr>
                <w:rFonts w:ascii="Times New Roman"/>
                <w:b w:val="false"/>
                <w:i w:val="false"/>
                <w:color w:val="000000"/>
                <w:sz w:val="20"/>
              </w:rPr>
              <w:t xml:space="preserve">
қызметі туралы қаржылық </w:t>
            </w:r>
            <w:r>
              <w:br/>
            </w:r>
            <w:r>
              <w:rPr>
                <w:rFonts w:ascii="Times New Roman"/>
                <w:b w:val="false"/>
                <w:i w:val="false"/>
                <w:color w:val="000000"/>
                <w:sz w:val="20"/>
              </w:rPr>
              <w:t xml:space="preserve">
және басқару есептілігін, </w:t>
            </w:r>
            <w:r>
              <w:br/>
            </w:r>
            <w:r>
              <w:rPr>
                <w:rFonts w:ascii="Times New Roman"/>
                <w:b w:val="false"/>
                <w:i w:val="false"/>
                <w:color w:val="000000"/>
                <w:sz w:val="20"/>
              </w:rPr>
              <w:t xml:space="preserve">
инвестициялық шешімдер </w:t>
            </w:r>
            <w:r>
              <w:br/>
            </w:r>
            <w:r>
              <w:rPr>
                <w:rFonts w:ascii="Times New Roman"/>
                <w:b w:val="false"/>
                <w:i w:val="false"/>
                <w:color w:val="000000"/>
                <w:sz w:val="20"/>
              </w:rPr>
              <w:t xml:space="preserve">
бойынша есепті береді. </w:t>
            </w:r>
          </w:p>
        </w:tc>
        <w:tc>
          <w:tcPr>
            <w:tcW w:w="6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Директорлар кеңесі </w:t>
            </w:r>
            <w:r>
              <w:br/>
            </w:r>
            <w:r>
              <w:rPr>
                <w:rFonts w:ascii="Times New Roman"/>
                <w:b w:val="false"/>
                <w:i w:val="false"/>
                <w:color w:val="000000"/>
                <w:sz w:val="20"/>
              </w:rPr>
              <w:t xml:space="preserve">
Басқарманың Директорлар </w:t>
            </w:r>
            <w:r>
              <w:br/>
            </w:r>
            <w:r>
              <w:rPr>
                <w:rFonts w:ascii="Times New Roman"/>
                <w:b w:val="false"/>
                <w:i w:val="false"/>
                <w:color w:val="000000"/>
                <w:sz w:val="20"/>
              </w:rPr>
              <w:t xml:space="preserve">
кеңесіне және Ұйымның </w:t>
            </w:r>
            <w:r>
              <w:br/>
            </w:r>
            <w:r>
              <w:rPr>
                <w:rFonts w:ascii="Times New Roman"/>
                <w:b w:val="false"/>
                <w:i w:val="false"/>
                <w:color w:val="000000"/>
                <w:sz w:val="20"/>
              </w:rPr>
              <w:t xml:space="preserve">
акционерлеріне Ұйымның қаржылық </w:t>
            </w:r>
            <w:r>
              <w:br/>
            </w:r>
            <w:r>
              <w:rPr>
                <w:rFonts w:ascii="Times New Roman"/>
                <w:b w:val="false"/>
                <w:i w:val="false"/>
                <w:color w:val="000000"/>
                <w:sz w:val="20"/>
              </w:rPr>
              <w:t xml:space="preserve">
көрсеткіштеріне баға беру </w:t>
            </w:r>
            <w:r>
              <w:br/>
            </w:r>
            <w:r>
              <w:rPr>
                <w:rFonts w:ascii="Times New Roman"/>
                <w:b w:val="false"/>
                <w:i w:val="false"/>
                <w:color w:val="000000"/>
                <w:sz w:val="20"/>
              </w:rPr>
              <w:t xml:space="preserve">
мүмкіндігін қамтамасыз ететін </w:t>
            </w:r>
            <w:r>
              <w:br/>
            </w:r>
            <w:r>
              <w:rPr>
                <w:rFonts w:ascii="Times New Roman"/>
                <w:b w:val="false"/>
                <w:i w:val="false"/>
                <w:color w:val="000000"/>
                <w:sz w:val="20"/>
              </w:rPr>
              <w:t xml:space="preserve">
қаржылық және басқару </w:t>
            </w:r>
            <w:r>
              <w:br/>
            </w:r>
            <w:r>
              <w:rPr>
                <w:rFonts w:ascii="Times New Roman"/>
                <w:b w:val="false"/>
                <w:i w:val="false"/>
                <w:color w:val="000000"/>
                <w:sz w:val="20"/>
              </w:rPr>
              <w:t xml:space="preserve">
есептілігінің ұсыну нысаны мен </w:t>
            </w:r>
            <w:r>
              <w:br/>
            </w:r>
            <w:r>
              <w:rPr>
                <w:rFonts w:ascii="Times New Roman"/>
                <w:b w:val="false"/>
                <w:i w:val="false"/>
                <w:color w:val="000000"/>
                <w:sz w:val="20"/>
              </w:rPr>
              <w:t xml:space="preserve">
мерзімін бекітті. </w:t>
            </w:r>
            <w:r>
              <w:br/>
            </w:r>
            <w:r>
              <w:rPr>
                <w:rFonts w:ascii="Times New Roman"/>
                <w:b w:val="false"/>
                <w:i w:val="false"/>
                <w:color w:val="000000"/>
                <w:sz w:val="20"/>
              </w:rPr>
              <w:t xml:space="preserve">
  Директорлар кеңесі тұрақты </w:t>
            </w:r>
            <w:r>
              <w:br/>
            </w:r>
            <w:r>
              <w:rPr>
                <w:rFonts w:ascii="Times New Roman"/>
                <w:b w:val="false"/>
                <w:i w:val="false"/>
                <w:color w:val="000000"/>
                <w:sz w:val="20"/>
              </w:rPr>
              <w:t xml:space="preserve">
негізде инвестициялық </w:t>
            </w:r>
            <w:r>
              <w:br/>
            </w:r>
            <w:r>
              <w:rPr>
                <w:rFonts w:ascii="Times New Roman"/>
                <w:b w:val="false"/>
                <w:i w:val="false"/>
                <w:color w:val="000000"/>
                <w:sz w:val="20"/>
              </w:rPr>
              <w:t xml:space="preserve">
шешімдерді және оларға </w:t>
            </w:r>
            <w:r>
              <w:br/>
            </w:r>
            <w:r>
              <w:rPr>
                <w:rFonts w:ascii="Times New Roman"/>
                <w:b w:val="false"/>
                <w:i w:val="false"/>
                <w:color w:val="000000"/>
                <w:sz w:val="20"/>
              </w:rPr>
              <w:t xml:space="preserve">
ұсынымдарды талдап отырады. </w:t>
            </w:r>
            <w:r>
              <w:br/>
            </w:r>
            <w:r>
              <w:rPr>
                <w:rFonts w:ascii="Times New Roman"/>
                <w:b w:val="false"/>
                <w:i w:val="false"/>
                <w:color w:val="000000"/>
                <w:sz w:val="20"/>
              </w:rPr>
              <w:t xml:space="preserve">
  Директорлар кеңесі ішкі </w:t>
            </w:r>
            <w:r>
              <w:br/>
            </w:r>
            <w:r>
              <w:rPr>
                <w:rFonts w:ascii="Times New Roman"/>
                <w:b w:val="false"/>
                <w:i w:val="false"/>
                <w:color w:val="000000"/>
                <w:sz w:val="20"/>
              </w:rPr>
              <w:t xml:space="preserve">
бақылауды жетілдіру және </w:t>
            </w:r>
            <w:r>
              <w:br/>
            </w:r>
            <w:r>
              <w:rPr>
                <w:rFonts w:ascii="Times New Roman"/>
                <w:b w:val="false"/>
                <w:i w:val="false"/>
                <w:color w:val="000000"/>
                <w:sz w:val="20"/>
              </w:rPr>
              <w:t xml:space="preserve">
тәуекелдерді басқару жөніндегі </w:t>
            </w:r>
            <w:r>
              <w:br/>
            </w:r>
            <w:r>
              <w:rPr>
                <w:rFonts w:ascii="Times New Roman"/>
                <w:b w:val="false"/>
                <w:i w:val="false"/>
                <w:color w:val="000000"/>
                <w:sz w:val="20"/>
              </w:rPr>
              <w:t xml:space="preserve">
сыртқы аудиторлардың </w:t>
            </w:r>
            <w:r>
              <w:br/>
            </w:r>
            <w:r>
              <w:rPr>
                <w:rFonts w:ascii="Times New Roman"/>
                <w:b w:val="false"/>
                <w:i w:val="false"/>
                <w:color w:val="000000"/>
                <w:sz w:val="20"/>
              </w:rPr>
              <w:t xml:space="preserve">
қорытындыларына талдау жасайды.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тұрақты түрде </w:t>
            </w:r>
            <w:r>
              <w:br/>
            </w:r>
            <w:r>
              <w:rPr>
                <w:rFonts w:ascii="Times New Roman"/>
                <w:b w:val="false"/>
                <w:i w:val="false"/>
                <w:color w:val="000000"/>
                <w:sz w:val="20"/>
              </w:rPr>
              <w:t xml:space="preserve">
тәуелсіз халықаралық </w:t>
            </w:r>
            <w:r>
              <w:br/>
            </w:r>
            <w:r>
              <w:rPr>
                <w:rFonts w:ascii="Times New Roman"/>
                <w:b w:val="false"/>
                <w:i w:val="false"/>
                <w:color w:val="000000"/>
                <w:sz w:val="20"/>
              </w:rPr>
              <w:t xml:space="preserve">
аудиторлық Ұйымдардың </w:t>
            </w:r>
            <w:r>
              <w:br/>
            </w:r>
            <w:r>
              <w:rPr>
                <w:rFonts w:ascii="Times New Roman"/>
                <w:b w:val="false"/>
                <w:i w:val="false"/>
                <w:color w:val="000000"/>
                <w:sz w:val="20"/>
              </w:rPr>
              <w:t xml:space="preserve">
қорытындылары негізінде </w:t>
            </w:r>
            <w:r>
              <w:br/>
            </w:r>
            <w:r>
              <w:rPr>
                <w:rFonts w:ascii="Times New Roman"/>
                <w:b w:val="false"/>
                <w:i w:val="false"/>
                <w:color w:val="000000"/>
                <w:sz w:val="20"/>
              </w:rPr>
              <w:t xml:space="preserve">
Ұйымның есеп және есептілік жүйесін </w:t>
            </w:r>
            <w:r>
              <w:br/>
            </w:r>
            <w:r>
              <w:rPr>
                <w:rFonts w:ascii="Times New Roman"/>
                <w:b w:val="false"/>
                <w:i w:val="false"/>
                <w:color w:val="000000"/>
                <w:sz w:val="20"/>
              </w:rPr>
              <w:t xml:space="preserve">
жақсартуды жүзеге асырады. </w:t>
            </w:r>
          </w:p>
        </w:tc>
        <w:tc>
          <w:tcPr>
            <w:tcW w:w="6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Ұйымның есеп және есептілік </w:t>
            </w:r>
            <w:r>
              <w:br/>
            </w:r>
            <w:r>
              <w:rPr>
                <w:rFonts w:ascii="Times New Roman"/>
                <w:b w:val="false"/>
                <w:i w:val="false"/>
                <w:color w:val="000000"/>
                <w:sz w:val="20"/>
              </w:rPr>
              <w:t xml:space="preserve">
саясаты сонымен бірге Ұйымға </w:t>
            </w:r>
            <w:r>
              <w:br/>
            </w:r>
            <w:r>
              <w:rPr>
                <w:rFonts w:ascii="Times New Roman"/>
                <w:b w:val="false"/>
                <w:i w:val="false"/>
                <w:color w:val="000000"/>
                <w:sz w:val="20"/>
              </w:rPr>
              <w:t xml:space="preserve">
аудит жүргізу барысында </w:t>
            </w:r>
            <w:r>
              <w:br/>
            </w:r>
            <w:r>
              <w:rPr>
                <w:rFonts w:ascii="Times New Roman"/>
                <w:b w:val="false"/>
                <w:i w:val="false"/>
                <w:color w:val="000000"/>
                <w:sz w:val="20"/>
              </w:rPr>
              <w:t xml:space="preserve">
мынадай мәселелерді тексеруді </w:t>
            </w:r>
            <w:r>
              <w:br/>
            </w:r>
            <w:r>
              <w:rPr>
                <w:rFonts w:ascii="Times New Roman"/>
                <w:b w:val="false"/>
                <w:i w:val="false"/>
                <w:color w:val="000000"/>
                <w:sz w:val="20"/>
              </w:rPr>
              <w:t xml:space="preserve">
көздейді: </w:t>
            </w:r>
            <w:r>
              <w:br/>
            </w:r>
            <w:r>
              <w:rPr>
                <w:rFonts w:ascii="Times New Roman"/>
                <w:b w:val="false"/>
                <w:i w:val="false"/>
                <w:color w:val="000000"/>
                <w:sz w:val="20"/>
              </w:rPr>
              <w:t xml:space="preserve">
  күнделікті баланс өңдеудің </w:t>
            </w:r>
            <w:r>
              <w:br/>
            </w:r>
            <w:r>
              <w:rPr>
                <w:rFonts w:ascii="Times New Roman"/>
                <w:b w:val="false"/>
                <w:i w:val="false"/>
                <w:color w:val="000000"/>
                <w:sz w:val="20"/>
              </w:rPr>
              <w:t xml:space="preserve">
дұрыстығы; </w:t>
            </w:r>
            <w:r>
              <w:br/>
            </w:r>
            <w:r>
              <w:rPr>
                <w:rFonts w:ascii="Times New Roman"/>
                <w:b w:val="false"/>
                <w:i w:val="false"/>
                <w:color w:val="000000"/>
                <w:sz w:val="20"/>
              </w:rPr>
              <w:t xml:space="preserve">
  Ұйымның есеп саясатының </w:t>
            </w:r>
            <w:r>
              <w:br/>
            </w:r>
            <w:r>
              <w:rPr>
                <w:rFonts w:ascii="Times New Roman"/>
                <w:b w:val="false"/>
                <w:i w:val="false"/>
                <w:color w:val="000000"/>
                <w:sz w:val="20"/>
              </w:rPr>
              <w:t xml:space="preserve">
қаржылық есеп берудің </w:t>
            </w:r>
            <w:r>
              <w:br/>
            </w:r>
            <w:r>
              <w:rPr>
                <w:rFonts w:ascii="Times New Roman"/>
                <w:b w:val="false"/>
                <w:i w:val="false"/>
                <w:color w:val="000000"/>
                <w:sz w:val="20"/>
              </w:rPr>
              <w:t xml:space="preserve">
халықаралық стандарттарына </w:t>
            </w:r>
            <w:r>
              <w:br/>
            </w:r>
            <w:r>
              <w:rPr>
                <w:rFonts w:ascii="Times New Roman"/>
                <w:b w:val="false"/>
                <w:i w:val="false"/>
                <w:color w:val="000000"/>
                <w:sz w:val="20"/>
              </w:rPr>
              <w:t xml:space="preserve">
сәйкес келуі; </w:t>
            </w:r>
            <w:r>
              <w:br/>
            </w:r>
            <w:r>
              <w:rPr>
                <w:rFonts w:ascii="Times New Roman"/>
                <w:b w:val="false"/>
                <w:i w:val="false"/>
                <w:color w:val="000000"/>
                <w:sz w:val="20"/>
              </w:rPr>
              <w:t xml:space="preserve">
  қаржылық есептермен негізсіз </w:t>
            </w:r>
            <w:r>
              <w:br/>
            </w:r>
            <w:r>
              <w:rPr>
                <w:rFonts w:ascii="Times New Roman"/>
                <w:b w:val="false"/>
                <w:i w:val="false"/>
                <w:color w:val="000000"/>
                <w:sz w:val="20"/>
              </w:rPr>
              <w:t xml:space="preserve">
бухгалтерлік манипуляциялар </w:t>
            </w:r>
            <w:r>
              <w:br/>
            </w:r>
            <w:r>
              <w:rPr>
                <w:rFonts w:ascii="Times New Roman"/>
                <w:b w:val="false"/>
                <w:i w:val="false"/>
                <w:color w:val="000000"/>
                <w:sz w:val="20"/>
              </w:rPr>
              <w:t xml:space="preserve">
фактілерінің болуы; </w:t>
            </w:r>
            <w:r>
              <w:br/>
            </w:r>
            <w:r>
              <w:rPr>
                <w:rFonts w:ascii="Times New Roman"/>
                <w:b w:val="false"/>
                <w:i w:val="false"/>
                <w:color w:val="000000"/>
                <w:sz w:val="20"/>
              </w:rPr>
              <w:t xml:space="preserve">
  меншік және клиенттің </w:t>
            </w:r>
            <w:r>
              <w:br/>
            </w:r>
            <w:r>
              <w:rPr>
                <w:rFonts w:ascii="Times New Roman"/>
                <w:b w:val="false"/>
                <w:i w:val="false"/>
                <w:color w:val="000000"/>
                <w:sz w:val="20"/>
              </w:rPr>
              <w:t xml:space="preserve">
активтерінің есебінің дұрыстығы; </w:t>
            </w:r>
            <w:r>
              <w:br/>
            </w:r>
            <w:r>
              <w:rPr>
                <w:rFonts w:ascii="Times New Roman"/>
                <w:b w:val="false"/>
                <w:i w:val="false"/>
                <w:color w:val="000000"/>
                <w:sz w:val="20"/>
              </w:rPr>
              <w:t xml:space="preserve">
  Ұйымның есеп саясатында </w:t>
            </w:r>
            <w:r>
              <w:br/>
            </w:r>
            <w:r>
              <w:rPr>
                <w:rFonts w:ascii="Times New Roman"/>
                <w:b w:val="false"/>
                <w:i w:val="false"/>
                <w:color w:val="000000"/>
                <w:sz w:val="20"/>
              </w:rPr>
              <w:t xml:space="preserve">
белгіленген талаптар бойынша </w:t>
            </w:r>
            <w:r>
              <w:br/>
            </w:r>
            <w:r>
              <w:rPr>
                <w:rFonts w:ascii="Times New Roman"/>
                <w:b w:val="false"/>
                <w:i w:val="false"/>
                <w:color w:val="000000"/>
                <w:sz w:val="20"/>
              </w:rPr>
              <w:t xml:space="preserve">
есеп және есеп беруді жасау </w:t>
            </w:r>
            <w:r>
              <w:br/>
            </w:r>
            <w:r>
              <w:rPr>
                <w:rFonts w:ascii="Times New Roman"/>
                <w:b w:val="false"/>
                <w:i w:val="false"/>
                <w:color w:val="000000"/>
                <w:sz w:val="20"/>
              </w:rPr>
              <w:t xml:space="preserve">
әдістерінің сәйкестігі; </w:t>
            </w:r>
            <w:r>
              <w:br/>
            </w:r>
            <w:r>
              <w:rPr>
                <w:rFonts w:ascii="Times New Roman"/>
                <w:b w:val="false"/>
                <w:i w:val="false"/>
                <w:color w:val="000000"/>
                <w:sz w:val="20"/>
              </w:rPr>
              <w:t xml:space="preserve">
  Ұйымның жылдық есебінде </w:t>
            </w:r>
            <w:r>
              <w:br/>
            </w:r>
            <w:r>
              <w:rPr>
                <w:rFonts w:ascii="Times New Roman"/>
                <w:b w:val="false"/>
                <w:i w:val="false"/>
                <w:color w:val="000000"/>
                <w:sz w:val="20"/>
              </w:rPr>
              <w:t xml:space="preserve">
тәуекелдердің құрылымы мен </w:t>
            </w:r>
            <w:r>
              <w:br/>
            </w:r>
            <w:r>
              <w:rPr>
                <w:rFonts w:ascii="Times New Roman"/>
                <w:b w:val="false"/>
                <w:i w:val="false"/>
                <w:color w:val="000000"/>
                <w:sz w:val="20"/>
              </w:rPr>
              <w:t xml:space="preserve">
мөлшерін толық және дұрыс ашу.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соңынан </w:t>
            </w:r>
            <w:r>
              <w:br/>
            </w:r>
            <w:r>
              <w:rPr>
                <w:rFonts w:ascii="Times New Roman"/>
                <w:b w:val="false"/>
                <w:i w:val="false"/>
                <w:color w:val="000000"/>
                <w:sz w:val="20"/>
              </w:rPr>
              <w:t xml:space="preserve">
Директорлар кеңесіне </w:t>
            </w:r>
            <w:r>
              <w:br/>
            </w:r>
            <w:r>
              <w:rPr>
                <w:rFonts w:ascii="Times New Roman"/>
                <w:b w:val="false"/>
                <w:i w:val="false"/>
                <w:color w:val="000000"/>
                <w:sz w:val="20"/>
              </w:rPr>
              <w:t xml:space="preserve">
тиісінше есеп бере отырып, </w:t>
            </w:r>
            <w:r>
              <w:br/>
            </w:r>
            <w:r>
              <w:rPr>
                <w:rFonts w:ascii="Times New Roman"/>
                <w:b w:val="false"/>
                <w:i w:val="false"/>
                <w:color w:val="000000"/>
                <w:sz w:val="20"/>
              </w:rPr>
              <w:t xml:space="preserve">
ай сайын Ұйымның қызметіне </w:t>
            </w:r>
            <w:r>
              <w:br/>
            </w:r>
            <w:r>
              <w:rPr>
                <w:rFonts w:ascii="Times New Roman"/>
                <w:b w:val="false"/>
                <w:i w:val="false"/>
                <w:color w:val="000000"/>
                <w:sz w:val="20"/>
              </w:rPr>
              <w:t xml:space="preserve">
қойылатын экономикалық </w:t>
            </w:r>
            <w:r>
              <w:br/>
            </w:r>
            <w:r>
              <w:rPr>
                <w:rFonts w:ascii="Times New Roman"/>
                <w:b w:val="false"/>
                <w:i w:val="false"/>
                <w:color w:val="000000"/>
                <w:sz w:val="20"/>
              </w:rPr>
              <w:t xml:space="preserve">
талаптардың өлшемдік </w:t>
            </w:r>
            <w:r>
              <w:br/>
            </w:r>
            <w:r>
              <w:rPr>
                <w:rFonts w:ascii="Times New Roman"/>
                <w:b w:val="false"/>
                <w:i w:val="false"/>
                <w:color w:val="000000"/>
                <w:sz w:val="20"/>
              </w:rPr>
              <w:t xml:space="preserve">
көрсеткіштеріне талдау </w:t>
            </w:r>
            <w:r>
              <w:br/>
            </w:r>
            <w:r>
              <w:rPr>
                <w:rFonts w:ascii="Times New Roman"/>
                <w:b w:val="false"/>
                <w:i w:val="false"/>
                <w:color w:val="000000"/>
                <w:sz w:val="20"/>
              </w:rPr>
              <w:t xml:space="preserve">
жасайды.    </w:t>
            </w:r>
          </w:p>
        </w:tc>
        <w:tc>
          <w:tcPr>
            <w:tcW w:w="6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Тәуекелдерді басқару </w:t>
            </w:r>
            <w:r>
              <w:br/>
            </w:r>
            <w:r>
              <w:rPr>
                <w:rFonts w:ascii="Times New Roman"/>
                <w:b w:val="false"/>
                <w:i w:val="false"/>
                <w:color w:val="000000"/>
                <w:sz w:val="20"/>
              </w:rPr>
              <w:t xml:space="preserve">
бөлімшесі клиенттің активтерінің тиімділігіне және </w:t>
            </w:r>
            <w:r>
              <w:br/>
            </w:r>
            <w:r>
              <w:rPr>
                <w:rFonts w:ascii="Times New Roman"/>
                <w:b w:val="false"/>
                <w:i w:val="false"/>
                <w:color w:val="000000"/>
                <w:sz w:val="20"/>
              </w:rPr>
              <w:t xml:space="preserve">
өтімділігіне ықпал ететін </w:t>
            </w:r>
            <w:r>
              <w:br/>
            </w:r>
            <w:r>
              <w:rPr>
                <w:rFonts w:ascii="Times New Roman"/>
                <w:b w:val="false"/>
                <w:i w:val="false"/>
                <w:color w:val="000000"/>
                <w:sz w:val="20"/>
              </w:rPr>
              <w:t xml:space="preserve">
мынадай факторларға болжам </w:t>
            </w:r>
            <w:r>
              <w:br/>
            </w:r>
            <w:r>
              <w:rPr>
                <w:rFonts w:ascii="Times New Roman"/>
                <w:b w:val="false"/>
                <w:i w:val="false"/>
                <w:color w:val="000000"/>
                <w:sz w:val="20"/>
              </w:rPr>
              <w:t xml:space="preserve">
жасайды: </w:t>
            </w:r>
            <w:r>
              <w:br/>
            </w:r>
            <w:r>
              <w:rPr>
                <w:rFonts w:ascii="Times New Roman"/>
                <w:b w:val="false"/>
                <w:i w:val="false"/>
                <w:color w:val="000000"/>
                <w:sz w:val="20"/>
              </w:rPr>
              <w:t xml:space="preserve">
  қарсы әріптестердің </w:t>
            </w:r>
            <w:r>
              <w:br/>
            </w:r>
            <w:r>
              <w:rPr>
                <w:rFonts w:ascii="Times New Roman"/>
                <w:b w:val="false"/>
                <w:i w:val="false"/>
                <w:color w:val="000000"/>
                <w:sz w:val="20"/>
              </w:rPr>
              <w:t xml:space="preserve">
келісім-шарт бойынша өз </w:t>
            </w:r>
            <w:r>
              <w:br/>
            </w:r>
            <w:r>
              <w:rPr>
                <w:rFonts w:ascii="Times New Roman"/>
                <w:b w:val="false"/>
                <w:i w:val="false"/>
                <w:color w:val="000000"/>
                <w:sz w:val="20"/>
              </w:rPr>
              <w:t xml:space="preserve">
міндеттемелерін толық немесе </w:t>
            </w:r>
            <w:r>
              <w:br/>
            </w:r>
            <w:r>
              <w:rPr>
                <w:rFonts w:ascii="Times New Roman"/>
                <w:b w:val="false"/>
                <w:i w:val="false"/>
                <w:color w:val="000000"/>
                <w:sz w:val="20"/>
              </w:rPr>
              <w:t xml:space="preserve">
ішінара орындамауы; </w:t>
            </w:r>
            <w:r>
              <w:br/>
            </w: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тәуелсіз борыштық рейтингінің  </w:t>
            </w:r>
            <w:r>
              <w:br/>
            </w:r>
            <w:r>
              <w:rPr>
                <w:rFonts w:ascii="Times New Roman"/>
                <w:b w:val="false"/>
                <w:i w:val="false"/>
                <w:color w:val="000000"/>
                <w:sz w:val="20"/>
              </w:rPr>
              <w:t xml:space="preserve">
үш ай ішінде бір деңгейге және </w:t>
            </w:r>
            <w:r>
              <w:br/>
            </w:r>
            <w:r>
              <w:rPr>
                <w:rFonts w:ascii="Times New Roman"/>
                <w:b w:val="false"/>
                <w:i w:val="false"/>
                <w:color w:val="000000"/>
                <w:sz w:val="20"/>
              </w:rPr>
              <w:t xml:space="preserve">
бір жыл ішінде екі деңгейге </w:t>
            </w:r>
            <w:r>
              <w:br/>
            </w:r>
            <w:r>
              <w:rPr>
                <w:rFonts w:ascii="Times New Roman"/>
                <w:b w:val="false"/>
                <w:i w:val="false"/>
                <w:color w:val="000000"/>
                <w:sz w:val="20"/>
              </w:rPr>
              <w:t xml:space="preserve">
төмендеуі; </w:t>
            </w:r>
            <w:r>
              <w:br/>
            </w:r>
            <w:r>
              <w:rPr>
                <w:rFonts w:ascii="Times New Roman"/>
                <w:b w:val="false"/>
                <w:i w:val="false"/>
                <w:color w:val="000000"/>
                <w:sz w:val="20"/>
              </w:rPr>
              <w:t xml:space="preserve">
  ұзақ мерзімді қаржы </w:t>
            </w:r>
            <w:r>
              <w:br/>
            </w:r>
            <w:r>
              <w:rPr>
                <w:rFonts w:ascii="Times New Roman"/>
                <w:b w:val="false"/>
                <w:i w:val="false"/>
                <w:color w:val="000000"/>
                <w:sz w:val="20"/>
              </w:rPr>
              <w:t xml:space="preserve">
құралдарының мерзімінен бұрын </w:t>
            </w:r>
            <w:r>
              <w:br/>
            </w:r>
            <w:r>
              <w:rPr>
                <w:rFonts w:ascii="Times New Roman"/>
                <w:b w:val="false"/>
                <w:i w:val="false"/>
                <w:color w:val="000000"/>
                <w:sz w:val="20"/>
              </w:rPr>
              <w:t xml:space="preserve">
өтелуі; </w:t>
            </w:r>
            <w:r>
              <w:br/>
            </w:r>
            <w:r>
              <w:rPr>
                <w:rFonts w:ascii="Times New Roman"/>
                <w:b w:val="false"/>
                <w:i w:val="false"/>
                <w:color w:val="000000"/>
                <w:sz w:val="20"/>
              </w:rPr>
              <w:t xml:space="preserve">
  теңге бағамының </w:t>
            </w:r>
            <w:r>
              <w:br/>
            </w:r>
            <w:r>
              <w:rPr>
                <w:rFonts w:ascii="Times New Roman"/>
                <w:b w:val="false"/>
                <w:i w:val="false"/>
                <w:color w:val="000000"/>
                <w:sz w:val="20"/>
              </w:rPr>
              <w:t xml:space="preserve">
девальвациялануы/ </w:t>
            </w:r>
            <w:r>
              <w:br/>
            </w:r>
            <w:r>
              <w:rPr>
                <w:rFonts w:ascii="Times New Roman"/>
                <w:b w:val="false"/>
                <w:i w:val="false"/>
                <w:color w:val="000000"/>
                <w:sz w:val="20"/>
              </w:rPr>
              <w:t xml:space="preserve">
ревальвациялануы.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клиенттердің </w:t>
            </w:r>
            <w:r>
              <w:br/>
            </w:r>
            <w:r>
              <w:rPr>
                <w:rFonts w:ascii="Times New Roman"/>
                <w:b w:val="false"/>
                <w:i w:val="false"/>
                <w:color w:val="000000"/>
                <w:sz w:val="20"/>
              </w:rPr>
              <w:t xml:space="preserve">
активтерін сақтауды </w:t>
            </w:r>
            <w:r>
              <w:br/>
            </w:r>
            <w:r>
              <w:rPr>
                <w:rFonts w:ascii="Times New Roman"/>
                <w:b w:val="false"/>
                <w:i w:val="false"/>
                <w:color w:val="000000"/>
                <w:sz w:val="20"/>
              </w:rPr>
              <w:t xml:space="preserve">
қамтамасыз ету, сондай-ақ </w:t>
            </w:r>
            <w:r>
              <w:br/>
            </w:r>
            <w:r>
              <w:rPr>
                <w:rFonts w:ascii="Times New Roman"/>
                <w:b w:val="false"/>
                <w:i w:val="false"/>
                <w:color w:val="000000"/>
                <w:sz w:val="20"/>
              </w:rPr>
              <w:t xml:space="preserve">
клиенттердің активтері </w:t>
            </w:r>
            <w:r>
              <w:br/>
            </w:r>
            <w:r>
              <w:rPr>
                <w:rFonts w:ascii="Times New Roman"/>
                <w:b w:val="false"/>
                <w:i w:val="false"/>
                <w:color w:val="000000"/>
                <w:sz w:val="20"/>
              </w:rPr>
              <w:t xml:space="preserve">
есебінен жасалатын </w:t>
            </w:r>
            <w:r>
              <w:br/>
            </w:r>
            <w:r>
              <w:rPr>
                <w:rFonts w:ascii="Times New Roman"/>
                <w:b w:val="false"/>
                <w:i w:val="false"/>
                <w:color w:val="000000"/>
                <w:sz w:val="20"/>
              </w:rPr>
              <w:t xml:space="preserve">
операциялардың қажетті </w:t>
            </w:r>
            <w:r>
              <w:br/>
            </w:r>
            <w:r>
              <w:rPr>
                <w:rFonts w:ascii="Times New Roman"/>
                <w:b w:val="false"/>
                <w:i w:val="false"/>
                <w:color w:val="000000"/>
                <w:sz w:val="20"/>
              </w:rPr>
              <w:t xml:space="preserve">
кірістілігі жөніндегі </w:t>
            </w:r>
            <w:r>
              <w:br/>
            </w:r>
            <w:r>
              <w:rPr>
                <w:rFonts w:ascii="Times New Roman"/>
                <w:b w:val="false"/>
                <w:i w:val="false"/>
                <w:color w:val="000000"/>
                <w:sz w:val="20"/>
              </w:rPr>
              <w:t xml:space="preserve">
шараларды әзірледі.      </w:t>
            </w:r>
          </w:p>
        </w:tc>
        <w:tc>
          <w:tcPr>
            <w:tcW w:w="6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Тәуекелдерді басқару </w:t>
            </w:r>
            <w:r>
              <w:br/>
            </w:r>
            <w:r>
              <w:rPr>
                <w:rFonts w:ascii="Times New Roman"/>
                <w:b w:val="false"/>
                <w:i w:val="false"/>
                <w:color w:val="000000"/>
                <w:sz w:val="20"/>
              </w:rPr>
              <w:t xml:space="preserve">
жөніндегі бөлімше мыналарға </w:t>
            </w:r>
            <w:r>
              <w:br/>
            </w:r>
            <w:r>
              <w:rPr>
                <w:rFonts w:ascii="Times New Roman"/>
                <w:b w:val="false"/>
                <w:i w:val="false"/>
                <w:color w:val="000000"/>
                <w:sz w:val="20"/>
              </w:rPr>
              <w:t xml:space="preserve">
тұрақты талдау жасайды: </w:t>
            </w:r>
            <w:r>
              <w:br/>
            </w:r>
            <w:r>
              <w:rPr>
                <w:rFonts w:ascii="Times New Roman"/>
                <w:b w:val="false"/>
                <w:i w:val="false"/>
                <w:color w:val="000000"/>
                <w:sz w:val="20"/>
              </w:rPr>
              <w:t xml:space="preserve">
  Ұйымның баланстық және </w:t>
            </w:r>
            <w:r>
              <w:br/>
            </w:r>
            <w:r>
              <w:rPr>
                <w:rFonts w:ascii="Times New Roman"/>
                <w:b w:val="false"/>
                <w:i w:val="false"/>
                <w:color w:val="000000"/>
                <w:sz w:val="20"/>
              </w:rPr>
              <w:t xml:space="preserve">
баланстан тыс есептерін, </w:t>
            </w:r>
            <w:r>
              <w:br/>
            </w:r>
            <w:r>
              <w:rPr>
                <w:rFonts w:ascii="Times New Roman"/>
                <w:b w:val="false"/>
                <w:i w:val="false"/>
                <w:color w:val="000000"/>
                <w:sz w:val="20"/>
              </w:rPr>
              <w:t xml:space="preserve">
сондай-ақ экономикалық </w:t>
            </w:r>
            <w:r>
              <w:br/>
            </w:r>
            <w:r>
              <w:rPr>
                <w:rFonts w:ascii="Times New Roman"/>
                <w:b w:val="false"/>
                <w:i w:val="false"/>
                <w:color w:val="000000"/>
                <w:sz w:val="20"/>
              </w:rPr>
              <w:t xml:space="preserve">
талаптарға байланысты өзгеруге </w:t>
            </w:r>
            <w:r>
              <w:br/>
            </w:r>
            <w:r>
              <w:rPr>
                <w:rFonts w:ascii="Times New Roman"/>
                <w:b w:val="false"/>
                <w:i w:val="false"/>
                <w:color w:val="000000"/>
                <w:sz w:val="20"/>
              </w:rPr>
              <w:t xml:space="preserve">
бейім кірістер мен шығыстарды; </w:t>
            </w:r>
            <w:r>
              <w:br/>
            </w:r>
            <w:r>
              <w:rPr>
                <w:rFonts w:ascii="Times New Roman"/>
                <w:b w:val="false"/>
                <w:i w:val="false"/>
                <w:color w:val="000000"/>
                <w:sz w:val="20"/>
              </w:rPr>
              <w:t xml:space="preserve">
  өтімділіктің төмендеуі, </w:t>
            </w:r>
            <w:r>
              <w:br/>
            </w:r>
            <w:r>
              <w:rPr>
                <w:rFonts w:ascii="Times New Roman"/>
                <w:b w:val="false"/>
                <w:i w:val="false"/>
                <w:color w:val="000000"/>
                <w:sz w:val="20"/>
              </w:rPr>
              <w:t xml:space="preserve">
қаржы құралдарына бағаның  </w:t>
            </w:r>
            <w:r>
              <w:br/>
            </w:r>
            <w:r>
              <w:rPr>
                <w:rFonts w:ascii="Times New Roman"/>
                <w:b w:val="false"/>
                <w:i w:val="false"/>
                <w:color w:val="000000"/>
                <w:sz w:val="20"/>
              </w:rPr>
              <w:t xml:space="preserve">
өзгеруі; </w:t>
            </w:r>
            <w:r>
              <w:br/>
            </w:r>
            <w:r>
              <w:rPr>
                <w:rFonts w:ascii="Times New Roman"/>
                <w:b w:val="false"/>
                <w:i w:val="false"/>
                <w:color w:val="000000"/>
                <w:sz w:val="20"/>
              </w:rPr>
              <w:t xml:space="preserve">
  заемшының қаржылық жай-күйіне, оның борыштық </w:t>
            </w:r>
            <w:r>
              <w:br/>
            </w:r>
            <w:r>
              <w:rPr>
                <w:rFonts w:ascii="Times New Roman"/>
                <w:b w:val="false"/>
                <w:i w:val="false"/>
                <w:color w:val="000000"/>
                <w:sz w:val="20"/>
              </w:rPr>
              <w:t xml:space="preserve">
негізгі соманы және есептелген </w:t>
            </w:r>
            <w:r>
              <w:br/>
            </w:r>
            <w:r>
              <w:rPr>
                <w:rFonts w:ascii="Times New Roman"/>
                <w:b w:val="false"/>
                <w:i w:val="false"/>
                <w:color w:val="000000"/>
                <w:sz w:val="20"/>
              </w:rPr>
              <w:t xml:space="preserve">
сыйақыны өтеуге байланысты </w:t>
            </w:r>
            <w:r>
              <w:br/>
            </w:r>
            <w:r>
              <w:rPr>
                <w:rFonts w:ascii="Times New Roman"/>
                <w:b w:val="false"/>
                <w:i w:val="false"/>
                <w:color w:val="000000"/>
                <w:sz w:val="20"/>
              </w:rPr>
              <w:t xml:space="preserve">
мүмкіндіктеріне қатысты </w:t>
            </w:r>
            <w:r>
              <w:br/>
            </w:r>
            <w:r>
              <w:rPr>
                <w:rFonts w:ascii="Times New Roman"/>
                <w:b w:val="false"/>
                <w:i w:val="false"/>
                <w:color w:val="000000"/>
                <w:sz w:val="20"/>
              </w:rPr>
              <w:t xml:space="preserve">
борыштық бағалы қағаздар </w:t>
            </w:r>
            <w:r>
              <w:br/>
            </w:r>
            <w:r>
              <w:rPr>
                <w:rFonts w:ascii="Times New Roman"/>
                <w:b w:val="false"/>
                <w:i w:val="false"/>
                <w:color w:val="000000"/>
                <w:sz w:val="20"/>
              </w:rPr>
              <w:t xml:space="preserve">
портфелі; </w:t>
            </w:r>
            <w:r>
              <w:br/>
            </w:r>
            <w:r>
              <w:rPr>
                <w:rFonts w:ascii="Times New Roman"/>
                <w:b w:val="false"/>
                <w:i w:val="false"/>
                <w:color w:val="000000"/>
                <w:sz w:val="20"/>
              </w:rPr>
              <w:t xml:space="preserve">
  олардың өтеу мерзіміне </w:t>
            </w:r>
            <w:r>
              <w:br/>
            </w:r>
            <w:r>
              <w:rPr>
                <w:rFonts w:ascii="Times New Roman"/>
                <w:b w:val="false"/>
                <w:i w:val="false"/>
                <w:color w:val="000000"/>
                <w:sz w:val="20"/>
              </w:rPr>
              <w:t xml:space="preserve">
сәйкес сыйақы мөлшерлемесінің </w:t>
            </w:r>
            <w:r>
              <w:br/>
            </w:r>
            <w:r>
              <w:rPr>
                <w:rFonts w:ascii="Times New Roman"/>
                <w:b w:val="false"/>
                <w:i w:val="false"/>
                <w:color w:val="000000"/>
                <w:sz w:val="20"/>
              </w:rPr>
              <w:t xml:space="preserve">
өзгеруіне бейім активтерді, </w:t>
            </w:r>
            <w:r>
              <w:br/>
            </w:r>
            <w:r>
              <w:rPr>
                <w:rFonts w:ascii="Times New Roman"/>
                <w:b w:val="false"/>
                <w:i w:val="false"/>
                <w:color w:val="000000"/>
                <w:sz w:val="20"/>
              </w:rPr>
              <w:t xml:space="preserve">
міндеттемелерді және баланстан </w:t>
            </w:r>
            <w:r>
              <w:br/>
            </w:r>
            <w:r>
              <w:rPr>
                <w:rFonts w:ascii="Times New Roman"/>
                <w:b w:val="false"/>
                <w:i w:val="false"/>
                <w:color w:val="000000"/>
                <w:sz w:val="20"/>
              </w:rPr>
              <w:t xml:space="preserve">
тысқары баптарды бөлу </w:t>
            </w:r>
            <w:r>
              <w:br/>
            </w:r>
            <w:r>
              <w:rPr>
                <w:rFonts w:ascii="Times New Roman"/>
                <w:b w:val="false"/>
                <w:i w:val="false"/>
                <w:color w:val="000000"/>
                <w:sz w:val="20"/>
              </w:rPr>
              <w:t xml:space="preserve">
(гэп-талдау); </w:t>
            </w:r>
            <w:r>
              <w:br/>
            </w:r>
            <w:r>
              <w:rPr>
                <w:rFonts w:ascii="Times New Roman"/>
                <w:b w:val="false"/>
                <w:i w:val="false"/>
                <w:color w:val="000000"/>
                <w:sz w:val="20"/>
              </w:rPr>
              <w:t xml:space="preserve">
  шетел валютасы бағамының </w:t>
            </w:r>
            <w:r>
              <w:br/>
            </w:r>
            <w:r>
              <w:rPr>
                <w:rFonts w:ascii="Times New Roman"/>
                <w:b w:val="false"/>
                <w:i w:val="false"/>
                <w:color w:val="000000"/>
                <w:sz w:val="20"/>
              </w:rPr>
              <w:t xml:space="preserve">
өзгеруіне бейім активтерді, </w:t>
            </w:r>
            <w:r>
              <w:br/>
            </w:r>
            <w:r>
              <w:rPr>
                <w:rFonts w:ascii="Times New Roman"/>
                <w:b w:val="false"/>
                <w:i w:val="false"/>
                <w:color w:val="000000"/>
                <w:sz w:val="20"/>
              </w:rPr>
              <w:t xml:space="preserve">
міндеттемелерді және баланстан </w:t>
            </w:r>
            <w:r>
              <w:br/>
            </w:r>
            <w:r>
              <w:rPr>
                <w:rFonts w:ascii="Times New Roman"/>
                <w:b w:val="false"/>
                <w:i w:val="false"/>
                <w:color w:val="000000"/>
                <w:sz w:val="20"/>
              </w:rPr>
              <w:t xml:space="preserve">
тысқары баптарды бөлу.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2007 жылғы 30 сәуірдегі </w:t>
      </w:r>
      <w:r>
        <w:br/>
      </w:r>
      <w:r>
        <w:rPr>
          <w:rFonts w:ascii="Times New Roman"/>
          <w:b w:val="false"/>
          <w:i w:val="false"/>
          <w:color w:val="000000"/>
          <w:sz w:val="28"/>
        </w:rPr>
        <w:t xml:space="preserve">
                                     N 129 қаулысына 2-қосымша </w:t>
      </w:r>
    </w:p>
    <w:p>
      <w:pPr>
        <w:spacing w:after="0"/>
        <w:ind w:left="0"/>
        <w:jc w:val="both"/>
      </w:pPr>
      <w:r>
        <w:rPr>
          <w:rFonts w:ascii="Times New Roman"/>
          <w:b/>
          <w:i w:val="false"/>
          <w:color w:val="000080"/>
          <w:sz w:val="28"/>
        </w:rPr>
        <w:t xml:space="preserve">  Қаржы құралдарымен операциялар жүргізуге қойылатын талаптар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553"/>
        <w:gridCol w:w="6293"/>
      </w:tblGrid>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Талаптар атауы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Талаптар критерийі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қаржы </w:t>
            </w:r>
            <w:r>
              <w:br/>
            </w:r>
            <w:r>
              <w:rPr>
                <w:rFonts w:ascii="Times New Roman"/>
                <w:b w:val="false"/>
                <w:i w:val="false"/>
                <w:color w:val="000000"/>
                <w:sz w:val="20"/>
              </w:rPr>
              <w:t xml:space="preserve">
құралдарын және баға </w:t>
            </w:r>
            <w:r>
              <w:br/>
            </w:r>
            <w:r>
              <w:rPr>
                <w:rFonts w:ascii="Times New Roman"/>
                <w:b w:val="false"/>
                <w:i w:val="false"/>
                <w:color w:val="000000"/>
                <w:sz w:val="20"/>
              </w:rPr>
              <w:t xml:space="preserve">
жөніндегі тәуекелді сатып </w:t>
            </w:r>
            <w:r>
              <w:br/>
            </w:r>
            <w:r>
              <w:rPr>
                <w:rFonts w:ascii="Times New Roman"/>
                <w:b w:val="false"/>
                <w:i w:val="false"/>
                <w:color w:val="000000"/>
                <w:sz w:val="20"/>
              </w:rPr>
              <w:t xml:space="preserve">
алу/сату жөніндегі </w:t>
            </w:r>
            <w:r>
              <w:br/>
            </w:r>
            <w:r>
              <w:rPr>
                <w:rFonts w:ascii="Times New Roman"/>
                <w:b w:val="false"/>
                <w:i w:val="false"/>
                <w:color w:val="000000"/>
                <w:sz w:val="20"/>
              </w:rPr>
              <w:t xml:space="preserve">
операцияларды басқарудың </w:t>
            </w:r>
            <w:r>
              <w:br/>
            </w:r>
            <w:r>
              <w:rPr>
                <w:rFonts w:ascii="Times New Roman"/>
                <w:b w:val="false"/>
                <w:i w:val="false"/>
                <w:color w:val="000000"/>
                <w:sz w:val="20"/>
              </w:rPr>
              <w:t xml:space="preserve">
ішкі саясатын бекітті.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Тәуекелдерді басқару </w:t>
            </w:r>
            <w:r>
              <w:br/>
            </w:r>
            <w:r>
              <w:rPr>
                <w:rFonts w:ascii="Times New Roman"/>
                <w:b w:val="false"/>
                <w:i w:val="false"/>
                <w:color w:val="000000"/>
                <w:sz w:val="20"/>
              </w:rPr>
              <w:t xml:space="preserve">
бойынша ішкі саясаты </w:t>
            </w:r>
            <w:r>
              <w:br/>
            </w:r>
            <w:r>
              <w:rPr>
                <w:rFonts w:ascii="Times New Roman"/>
                <w:b w:val="false"/>
                <w:i w:val="false"/>
                <w:color w:val="000000"/>
                <w:sz w:val="20"/>
              </w:rPr>
              <w:t xml:space="preserve">
мыналарды реттейді:  </w:t>
            </w:r>
            <w:r>
              <w:br/>
            </w:r>
            <w:r>
              <w:rPr>
                <w:rFonts w:ascii="Times New Roman"/>
                <w:b w:val="false"/>
                <w:i w:val="false"/>
                <w:color w:val="000000"/>
                <w:sz w:val="20"/>
              </w:rPr>
              <w:t xml:space="preserve">
  Ұйымның активтерінің </w:t>
            </w:r>
            <w:r>
              <w:br/>
            </w:r>
            <w:r>
              <w:rPr>
                <w:rFonts w:ascii="Times New Roman"/>
                <w:b w:val="false"/>
                <w:i w:val="false"/>
                <w:color w:val="000000"/>
                <w:sz w:val="20"/>
              </w:rPr>
              <w:t xml:space="preserve">
(міндеттемелерінің) құрылымына </w:t>
            </w:r>
            <w:r>
              <w:br/>
            </w:r>
            <w:r>
              <w:rPr>
                <w:rFonts w:ascii="Times New Roman"/>
                <w:b w:val="false"/>
                <w:i w:val="false"/>
                <w:color w:val="000000"/>
                <w:sz w:val="20"/>
              </w:rPr>
              <w:t xml:space="preserve">
байланысты өтімділікті </w:t>
            </w:r>
            <w:r>
              <w:br/>
            </w:r>
            <w:r>
              <w:rPr>
                <w:rFonts w:ascii="Times New Roman"/>
                <w:b w:val="false"/>
                <w:i w:val="false"/>
                <w:color w:val="000000"/>
                <w:sz w:val="20"/>
              </w:rPr>
              <w:t xml:space="preserve">
жоғалту тәуекелін анықтау; </w:t>
            </w:r>
            <w:r>
              <w:br/>
            </w:r>
            <w:r>
              <w:rPr>
                <w:rFonts w:ascii="Times New Roman"/>
                <w:b w:val="false"/>
                <w:i w:val="false"/>
                <w:color w:val="000000"/>
                <w:sz w:val="20"/>
              </w:rPr>
              <w:t xml:space="preserve">
  Ұйымның активтерінің </w:t>
            </w:r>
            <w:r>
              <w:br/>
            </w:r>
            <w:r>
              <w:rPr>
                <w:rFonts w:ascii="Times New Roman"/>
                <w:b w:val="false"/>
                <w:i w:val="false"/>
                <w:color w:val="000000"/>
                <w:sz w:val="20"/>
              </w:rPr>
              <w:t xml:space="preserve">
(міндеттемелерінің) құрылымына </w:t>
            </w:r>
            <w:r>
              <w:br/>
            </w:r>
            <w:r>
              <w:rPr>
                <w:rFonts w:ascii="Times New Roman"/>
                <w:b w:val="false"/>
                <w:i w:val="false"/>
                <w:color w:val="000000"/>
                <w:sz w:val="20"/>
              </w:rPr>
              <w:t xml:space="preserve">
байланысты пайыздық тәуекелін </w:t>
            </w:r>
            <w:r>
              <w:br/>
            </w:r>
            <w:r>
              <w:rPr>
                <w:rFonts w:ascii="Times New Roman"/>
                <w:b w:val="false"/>
                <w:i w:val="false"/>
                <w:color w:val="000000"/>
                <w:sz w:val="20"/>
              </w:rPr>
              <w:t xml:space="preserve">
анықтау; </w:t>
            </w:r>
            <w:r>
              <w:br/>
            </w:r>
            <w:r>
              <w:rPr>
                <w:rFonts w:ascii="Times New Roman"/>
                <w:b w:val="false"/>
                <w:i w:val="false"/>
                <w:color w:val="000000"/>
                <w:sz w:val="20"/>
              </w:rPr>
              <w:t xml:space="preserve">
  Ұйымның активтерінің </w:t>
            </w:r>
            <w:r>
              <w:br/>
            </w:r>
            <w:r>
              <w:rPr>
                <w:rFonts w:ascii="Times New Roman"/>
                <w:b w:val="false"/>
                <w:i w:val="false"/>
                <w:color w:val="000000"/>
                <w:sz w:val="20"/>
              </w:rPr>
              <w:t xml:space="preserve">
(міндеттемелерінің) құрылымына </w:t>
            </w:r>
            <w:r>
              <w:br/>
            </w:r>
            <w:r>
              <w:rPr>
                <w:rFonts w:ascii="Times New Roman"/>
                <w:b w:val="false"/>
                <w:i w:val="false"/>
                <w:color w:val="000000"/>
                <w:sz w:val="20"/>
              </w:rPr>
              <w:t xml:space="preserve">
байланысты валюталық </w:t>
            </w:r>
            <w:r>
              <w:br/>
            </w:r>
            <w:r>
              <w:rPr>
                <w:rFonts w:ascii="Times New Roman"/>
                <w:b w:val="false"/>
                <w:i w:val="false"/>
                <w:color w:val="000000"/>
                <w:sz w:val="20"/>
              </w:rPr>
              <w:t xml:space="preserve">
тәуекелін анықтау; </w:t>
            </w:r>
            <w:r>
              <w:br/>
            </w:r>
            <w:r>
              <w:rPr>
                <w:rFonts w:ascii="Times New Roman"/>
                <w:b w:val="false"/>
                <w:i w:val="false"/>
                <w:color w:val="000000"/>
                <w:sz w:val="20"/>
              </w:rPr>
              <w:t xml:space="preserve">
  туынды қаржы құралдарымен </w:t>
            </w:r>
            <w:r>
              <w:br/>
            </w:r>
            <w:r>
              <w:rPr>
                <w:rFonts w:ascii="Times New Roman"/>
                <w:b w:val="false"/>
                <w:i w:val="false"/>
                <w:color w:val="000000"/>
                <w:sz w:val="20"/>
              </w:rPr>
              <w:t xml:space="preserve">
операцияларға тиесілі </w:t>
            </w:r>
            <w:r>
              <w:br/>
            </w:r>
            <w:r>
              <w:rPr>
                <w:rFonts w:ascii="Times New Roman"/>
                <w:b w:val="false"/>
                <w:i w:val="false"/>
                <w:color w:val="000000"/>
                <w:sz w:val="20"/>
              </w:rPr>
              <w:t xml:space="preserve">
тәуекелдерді анықтау; </w:t>
            </w:r>
            <w:r>
              <w:br/>
            </w:r>
            <w:r>
              <w:rPr>
                <w:rFonts w:ascii="Times New Roman"/>
                <w:b w:val="false"/>
                <w:i w:val="false"/>
                <w:color w:val="000000"/>
                <w:sz w:val="20"/>
              </w:rPr>
              <w:t xml:space="preserve">
Ұйымның рыноктық тәуекеліне </w:t>
            </w:r>
            <w:r>
              <w:br/>
            </w:r>
            <w:r>
              <w:rPr>
                <w:rFonts w:ascii="Times New Roman"/>
                <w:b w:val="false"/>
                <w:i w:val="false"/>
                <w:color w:val="000000"/>
                <w:sz w:val="20"/>
              </w:rPr>
              <w:t xml:space="preserve">
өлшем жасау кезінде </w:t>
            </w:r>
            <w:r>
              <w:br/>
            </w:r>
            <w:r>
              <w:rPr>
                <w:rFonts w:ascii="Times New Roman"/>
                <w:b w:val="false"/>
                <w:i w:val="false"/>
                <w:color w:val="000000"/>
                <w:sz w:val="20"/>
              </w:rPr>
              <w:t xml:space="preserve">
пайдаланылатын моделдер; </w:t>
            </w:r>
            <w:r>
              <w:br/>
            </w:r>
            <w:r>
              <w:rPr>
                <w:rFonts w:ascii="Times New Roman"/>
                <w:b w:val="false"/>
                <w:i w:val="false"/>
                <w:color w:val="000000"/>
                <w:sz w:val="20"/>
              </w:rPr>
              <w:t xml:space="preserve">
тәуекелдерді басқару жөніндегі бөлімшенің </w:t>
            </w:r>
            <w:r>
              <w:br/>
            </w:r>
            <w:r>
              <w:rPr>
                <w:rFonts w:ascii="Times New Roman"/>
                <w:b w:val="false"/>
                <w:i w:val="false"/>
                <w:color w:val="000000"/>
                <w:sz w:val="20"/>
              </w:rPr>
              <w:t xml:space="preserve">
Ұйымның рыноктық тәуекел </w:t>
            </w:r>
            <w:r>
              <w:br/>
            </w:r>
            <w:r>
              <w:rPr>
                <w:rFonts w:ascii="Times New Roman"/>
                <w:b w:val="false"/>
                <w:i w:val="false"/>
                <w:color w:val="000000"/>
                <w:sz w:val="20"/>
              </w:rPr>
              <w:t xml:space="preserve">
жөніндегі позициясы туралы </w:t>
            </w:r>
            <w:r>
              <w:br/>
            </w:r>
            <w:r>
              <w:rPr>
                <w:rFonts w:ascii="Times New Roman"/>
                <w:b w:val="false"/>
                <w:i w:val="false"/>
                <w:color w:val="000000"/>
                <w:sz w:val="20"/>
              </w:rPr>
              <w:t xml:space="preserve">
есебін Директорлар кеңесіне </w:t>
            </w:r>
            <w:r>
              <w:br/>
            </w:r>
            <w:r>
              <w:rPr>
                <w:rFonts w:ascii="Times New Roman"/>
                <w:b w:val="false"/>
                <w:i w:val="false"/>
                <w:color w:val="000000"/>
                <w:sz w:val="20"/>
              </w:rPr>
              <w:t xml:space="preserve">
және Басқармаға ұсыну </w:t>
            </w:r>
            <w:r>
              <w:br/>
            </w:r>
            <w:r>
              <w:rPr>
                <w:rFonts w:ascii="Times New Roman"/>
                <w:b w:val="false"/>
                <w:i w:val="false"/>
                <w:color w:val="000000"/>
                <w:sz w:val="20"/>
              </w:rPr>
              <w:t xml:space="preserve">
мерзімділігі.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фронт- </w:t>
            </w:r>
            <w:r>
              <w:br/>
            </w:r>
            <w:r>
              <w:rPr>
                <w:rFonts w:ascii="Times New Roman"/>
                <w:b w:val="false"/>
                <w:i w:val="false"/>
                <w:color w:val="000000"/>
                <w:sz w:val="20"/>
              </w:rPr>
              <w:t xml:space="preserve">
және бэк-офистердің  </w:t>
            </w:r>
            <w:r>
              <w:br/>
            </w:r>
            <w:r>
              <w:rPr>
                <w:rFonts w:ascii="Times New Roman"/>
                <w:b w:val="false"/>
                <w:i w:val="false"/>
                <w:color w:val="000000"/>
                <w:sz w:val="20"/>
              </w:rPr>
              <w:t xml:space="preserve">
функционалды міндеттерін </w:t>
            </w:r>
            <w:r>
              <w:br/>
            </w:r>
            <w:r>
              <w:rPr>
                <w:rFonts w:ascii="Times New Roman"/>
                <w:b w:val="false"/>
                <w:i w:val="false"/>
                <w:color w:val="000000"/>
                <w:sz w:val="20"/>
              </w:rPr>
              <w:t xml:space="preserve">
бөлуге негізделген, нақты </w:t>
            </w:r>
            <w:r>
              <w:br/>
            </w:r>
            <w:r>
              <w:rPr>
                <w:rFonts w:ascii="Times New Roman"/>
                <w:b w:val="false"/>
                <w:i w:val="false"/>
                <w:color w:val="000000"/>
                <w:sz w:val="20"/>
              </w:rPr>
              <w:t xml:space="preserve">
айтқанда мәмілені жүзеге </w:t>
            </w:r>
            <w:r>
              <w:br/>
            </w:r>
            <w:r>
              <w:rPr>
                <w:rFonts w:ascii="Times New Roman"/>
                <w:b w:val="false"/>
                <w:i w:val="false"/>
                <w:color w:val="000000"/>
                <w:sz w:val="20"/>
              </w:rPr>
              <w:t xml:space="preserve">
асыратын фронт-офис пен  </w:t>
            </w:r>
            <w:r>
              <w:br/>
            </w:r>
            <w:r>
              <w:rPr>
                <w:rFonts w:ascii="Times New Roman"/>
                <w:b w:val="false"/>
                <w:i w:val="false"/>
                <w:color w:val="000000"/>
                <w:sz w:val="20"/>
              </w:rPr>
              <w:t xml:space="preserve">
аталған операциялардың </w:t>
            </w:r>
            <w:r>
              <w:br/>
            </w:r>
            <w:r>
              <w:rPr>
                <w:rFonts w:ascii="Times New Roman"/>
                <w:b w:val="false"/>
                <w:i w:val="false"/>
                <w:color w:val="000000"/>
                <w:sz w:val="20"/>
              </w:rPr>
              <w:t xml:space="preserve">
есебін көрсетумен </w:t>
            </w:r>
            <w:r>
              <w:br/>
            </w:r>
            <w:r>
              <w:rPr>
                <w:rFonts w:ascii="Times New Roman"/>
                <w:b w:val="false"/>
                <w:i w:val="false"/>
                <w:color w:val="000000"/>
                <w:sz w:val="20"/>
              </w:rPr>
              <w:t xml:space="preserve">
айналысатын бэк-офис </w:t>
            </w:r>
            <w:r>
              <w:br/>
            </w:r>
            <w:r>
              <w:rPr>
                <w:rFonts w:ascii="Times New Roman"/>
                <w:b w:val="false"/>
                <w:i w:val="false"/>
                <w:color w:val="000000"/>
                <w:sz w:val="20"/>
              </w:rPr>
              <w:t xml:space="preserve">
арасындағы қосарлы бақылау </w:t>
            </w:r>
            <w:r>
              <w:br/>
            </w:r>
            <w:r>
              <w:rPr>
                <w:rFonts w:ascii="Times New Roman"/>
                <w:b w:val="false"/>
                <w:i w:val="false"/>
                <w:color w:val="000000"/>
                <w:sz w:val="20"/>
              </w:rPr>
              <w:t xml:space="preserve">
саясатын бекітті.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Қосарлы бақылау жүйесі </w:t>
            </w:r>
            <w:r>
              <w:br/>
            </w:r>
            <w:r>
              <w:rPr>
                <w:rFonts w:ascii="Times New Roman"/>
                <w:b w:val="false"/>
                <w:i w:val="false"/>
                <w:color w:val="000000"/>
                <w:sz w:val="20"/>
              </w:rPr>
              <w:t xml:space="preserve">
мыналарды көздейді: </w:t>
            </w:r>
            <w:r>
              <w:br/>
            </w:r>
            <w:r>
              <w:rPr>
                <w:rFonts w:ascii="Times New Roman"/>
                <w:b w:val="false"/>
                <w:i w:val="false"/>
                <w:color w:val="000000"/>
                <w:sz w:val="20"/>
              </w:rPr>
              <w:t xml:space="preserve">
фронт және бэк-офистерді </w:t>
            </w:r>
            <w:r>
              <w:br/>
            </w:r>
            <w:r>
              <w:rPr>
                <w:rFonts w:ascii="Times New Roman"/>
                <w:b w:val="false"/>
                <w:i w:val="false"/>
                <w:color w:val="000000"/>
                <w:sz w:val="20"/>
              </w:rPr>
              <w:t xml:space="preserve">
бөлу; </w:t>
            </w:r>
            <w:r>
              <w:br/>
            </w:r>
            <w:r>
              <w:rPr>
                <w:rFonts w:ascii="Times New Roman"/>
                <w:b w:val="false"/>
                <w:i w:val="false"/>
                <w:color w:val="000000"/>
                <w:sz w:val="20"/>
              </w:rPr>
              <w:t xml:space="preserve">
бэк-офистің фронт-офистегі </w:t>
            </w:r>
            <w:r>
              <w:br/>
            </w:r>
            <w:r>
              <w:rPr>
                <w:rFonts w:ascii="Times New Roman"/>
                <w:b w:val="false"/>
                <w:i w:val="false"/>
                <w:color w:val="000000"/>
                <w:sz w:val="20"/>
              </w:rPr>
              <w:t xml:space="preserve">
операцияларға қойылатын </w:t>
            </w:r>
            <w:r>
              <w:br/>
            </w:r>
            <w:r>
              <w:rPr>
                <w:rFonts w:ascii="Times New Roman"/>
                <w:b w:val="false"/>
                <w:i w:val="false"/>
                <w:color w:val="000000"/>
                <w:sz w:val="20"/>
              </w:rPr>
              <w:t xml:space="preserve">
талаптарды уақтылы тексеру </w:t>
            </w:r>
            <w:r>
              <w:br/>
            </w:r>
            <w:r>
              <w:rPr>
                <w:rFonts w:ascii="Times New Roman"/>
                <w:b w:val="false"/>
                <w:i w:val="false"/>
                <w:color w:val="000000"/>
                <w:sz w:val="20"/>
              </w:rPr>
              <w:t xml:space="preserve">
мүмкіндігі; </w:t>
            </w:r>
            <w:r>
              <w:br/>
            </w:r>
            <w:r>
              <w:rPr>
                <w:rFonts w:ascii="Times New Roman"/>
                <w:b w:val="false"/>
                <w:i w:val="false"/>
                <w:color w:val="000000"/>
                <w:sz w:val="20"/>
              </w:rPr>
              <w:t xml:space="preserve">
қосарлы бақылау жүйесі  </w:t>
            </w:r>
            <w:r>
              <w:br/>
            </w:r>
            <w:r>
              <w:rPr>
                <w:rFonts w:ascii="Times New Roman"/>
                <w:b w:val="false"/>
                <w:i w:val="false"/>
                <w:color w:val="000000"/>
                <w:sz w:val="20"/>
              </w:rPr>
              <w:t xml:space="preserve">
қатысушылары арасындағы болуы </w:t>
            </w:r>
            <w:r>
              <w:br/>
            </w:r>
            <w:r>
              <w:rPr>
                <w:rFonts w:ascii="Times New Roman"/>
                <w:b w:val="false"/>
                <w:i w:val="false"/>
                <w:color w:val="000000"/>
                <w:sz w:val="20"/>
              </w:rPr>
              <w:t xml:space="preserve">
мүмкін ымыраласуды шектеу </w:t>
            </w:r>
            <w:r>
              <w:br/>
            </w:r>
            <w:r>
              <w:rPr>
                <w:rFonts w:ascii="Times New Roman"/>
                <w:b w:val="false"/>
                <w:i w:val="false"/>
                <w:color w:val="000000"/>
                <w:sz w:val="20"/>
              </w:rPr>
              <w:t xml:space="preserve">
шаралары; </w:t>
            </w:r>
            <w:r>
              <w:br/>
            </w:r>
            <w:r>
              <w:rPr>
                <w:rFonts w:ascii="Times New Roman"/>
                <w:b w:val="false"/>
                <w:i w:val="false"/>
                <w:color w:val="000000"/>
                <w:sz w:val="20"/>
              </w:rPr>
              <w:t xml:space="preserve">
фронт және бэк-офистерде </w:t>
            </w:r>
            <w:r>
              <w:br/>
            </w:r>
            <w:r>
              <w:rPr>
                <w:rFonts w:ascii="Times New Roman"/>
                <w:b w:val="false"/>
                <w:i w:val="false"/>
                <w:color w:val="000000"/>
                <w:sz w:val="20"/>
              </w:rPr>
              <w:t xml:space="preserve">
және бөлімшелердің міндеттерін бір мезгілде бір </w:t>
            </w:r>
            <w:r>
              <w:br/>
            </w:r>
            <w:r>
              <w:rPr>
                <w:rFonts w:ascii="Times New Roman"/>
                <w:b w:val="false"/>
                <w:i w:val="false"/>
                <w:color w:val="000000"/>
                <w:sz w:val="20"/>
              </w:rPr>
              <w:t xml:space="preserve">
тұлғаның орындауына тыйым </w:t>
            </w:r>
            <w:r>
              <w:br/>
            </w:r>
            <w:r>
              <w:rPr>
                <w:rFonts w:ascii="Times New Roman"/>
                <w:b w:val="false"/>
                <w:i w:val="false"/>
                <w:color w:val="000000"/>
                <w:sz w:val="20"/>
              </w:rPr>
              <w:t xml:space="preserve">
салу.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Ұйымның </w:t>
            </w:r>
            <w:r>
              <w:br/>
            </w:r>
            <w:r>
              <w:rPr>
                <w:rFonts w:ascii="Times New Roman"/>
                <w:b w:val="false"/>
                <w:i w:val="false"/>
                <w:color w:val="000000"/>
                <w:sz w:val="20"/>
              </w:rPr>
              <w:t xml:space="preserve">
операцияларының қауіпсіз- </w:t>
            </w:r>
            <w:r>
              <w:br/>
            </w:r>
            <w:r>
              <w:rPr>
                <w:rFonts w:ascii="Times New Roman"/>
                <w:b w:val="false"/>
                <w:i w:val="false"/>
                <w:color w:val="000000"/>
                <w:sz w:val="20"/>
              </w:rPr>
              <w:t xml:space="preserve">
дігін қамтамасыз ету </w:t>
            </w:r>
            <w:r>
              <w:br/>
            </w:r>
            <w:r>
              <w:rPr>
                <w:rFonts w:ascii="Times New Roman"/>
                <w:b w:val="false"/>
                <w:i w:val="false"/>
                <w:color w:val="000000"/>
                <w:sz w:val="20"/>
              </w:rPr>
              <w:t xml:space="preserve">
жөніндегі рәсімдерді </w:t>
            </w:r>
            <w:r>
              <w:br/>
            </w:r>
            <w:r>
              <w:rPr>
                <w:rFonts w:ascii="Times New Roman"/>
                <w:b w:val="false"/>
                <w:i w:val="false"/>
                <w:color w:val="000000"/>
                <w:sz w:val="20"/>
              </w:rPr>
              <w:t xml:space="preserve">
бекітті.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Ішкі аудит қызметі Ұйымның  </w:t>
            </w:r>
            <w:r>
              <w:br/>
            </w:r>
            <w:r>
              <w:rPr>
                <w:rFonts w:ascii="Times New Roman"/>
                <w:b w:val="false"/>
                <w:i w:val="false"/>
                <w:color w:val="000000"/>
                <w:sz w:val="20"/>
              </w:rPr>
              <w:t xml:space="preserve">
операцияларын кірістермен </w:t>
            </w:r>
            <w:r>
              <w:br/>
            </w:r>
            <w:r>
              <w:rPr>
                <w:rFonts w:ascii="Times New Roman"/>
                <w:b w:val="false"/>
                <w:i w:val="false"/>
                <w:color w:val="000000"/>
                <w:sz w:val="20"/>
              </w:rPr>
              <w:t xml:space="preserve">
операцияларды жүзеге асыру және Ұйымның меншікті </w:t>
            </w:r>
            <w:r>
              <w:br/>
            </w:r>
            <w:r>
              <w:rPr>
                <w:rFonts w:ascii="Times New Roman"/>
                <w:b w:val="false"/>
                <w:i w:val="false"/>
                <w:color w:val="000000"/>
                <w:sz w:val="20"/>
              </w:rPr>
              <w:t xml:space="preserve">
капиталы мен кіріс мөлшеріне </w:t>
            </w:r>
            <w:r>
              <w:br/>
            </w:r>
            <w:r>
              <w:rPr>
                <w:rFonts w:ascii="Times New Roman"/>
                <w:b w:val="false"/>
                <w:i w:val="false"/>
                <w:color w:val="000000"/>
                <w:sz w:val="20"/>
              </w:rPr>
              <w:t xml:space="preserve">
тең емес тәуекелді қабылдау </w:t>
            </w:r>
            <w:r>
              <w:br/>
            </w:r>
            <w:r>
              <w:rPr>
                <w:rFonts w:ascii="Times New Roman"/>
                <w:b w:val="false"/>
                <w:i w:val="false"/>
                <w:color w:val="000000"/>
                <w:sz w:val="20"/>
              </w:rPr>
              <w:t xml:space="preserve">
кезіндегі заңсыздық жағдайларын анықтау </w:t>
            </w:r>
            <w:r>
              <w:br/>
            </w:r>
            <w:r>
              <w:rPr>
                <w:rFonts w:ascii="Times New Roman"/>
                <w:b w:val="false"/>
                <w:i w:val="false"/>
                <w:color w:val="000000"/>
                <w:sz w:val="20"/>
              </w:rPr>
              <w:t xml:space="preserve">
және алдын алу мақсатында </w:t>
            </w:r>
            <w:r>
              <w:br/>
            </w:r>
            <w:r>
              <w:rPr>
                <w:rFonts w:ascii="Times New Roman"/>
                <w:b w:val="false"/>
                <w:i w:val="false"/>
                <w:color w:val="000000"/>
                <w:sz w:val="20"/>
              </w:rPr>
              <w:t xml:space="preserve">
тексереді.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автоматтандырылған </w:t>
            </w:r>
            <w:r>
              <w:br/>
            </w:r>
            <w:r>
              <w:rPr>
                <w:rFonts w:ascii="Times New Roman"/>
                <w:b w:val="false"/>
                <w:i w:val="false"/>
                <w:color w:val="000000"/>
                <w:sz w:val="20"/>
              </w:rPr>
              <w:t xml:space="preserve">
жүйесі бар (қаржы </w:t>
            </w:r>
            <w:r>
              <w:br/>
            </w:r>
            <w:r>
              <w:rPr>
                <w:rFonts w:ascii="Times New Roman"/>
                <w:b w:val="false"/>
                <w:i w:val="false"/>
                <w:color w:val="000000"/>
                <w:sz w:val="20"/>
              </w:rPr>
              <w:t xml:space="preserve">
құралдарының портфелін </w:t>
            </w:r>
            <w:r>
              <w:br/>
            </w:r>
            <w:r>
              <w:rPr>
                <w:rFonts w:ascii="Times New Roman"/>
                <w:b w:val="false"/>
                <w:i w:val="false"/>
                <w:color w:val="000000"/>
                <w:sz w:val="20"/>
              </w:rPr>
              <w:t xml:space="preserve">
басқару, операциялармен </w:t>
            </w:r>
            <w:r>
              <w:br/>
            </w:r>
            <w:r>
              <w:rPr>
                <w:rFonts w:ascii="Times New Roman"/>
                <w:b w:val="false"/>
                <w:i w:val="false"/>
                <w:color w:val="000000"/>
                <w:sz w:val="20"/>
              </w:rPr>
              <w:t xml:space="preserve">
қамтамасыз ету, шоттарды </w:t>
            </w:r>
            <w:r>
              <w:br/>
            </w:r>
            <w:r>
              <w:rPr>
                <w:rFonts w:ascii="Times New Roman"/>
                <w:b w:val="false"/>
                <w:i w:val="false"/>
                <w:color w:val="000000"/>
                <w:sz w:val="20"/>
              </w:rPr>
              <w:t xml:space="preserve">
өңдеу және есеп айырысу </w:t>
            </w:r>
            <w:r>
              <w:br/>
            </w:r>
            <w:r>
              <w:rPr>
                <w:rFonts w:ascii="Times New Roman"/>
                <w:b w:val="false"/>
                <w:i w:val="false"/>
                <w:color w:val="000000"/>
                <w:sz w:val="20"/>
              </w:rPr>
              <w:t xml:space="preserve">
жүргізу, тәуекелдерді </w:t>
            </w:r>
            <w:r>
              <w:br/>
            </w:r>
            <w:r>
              <w:rPr>
                <w:rFonts w:ascii="Times New Roman"/>
                <w:b w:val="false"/>
                <w:i w:val="false"/>
                <w:color w:val="000000"/>
                <w:sz w:val="20"/>
              </w:rPr>
              <w:t xml:space="preserve">
басқару).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Ұйымда қаржы құралдарын </w:t>
            </w:r>
            <w:r>
              <w:br/>
            </w:r>
            <w:r>
              <w:rPr>
                <w:rFonts w:ascii="Times New Roman"/>
                <w:b w:val="false"/>
                <w:i w:val="false"/>
                <w:color w:val="000000"/>
                <w:sz w:val="20"/>
              </w:rPr>
              <w:t xml:space="preserve">
сатып алу/сату жөніндегі </w:t>
            </w:r>
            <w:r>
              <w:br/>
            </w:r>
            <w:r>
              <w:rPr>
                <w:rFonts w:ascii="Times New Roman"/>
                <w:b w:val="false"/>
                <w:i w:val="false"/>
                <w:color w:val="000000"/>
                <w:sz w:val="20"/>
              </w:rPr>
              <w:t xml:space="preserve">
операцияларды қамтамасыз етудің техникалық жүйесі бар. </w:t>
            </w:r>
            <w:r>
              <w:br/>
            </w:r>
            <w:r>
              <w:rPr>
                <w:rFonts w:ascii="Times New Roman"/>
                <w:b w:val="false"/>
                <w:i w:val="false"/>
                <w:color w:val="000000"/>
                <w:sz w:val="20"/>
              </w:rPr>
              <w:t xml:space="preserve">
   Ұйымда тәуекелдерді </w:t>
            </w:r>
            <w:r>
              <w:br/>
            </w:r>
            <w:r>
              <w:rPr>
                <w:rFonts w:ascii="Times New Roman"/>
                <w:b w:val="false"/>
                <w:i w:val="false"/>
                <w:color w:val="000000"/>
                <w:sz w:val="20"/>
              </w:rPr>
              <w:t xml:space="preserve">
басқару үшін қажет ақпаратты </w:t>
            </w:r>
            <w:r>
              <w:br/>
            </w:r>
            <w:r>
              <w:rPr>
                <w:rFonts w:ascii="Times New Roman"/>
                <w:b w:val="false"/>
                <w:i w:val="false"/>
                <w:color w:val="000000"/>
                <w:sz w:val="20"/>
              </w:rPr>
              <w:t xml:space="preserve">
жинау жүйесі бар. </w:t>
            </w:r>
            <w:r>
              <w:br/>
            </w:r>
            <w:r>
              <w:rPr>
                <w:rFonts w:ascii="Times New Roman"/>
                <w:b w:val="false"/>
                <w:i w:val="false"/>
                <w:color w:val="000000"/>
                <w:sz w:val="20"/>
              </w:rPr>
              <w:t xml:space="preserve">
   Ұйымда ақшамен және қаржы </w:t>
            </w:r>
            <w:r>
              <w:br/>
            </w:r>
            <w:r>
              <w:rPr>
                <w:rFonts w:ascii="Times New Roman"/>
                <w:b w:val="false"/>
                <w:i w:val="false"/>
                <w:color w:val="000000"/>
                <w:sz w:val="20"/>
              </w:rPr>
              <w:t xml:space="preserve">
құралдарымен есеп айырысу </w:t>
            </w:r>
            <w:r>
              <w:br/>
            </w:r>
            <w:r>
              <w:rPr>
                <w:rFonts w:ascii="Times New Roman"/>
                <w:b w:val="false"/>
                <w:i w:val="false"/>
                <w:color w:val="000000"/>
                <w:sz w:val="20"/>
              </w:rPr>
              <w:t xml:space="preserve">
жасайтын техникалық жүйе бар. </w:t>
            </w:r>
            <w:r>
              <w:br/>
            </w:r>
            <w:r>
              <w:rPr>
                <w:rFonts w:ascii="Times New Roman"/>
                <w:b w:val="false"/>
                <w:i w:val="false"/>
                <w:color w:val="000000"/>
                <w:sz w:val="20"/>
              </w:rPr>
              <w:t xml:space="preserve">
   Ішкі аудит қызметі және </w:t>
            </w:r>
            <w:r>
              <w:br/>
            </w:r>
            <w:r>
              <w:rPr>
                <w:rFonts w:ascii="Times New Roman"/>
                <w:b w:val="false"/>
                <w:i w:val="false"/>
                <w:color w:val="000000"/>
                <w:sz w:val="20"/>
              </w:rPr>
              <w:t xml:space="preserve">
сыртқы аудиторлар Ұйымның </w:t>
            </w:r>
            <w:r>
              <w:br/>
            </w:r>
            <w:r>
              <w:rPr>
                <w:rFonts w:ascii="Times New Roman"/>
                <w:b w:val="false"/>
                <w:i w:val="false"/>
                <w:color w:val="000000"/>
                <w:sz w:val="20"/>
              </w:rPr>
              <w:t xml:space="preserve">
бухгалтерлік есеп және есеп </w:t>
            </w:r>
            <w:r>
              <w:br/>
            </w:r>
            <w:r>
              <w:rPr>
                <w:rFonts w:ascii="Times New Roman"/>
                <w:b w:val="false"/>
                <w:i w:val="false"/>
                <w:color w:val="000000"/>
                <w:sz w:val="20"/>
              </w:rPr>
              <w:t xml:space="preserve">
беруді жүргізуге, тәуекелдерді </w:t>
            </w:r>
            <w:r>
              <w:br/>
            </w:r>
            <w:r>
              <w:rPr>
                <w:rFonts w:ascii="Times New Roman"/>
                <w:b w:val="false"/>
                <w:i w:val="false"/>
                <w:color w:val="000000"/>
                <w:sz w:val="20"/>
              </w:rPr>
              <w:t xml:space="preserve">
басқаруға жауап беретін </w:t>
            </w:r>
            <w:r>
              <w:br/>
            </w:r>
            <w:r>
              <w:rPr>
                <w:rFonts w:ascii="Times New Roman"/>
                <w:b w:val="false"/>
                <w:i w:val="false"/>
                <w:color w:val="000000"/>
                <w:sz w:val="20"/>
              </w:rPr>
              <w:t xml:space="preserve">
бөлімшелерінің беріп отырған </w:t>
            </w:r>
            <w:r>
              <w:br/>
            </w:r>
            <w:r>
              <w:rPr>
                <w:rFonts w:ascii="Times New Roman"/>
                <w:b w:val="false"/>
                <w:i w:val="false"/>
                <w:color w:val="000000"/>
                <w:sz w:val="20"/>
              </w:rPr>
              <w:t xml:space="preserve">
мәліметтерінің нақтылығын </w:t>
            </w:r>
            <w:r>
              <w:br/>
            </w:r>
            <w:r>
              <w:rPr>
                <w:rFonts w:ascii="Times New Roman"/>
                <w:b w:val="false"/>
                <w:i w:val="false"/>
                <w:color w:val="000000"/>
                <w:sz w:val="20"/>
              </w:rPr>
              <w:t xml:space="preserve">
тексереді.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нақты уақыт </w:t>
            </w:r>
            <w:r>
              <w:br/>
            </w:r>
            <w:r>
              <w:rPr>
                <w:rFonts w:ascii="Times New Roman"/>
                <w:b w:val="false"/>
                <w:i w:val="false"/>
                <w:color w:val="000000"/>
                <w:sz w:val="20"/>
              </w:rPr>
              <w:t xml:space="preserve">
режиміндегі тәуекелдерді </w:t>
            </w:r>
            <w:r>
              <w:br/>
            </w:r>
            <w:r>
              <w:rPr>
                <w:rFonts w:ascii="Times New Roman"/>
                <w:b w:val="false"/>
                <w:i w:val="false"/>
                <w:color w:val="000000"/>
                <w:sz w:val="20"/>
              </w:rPr>
              <w:t xml:space="preserve">
бақылау мүмкіндігін </w:t>
            </w:r>
            <w:r>
              <w:br/>
            </w:r>
            <w:r>
              <w:rPr>
                <w:rFonts w:ascii="Times New Roman"/>
                <w:b w:val="false"/>
                <w:i w:val="false"/>
                <w:color w:val="000000"/>
                <w:sz w:val="20"/>
              </w:rPr>
              <w:t xml:space="preserve">
қамтамасыз ететін қаржы </w:t>
            </w:r>
            <w:r>
              <w:br/>
            </w:r>
            <w:r>
              <w:rPr>
                <w:rFonts w:ascii="Times New Roman"/>
                <w:b w:val="false"/>
                <w:i w:val="false"/>
                <w:color w:val="000000"/>
                <w:sz w:val="20"/>
              </w:rPr>
              <w:t xml:space="preserve">
құралдарымен операциялар </w:t>
            </w:r>
            <w:r>
              <w:br/>
            </w:r>
            <w:r>
              <w:rPr>
                <w:rFonts w:ascii="Times New Roman"/>
                <w:b w:val="false"/>
                <w:i w:val="false"/>
                <w:color w:val="000000"/>
                <w:sz w:val="20"/>
              </w:rPr>
              <w:t xml:space="preserve">
бойынша тәуекелдерді </w:t>
            </w:r>
            <w:r>
              <w:br/>
            </w:r>
            <w:r>
              <w:rPr>
                <w:rFonts w:ascii="Times New Roman"/>
                <w:b w:val="false"/>
                <w:i w:val="false"/>
                <w:color w:val="000000"/>
                <w:sz w:val="20"/>
              </w:rPr>
              <w:t xml:space="preserve">
басқару жүйесі бар.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 сауда операцияларының </w:t>
            </w:r>
            <w:r>
              <w:br/>
            </w:r>
            <w:r>
              <w:rPr>
                <w:rFonts w:ascii="Times New Roman"/>
                <w:b w:val="false"/>
                <w:i w:val="false"/>
                <w:color w:val="000000"/>
                <w:sz w:val="20"/>
              </w:rPr>
              <w:t xml:space="preserve">
өңдеуін басқа рыноктық </w:t>
            </w:r>
            <w:r>
              <w:br/>
            </w:r>
            <w:r>
              <w:rPr>
                <w:rFonts w:ascii="Times New Roman"/>
                <w:b w:val="false"/>
                <w:i w:val="false"/>
                <w:color w:val="000000"/>
                <w:sz w:val="20"/>
              </w:rPr>
              <w:t xml:space="preserve">
операциялардан бөлек жүргізеді. </w:t>
            </w:r>
            <w:r>
              <w:br/>
            </w:r>
            <w:r>
              <w:rPr>
                <w:rFonts w:ascii="Times New Roman"/>
                <w:b w:val="false"/>
                <w:i w:val="false"/>
                <w:color w:val="000000"/>
                <w:sz w:val="20"/>
              </w:rPr>
              <w:t xml:space="preserve">
  Ұйым баға тәуекеліне душар </w:t>
            </w:r>
            <w:r>
              <w:br/>
            </w:r>
            <w:r>
              <w:rPr>
                <w:rFonts w:ascii="Times New Roman"/>
                <w:b w:val="false"/>
                <w:i w:val="false"/>
                <w:color w:val="000000"/>
                <w:sz w:val="20"/>
              </w:rPr>
              <w:t xml:space="preserve">
болған кірістерді/шығыстарды </w:t>
            </w:r>
            <w:r>
              <w:br/>
            </w:r>
            <w:r>
              <w:rPr>
                <w:rFonts w:ascii="Times New Roman"/>
                <w:b w:val="false"/>
                <w:i w:val="false"/>
                <w:color w:val="000000"/>
                <w:sz w:val="20"/>
              </w:rPr>
              <w:t xml:space="preserve">
және активтер және </w:t>
            </w:r>
            <w:r>
              <w:br/>
            </w:r>
            <w:r>
              <w:rPr>
                <w:rFonts w:ascii="Times New Roman"/>
                <w:b w:val="false"/>
                <w:i w:val="false"/>
                <w:color w:val="000000"/>
                <w:sz w:val="20"/>
              </w:rPr>
              <w:t xml:space="preserve">
міндеттемелер бойынша </w:t>
            </w:r>
            <w:r>
              <w:br/>
            </w:r>
            <w:r>
              <w:rPr>
                <w:rFonts w:ascii="Times New Roman"/>
                <w:b w:val="false"/>
                <w:i w:val="false"/>
                <w:color w:val="000000"/>
                <w:sz w:val="20"/>
              </w:rPr>
              <w:t xml:space="preserve">
тәуекелдерді бақылайды және </w:t>
            </w:r>
            <w:r>
              <w:br/>
            </w:r>
            <w:r>
              <w:rPr>
                <w:rFonts w:ascii="Times New Roman"/>
                <w:b w:val="false"/>
                <w:i w:val="false"/>
                <w:color w:val="000000"/>
                <w:sz w:val="20"/>
              </w:rPr>
              <w:t xml:space="preserve">
күнделікті олардың құнын </w:t>
            </w:r>
            <w:r>
              <w:br/>
            </w:r>
            <w:r>
              <w:rPr>
                <w:rFonts w:ascii="Times New Roman"/>
                <w:b w:val="false"/>
                <w:i w:val="false"/>
                <w:color w:val="000000"/>
                <w:sz w:val="20"/>
              </w:rPr>
              <w:t xml:space="preserve">
бағалап отырады.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 кезең-кезеңімен </w:t>
            </w:r>
            <w:r>
              <w:br/>
            </w:r>
            <w:r>
              <w:rPr>
                <w:rFonts w:ascii="Times New Roman"/>
                <w:b w:val="false"/>
                <w:i w:val="false"/>
                <w:color w:val="000000"/>
                <w:sz w:val="20"/>
              </w:rPr>
              <w:t xml:space="preserve">
әлуетті рыноктық тәуекелге, </w:t>
            </w:r>
            <w:r>
              <w:br/>
            </w:r>
            <w:r>
              <w:rPr>
                <w:rFonts w:ascii="Times New Roman"/>
                <w:b w:val="false"/>
                <w:i w:val="false"/>
                <w:color w:val="000000"/>
                <w:sz w:val="20"/>
              </w:rPr>
              <w:t xml:space="preserve">
сондай-ақ қаржы </w:t>
            </w:r>
            <w:r>
              <w:br/>
            </w:r>
            <w:r>
              <w:rPr>
                <w:rFonts w:ascii="Times New Roman"/>
                <w:b w:val="false"/>
                <w:i w:val="false"/>
                <w:color w:val="000000"/>
                <w:sz w:val="20"/>
              </w:rPr>
              <w:t xml:space="preserve">
құралдарының ағымдық </w:t>
            </w:r>
            <w:r>
              <w:br/>
            </w:r>
            <w:r>
              <w:rPr>
                <w:rFonts w:ascii="Times New Roman"/>
                <w:b w:val="false"/>
                <w:i w:val="false"/>
                <w:color w:val="000000"/>
                <w:sz w:val="20"/>
              </w:rPr>
              <w:t xml:space="preserve">
рыноктық бағасын ескеріп, </w:t>
            </w:r>
            <w:r>
              <w:br/>
            </w:r>
            <w:r>
              <w:rPr>
                <w:rFonts w:ascii="Times New Roman"/>
                <w:b w:val="false"/>
                <w:i w:val="false"/>
                <w:color w:val="000000"/>
                <w:sz w:val="20"/>
              </w:rPr>
              <w:t xml:space="preserve">
кірістерге/шығыстарға баға </w:t>
            </w:r>
            <w:r>
              <w:br/>
            </w:r>
            <w:r>
              <w:rPr>
                <w:rFonts w:ascii="Times New Roman"/>
                <w:b w:val="false"/>
                <w:i w:val="false"/>
                <w:color w:val="000000"/>
                <w:sz w:val="20"/>
              </w:rPr>
              <w:t xml:space="preserve">
береді.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 қаржы құралының </w:t>
            </w:r>
            <w:r>
              <w:br/>
            </w:r>
            <w:r>
              <w:rPr>
                <w:rFonts w:ascii="Times New Roman"/>
                <w:b w:val="false"/>
                <w:i w:val="false"/>
                <w:color w:val="000000"/>
                <w:sz w:val="20"/>
              </w:rPr>
              <w:t xml:space="preserve">
рыноктық құны болмаған </w:t>
            </w:r>
            <w:r>
              <w:br/>
            </w:r>
            <w:r>
              <w:rPr>
                <w:rFonts w:ascii="Times New Roman"/>
                <w:b w:val="false"/>
                <w:i w:val="false"/>
                <w:color w:val="000000"/>
                <w:sz w:val="20"/>
              </w:rPr>
              <w:t xml:space="preserve">
жағдайда қаржылық есеп </w:t>
            </w:r>
            <w:r>
              <w:br/>
            </w:r>
            <w:r>
              <w:rPr>
                <w:rFonts w:ascii="Times New Roman"/>
                <w:b w:val="false"/>
                <w:i w:val="false"/>
                <w:color w:val="000000"/>
                <w:sz w:val="20"/>
              </w:rPr>
              <w:t xml:space="preserve">
берудің халықаралық </w:t>
            </w:r>
            <w:r>
              <w:br/>
            </w:r>
            <w:r>
              <w:rPr>
                <w:rFonts w:ascii="Times New Roman"/>
                <w:b w:val="false"/>
                <w:i w:val="false"/>
                <w:color w:val="000000"/>
                <w:sz w:val="20"/>
              </w:rPr>
              <w:t xml:space="preserve">
стандарттарына сәйкес осы </w:t>
            </w:r>
            <w:r>
              <w:br/>
            </w:r>
            <w:r>
              <w:rPr>
                <w:rFonts w:ascii="Times New Roman"/>
                <w:b w:val="false"/>
                <w:i w:val="false"/>
                <w:color w:val="000000"/>
                <w:sz w:val="20"/>
              </w:rPr>
              <w:t xml:space="preserve">
қаржы құралының құнсыздануына </w:t>
            </w:r>
            <w:r>
              <w:br/>
            </w:r>
            <w:r>
              <w:rPr>
                <w:rFonts w:ascii="Times New Roman"/>
                <w:b w:val="false"/>
                <w:i w:val="false"/>
                <w:color w:val="000000"/>
                <w:sz w:val="20"/>
              </w:rPr>
              <w:t xml:space="preserve">
тест жүргізеді. </w:t>
            </w:r>
            <w:r>
              <w:br/>
            </w:r>
            <w:r>
              <w:rPr>
                <w:rFonts w:ascii="Times New Roman"/>
                <w:b w:val="false"/>
                <w:i w:val="false"/>
                <w:color w:val="000000"/>
                <w:sz w:val="20"/>
              </w:rPr>
              <w:t xml:space="preserve">
Ұйым тұрақты түрде әрбір </w:t>
            </w:r>
            <w:r>
              <w:br/>
            </w:r>
            <w:r>
              <w:rPr>
                <w:rFonts w:ascii="Times New Roman"/>
                <w:b w:val="false"/>
                <w:i w:val="false"/>
                <w:color w:val="000000"/>
                <w:sz w:val="20"/>
              </w:rPr>
              <w:t xml:space="preserve">
операциялық күн ішінде қаржы </w:t>
            </w:r>
            <w:r>
              <w:br/>
            </w:r>
            <w:r>
              <w:rPr>
                <w:rFonts w:ascii="Times New Roman"/>
                <w:b w:val="false"/>
                <w:i w:val="false"/>
                <w:color w:val="000000"/>
                <w:sz w:val="20"/>
              </w:rPr>
              <w:t xml:space="preserve">
құралдарымен операциялардан </w:t>
            </w:r>
            <w:r>
              <w:br/>
            </w:r>
            <w:r>
              <w:rPr>
                <w:rFonts w:ascii="Times New Roman"/>
                <w:b w:val="false"/>
                <w:i w:val="false"/>
                <w:color w:val="000000"/>
                <w:sz w:val="20"/>
              </w:rPr>
              <w:t xml:space="preserve">
түскен кірістерге/шығыстарға </w:t>
            </w:r>
            <w:r>
              <w:br/>
            </w:r>
            <w:r>
              <w:rPr>
                <w:rFonts w:ascii="Times New Roman"/>
                <w:b w:val="false"/>
                <w:i w:val="false"/>
                <w:color w:val="000000"/>
                <w:sz w:val="20"/>
              </w:rPr>
              <w:t xml:space="preserve">
баға береді. </w:t>
            </w:r>
            <w:r>
              <w:br/>
            </w:r>
            <w:r>
              <w:rPr>
                <w:rFonts w:ascii="Times New Roman"/>
                <w:b w:val="false"/>
                <w:i w:val="false"/>
                <w:color w:val="000000"/>
                <w:sz w:val="20"/>
              </w:rPr>
              <w:t xml:space="preserve">
Ішкі аудит бөлімшесі </w:t>
            </w:r>
            <w:r>
              <w:br/>
            </w:r>
            <w:r>
              <w:rPr>
                <w:rFonts w:ascii="Times New Roman"/>
                <w:b w:val="false"/>
                <w:i w:val="false"/>
                <w:color w:val="000000"/>
                <w:sz w:val="20"/>
              </w:rPr>
              <w:t xml:space="preserve">
Ұйымның қаржы құралдары </w:t>
            </w:r>
            <w:r>
              <w:br/>
            </w:r>
            <w:r>
              <w:rPr>
                <w:rFonts w:ascii="Times New Roman"/>
                <w:b w:val="false"/>
                <w:i w:val="false"/>
                <w:color w:val="000000"/>
                <w:sz w:val="20"/>
              </w:rPr>
              <w:t xml:space="preserve">
бойынша әділ бағасын анықтау </w:t>
            </w:r>
            <w:r>
              <w:br/>
            </w:r>
            <w:r>
              <w:rPr>
                <w:rFonts w:ascii="Times New Roman"/>
                <w:b w:val="false"/>
                <w:i w:val="false"/>
                <w:color w:val="000000"/>
                <w:sz w:val="20"/>
              </w:rPr>
              <w:t xml:space="preserve">
дұрыстығы жөнінде </w:t>
            </w:r>
            <w:r>
              <w:br/>
            </w:r>
            <w:r>
              <w:rPr>
                <w:rFonts w:ascii="Times New Roman"/>
                <w:b w:val="false"/>
                <w:i w:val="false"/>
                <w:color w:val="000000"/>
                <w:sz w:val="20"/>
              </w:rPr>
              <w:t xml:space="preserve">
мониторингті жүзеге асырады. </w:t>
            </w:r>
            <w:r>
              <w:br/>
            </w:r>
            <w:r>
              <w:rPr>
                <w:rFonts w:ascii="Times New Roman"/>
                <w:b w:val="false"/>
                <w:i w:val="false"/>
                <w:color w:val="000000"/>
                <w:sz w:val="20"/>
              </w:rPr>
              <w:t xml:space="preserve">
Ұйымның Директорлар кеңесі </w:t>
            </w:r>
            <w:r>
              <w:br/>
            </w:r>
            <w:r>
              <w:rPr>
                <w:rFonts w:ascii="Times New Roman"/>
                <w:b w:val="false"/>
                <w:i w:val="false"/>
                <w:color w:val="000000"/>
                <w:sz w:val="20"/>
              </w:rPr>
              <w:t xml:space="preserve">
баға тәуекелін ескере отырып, </w:t>
            </w:r>
            <w:r>
              <w:br/>
            </w:r>
            <w:r>
              <w:rPr>
                <w:rFonts w:ascii="Times New Roman"/>
                <w:b w:val="false"/>
                <w:i w:val="false"/>
                <w:color w:val="000000"/>
                <w:sz w:val="20"/>
              </w:rPr>
              <w:t xml:space="preserve">
қаржы құралдарының құнын </w:t>
            </w:r>
            <w:r>
              <w:br/>
            </w:r>
            <w:r>
              <w:rPr>
                <w:rFonts w:ascii="Times New Roman"/>
                <w:b w:val="false"/>
                <w:i w:val="false"/>
                <w:color w:val="000000"/>
                <w:sz w:val="20"/>
              </w:rPr>
              <w:t xml:space="preserve">
анықтау рәсімдерін бекітеді. </w:t>
            </w:r>
            <w:r>
              <w:br/>
            </w:r>
            <w:r>
              <w:rPr>
                <w:rFonts w:ascii="Times New Roman"/>
                <w:b w:val="false"/>
                <w:i w:val="false"/>
                <w:color w:val="000000"/>
                <w:sz w:val="20"/>
              </w:rPr>
              <w:t xml:space="preserve">
Ұйым тәуекелді бағалау және </w:t>
            </w:r>
            <w:r>
              <w:br/>
            </w:r>
            <w:r>
              <w:rPr>
                <w:rFonts w:ascii="Times New Roman"/>
                <w:b w:val="false"/>
                <w:i w:val="false"/>
                <w:color w:val="000000"/>
                <w:sz w:val="20"/>
              </w:rPr>
              <w:t xml:space="preserve">
ағымдық бағаны рынокқа </w:t>
            </w:r>
            <w:r>
              <w:br/>
            </w:r>
            <w:r>
              <w:rPr>
                <w:rFonts w:ascii="Times New Roman"/>
                <w:b w:val="false"/>
                <w:i w:val="false"/>
                <w:color w:val="000000"/>
                <w:sz w:val="20"/>
              </w:rPr>
              <w:t xml:space="preserve">
бейімдеу моделі негізінде </w:t>
            </w:r>
            <w:r>
              <w:br/>
            </w:r>
            <w:r>
              <w:rPr>
                <w:rFonts w:ascii="Times New Roman"/>
                <w:b w:val="false"/>
                <w:i w:val="false"/>
                <w:color w:val="000000"/>
                <w:sz w:val="20"/>
              </w:rPr>
              <w:t xml:space="preserve">
қаржы құралдарының құнына </w:t>
            </w:r>
            <w:r>
              <w:br/>
            </w:r>
            <w:r>
              <w:rPr>
                <w:rFonts w:ascii="Times New Roman"/>
                <w:b w:val="false"/>
                <w:i w:val="false"/>
                <w:color w:val="000000"/>
                <w:sz w:val="20"/>
              </w:rPr>
              <w:t xml:space="preserve">
баға береді, оның ішінде </w:t>
            </w:r>
            <w:r>
              <w:br/>
            </w:r>
            <w:r>
              <w:rPr>
                <w:rFonts w:ascii="Times New Roman"/>
                <w:b w:val="false"/>
                <w:i w:val="false"/>
                <w:color w:val="000000"/>
                <w:sz w:val="20"/>
              </w:rPr>
              <w:t xml:space="preserve">
стресс-тестинг (stress-testing) және </w:t>
            </w:r>
            <w:r>
              <w:br/>
            </w:r>
            <w:r>
              <w:rPr>
                <w:rFonts w:ascii="Times New Roman"/>
                <w:b w:val="false"/>
                <w:i w:val="false"/>
                <w:color w:val="000000"/>
                <w:sz w:val="20"/>
              </w:rPr>
              <w:t xml:space="preserve">
бэк-тестингті (back-testing) </w:t>
            </w:r>
            <w:r>
              <w:br/>
            </w:r>
            <w:r>
              <w:rPr>
                <w:rFonts w:ascii="Times New Roman"/>
                <w:b w:val="false"/>
                <w:i w:val="false"/>
                <w:color w:val="000000"/>
                <w:sz w:val="20"/>
              </w:rPr>
              <w:t xml:space="preserve">
жүзеге асырады. </w:t>
            </w:r>
            <w:r>
              <w:br/>
            </w:r>
            <w:r>
              <w:rPr>
                <w:rFonts w:ascii="Times New Roman"/>
                <w:b w:val="false"/>
                <w:i w:val="false"/>
                <w:color w:val="000000"/>
                <w:sz w:val="20"/>
              </w:rPr>
              <w:t xml:space="preserve">
Ұйым қаржы құралдарымен </w:t>
            </w:r>
            <w:r>
              <w:br/>
            </w:r>
            <w:r>
              <w:rPr>
                <w:rFonts w:ascii="Times New Roman"/>
                <w:b w:val="false"/>
                <w:i w:val="false"/>
                <w:color w:val="000000"/>
                <w:sz w:val="20"/>
              </w:rPr>
              <w:t xml:space="preserve">
операциялар жасау кезінде </w:t>
            </w:r>
            <w:r>
              <w:br/>
            </w:r>
            <w:r>
              <w:rPr>
                <w:rFonts w:ascii="Times New Roman"/>
                <w:b w:val="false"/>
                <w:i w:val="false"/>
                <w:color w:val="000000"/>
                <w:sz w:val="20"/>
              </w:rPr>
              <w:t xml:space="preserve">
шешімдер қабылдауға </w:t>
            </w:r>
            <w:r>
              <w:br/>
            </w:r>
            <w:r>
              <w:rPr>
                <w:rFonts w:ascii="Times New Roman"/>
                <w:b w:val="false"/>
                <w:i w:val="false"/>
                <w:color w:val="000000"/>
                <w:sz w:val="20"/>
              </w:rPr>
              <w:t xml:space="preserve">
байланысты тәуекелді бағалау </w:t>
            </w:r>
            <w:r>
              <w:br/>
            </w:r>
            <w:r>
              <w:rPr>
                <w:rFonts w:ascii="Times New Roman"/>
                <w:b w:val="false"/>
                <w:i w:val="false"/>
                <w:color w:val="000000"/>
                <w:sz w:val="20"/>
              </w:rPr>
              <w:t xml:space="preserve">
қорытындысын және тұрақты </w:t>
            </w:r>
            <w:r>
              <w:br/>
            </w:r>
            <w:r>
              <w:rPr>
                <w:rFonts w:ascii="Times New Roman"/>
                <w:b w:val="false"/>
                <w:i w:val="false"/>
                <w:color w:val="000000"/>
                <w:sz w:val="20"/>
              </w:rPr>
              <w:t xml:space="preserve">
стресс-тестинг қорытындысын </w:t>
            </w:r>
            <w:r>
              <w:br/>
            </w:r>
            <w:r>
              <w:rPr>
                <w:rFonts w:ascii="Times New Roman"/>
                <w:b w:val="false"/>
                <w:i w:val="false"/>
                <w:color w:val="000000"/>
                <w:sz w:val="20"/>
              </w:rPr>
              <w:t xml:space="preserve">
пайдаланады.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қаржы </w:t>
            </w:r>
            <w:r>
              <w:br/>
            </w:r>
            <w:r>
              <w:rPr>
                <w:rFonts w:ascii="Times New Roman"/>
                <w:b w:val="false"/>
                <w:i w:val="false"/>
                <w:color w:val="000000"/>
                <w:sz w:val="20"/>
              </w:rPr>
              <w:t xml:space="preserve">
құралдарымен операциялар </w:t>
            </w:r>
            <w:r>
              <w:br/>
            </w:r>
            <w:r>
              <w:rPr>
                <w:rFonts w:ascii="Times New Roman"/>
                <w:b w:val="false"/>
                <w:i w:val="false"/>
                <w:color w:val="000000"/>
                <w:sz w:val="20"/>
              </w:rPr>
              <w:t xml:space="preserve">
бойынша жиынтық лимитті, </w:t>
            </w:r>
            <w:r>
              <w:br/>
            </w:r>
            <w:r>
              <w:rPr>
                <w:rFonts w:ascii="Times New Roman"/>
                <w:b w:val="false"/>
                <w:i w:val="false"/>
                <w:color w:val="000000"/>
                <w:sz w:val="20"/>
              </w:rPr>
              <w:t xml:space="preserve">
ал Басқарма - жекелеген </w:t>
            </w:r>
            <w:r>
              <w:br/>
            </w:r>
            <w:r>
              <w:rPr>
                <w:rFonts w:ascii="Times New Roman"/>
                <w:b w:val="false"/>
                <w:i w:val="false"/>
                <w:color w:val="000000"/>
                <w:sz w:val="20"/>
              </w:rPr>
              <w:t xml:space="preserve">
қаржы құралдары бойынша </w:t>
            </w:r>
            <w:r>
              <w:br/>
            </w:r>
            <w:r>
              <w:rPr>
                <w:rFonts w:ascii="Times New Roman"/>
                <w:b w:val="false"/>
                <w:i w:val="false"/>
                <w:color w:val="000000"/>
                <w:sz w:val="20"/>
              </w:rPr>
              <w:t xml:space="preserve">
лимиттерді, сондай-ақ </w:t>
            </w:r>
            <w:r>
              <w:br/>
            </w:r>
            <w:r>
              <w:rPr>
                <w:rFonts w:ascii="Times New Roman"/>
                <w:b w:val="false"/>
                <w:i w:val="false"/>
                <w:color w:val="000000"/>
                <w:sz w:val="20"/>
              </w:rPr>
              <w:t xml:space="preserve">
халықаралық практикада </w:t>
            </w:r>
            <w:r>
              <w:br/>
            </w:r>
            <w:r>
              <w:rPr>
                <w:rFonts w:ascii="Times New Roman"/>
                <w:b w:val="false"/>
                <w:i w:val="false"/>
                <w:color w:val="000000"/>
                <w:sz w:val="20"/>
              </w:rPr>
              <w:t xml:space="preserve">
"stop-loss" ережесі </w:t>
            </w:r>
            <w:r>
              <w:br/>
            </w:r>
            <w:r>
              <w:rPr>
                <w:rFonts w:ascii="Times New Roman"/>
                <w:b w:val="false"/>
                <w:i w:val="false"/>
                <w:color w:val="000000"/>
                <w:sz w:val="20"/>
              </w:rPr>
              <w:t xml:space="preserve">
бойынша қабылданған </w:t>
            </w:r>
            <w:r>
              <w:br/>
            </w:r>
            <w:r>
              <w:rPr>
                <w:rFonts w:ascii="Times New Roman"/>
                <w:b w:val="false"/>
                <w:i w:val="false"/>
                <w:color w:val="000000"/>
                <w:sz w:val="20"/>
              </w:rPr>
              <w:t xml:space="preserve">
лимиттерді белгілейді.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Директорлар кеңесі </w:t>
            </w:r>
            <w:r>
              <w:br/>
            </w:r>
            <w:r>
              <w:rPr>
                <w:rFonts w:ascii="Times New Roman"/>
                <w:b w:val="false"/>
                <w:i w:val="false"/>
                <w:color w:val="000000"/>
                <w:sz w:val="20"/>
              </w:rPr>
              <w:t xml:space="preserve">
кезең-кезеңімен жиынтық </w:t>
            </w:r>
            <w:r>
              <w:br/>
            </w:r>
            <w:r>
              <w:rPr>
                <w:rFonts w:ascii="Times New Roman"/>
                <w:b w:val="false"/>
                <w:i w:val="false"/>
                <w:color w:val="000000"/>
                <w:sz w:val="20"/>
              </w:rPr>
              <w:t xml:space="preserve">
лимитті және "stop-loss" </w:t>
            </w:r>
            <w:r>
              <w:br/>
            </w:r>
            <w:r>
              <w:rPr>
                <w:rFonts w:ascii="Times New Roman"/>
                <w:b w:val="false"/>
                <w:i w:val="false"/>
                <w:color w:val="000000"/>
                <w:sz w:val="20"/>
              </w:rPr>
              <w:t xml:space="preserve">
лимиттерін белгілеу ережесін </w:t>
            </w:r>
            <w:r>
              <w:br/>
            </w:r>
            <w:r>
              <w:rPr>
                <w:rFonts w:ascii="Times New Roman"/>
                <w:b w:val="false"/>
                <w:i w:val="false"/>
                <w:color w:val="000000"/>
                <w:sz w:val="20"/>
              </w:rPr>
              <w:t xml:space="preserve">
анықтайды. Ұйымның Қаржы </w:t>
            </w:r>
            <w:r>
              <w:br/>
            </w:r>
            <w:r>
              <w:rPr>
                <w:rFonts w:ascii="Times New Roman"/>
                <w:b w:val="false"/>
                <w:i w:val="false"/>
                <w:color w:val="000000"/>
                <w:sz w:val="20"/>
              </w:rPr>
              <w:t xml:space="preserve">
құралдарын сатып алу/сату </w:t>
            </w:r>
            <w:r>
              <w:br/>
            </w:r>
            <w:r>
              <w:rPr>
                <w:rFonts w:ascii="Times New Roman"/>
                <w:b w:val="false"/>
                <w:i w:val="false"/>
                <w:color w:val="000000"/>
                <w:sz w:val="20"/>
              </w:rPr>
              <w:t xml:space="preserve">
операцияларын жүзеге асыратын </w:t>
            </w:r>
            <w:r>
              <w:br/>
            </w:r>
            <w:r>
              <w:rPr>
                <w:rFonts w:ascii="Times New Roman"/>
                <w:b w:val="false"/>
                <w:i w:val="false"/>
                <w:color w:val="000000"/>
                <w:sz w:val="20"/>
              </w:rPr>
              <w:t xml:space="preserve">
бөлімшесі жұмыс күні ішінде </w:t>
            </w:r>
            <w:r>
              <w:br/>
            </w:r>
            <w:r>
              <w:rPr>
                <w:rFonts w:ascii="Times New Roman"/>
                <w:b w:val="false"/>
                <w:i w:val="false"/>
                <w:color w:val="000000"/>
                <w:sz w:val="20"/>
              </w:rPr>
              <w:t xml:space="preserve">
Ұйымның Басқармасына Ұйымның </w:t>
            </w:r>
            <w:r>
              <w:br/>
            </w:r>
            <w:r>
              <w:rPr>
                <w:rFonts w:ascii="Times New Roman"/>
                <w:b w:val="false"/>
                <w:i w:val="false"/>
                <w:color w:val="000000"/>
                <w:sz w:val="20"/>
              </w:rPr>
              <w:t xml:space="preserve">
қаржы құралдары бойынша </w:t>
            </w:r>
            <w:r>
              <w:br/>
            </w:r>
            <w:r>
              <w:rPr>
                <w:rFonts w:ascii="Times New Roman"/>
                <w:b w:val="false"/>
                <w:i w:val="false"/>
                <w:color w:val="000000"/>
                <w:sz w:val="20"/>
              </w:rPr>
              <w:t xml:space="preserve">
позициясын ұсынады. </w:t>
            </w:r>
            <w:r>
              <w:br/>
            </w:r>
            <w:r>
              <w:rPr>
                <w:rFonts w:ascii="Times New Roman"/>
                <w:b w:val="false"/>
                <w:i w:val="false"/>
                <w:color w:val="000000"/>
                <w:sz w:val="20"/>
              </w:rPr>
              <w:t xml:space="preserve">
Директорлар кеңесі қаржы </w:t>
            </w:r>
            <w:r>
              <w:br/>
            </w:r>
            <w:r>
              <w:rPr>
                <w:rFonts w:ascii="Times New Roman"/>
                <w:b w:val="false"/>
                <w:i w:val="false"/>
                <w:color w:val="000000"/>
                <w:sz w:val="20"/>
              </w:rPr>
              <w:t xml:space="preserve">
құралдары бойынша лимиттерді </w:t>
            </w:r>
            <w:r>
              <w:br/>
            </w:r>
            <w:r>
              <w:rPr>
                <w:rFonts w:ascii="Times New Roman"/>
                <w:b w:val="false"/>
                <w:i w:val="false"/>
                <w:color w:val="000000"/>
                <w:sz w:val="20"/>
              </w:rPr>
              <w:t xml:space="preserve">
белгілеу рәсімдерін және  </w:t>
            </w:r>
            <w:r>
              <w:br/>
            </w:r>
            <w:r>
              <w:rPr>
                <w:rFonts w:ascii="Times New Roman"/>
                <w:b w:val="false"/>
                <w:i w:val="false"/>
                <w:color w:val="000000"/>
                <w:sz w:val="20"/>
              </w:rPr>
              <w:t xml:space="preserve">
"stop-loss" лимиттерін </w:t>
            </w:r>
            <w:r>
              <w:br/>
            </w:r>
            <w:r>
              <w:rPr>
                <w:rFonts w:ascii="Times New Roman"/>
                <w:b w:val="false"/>
                <w:i w:val="false"/>
                <w:color w:val="000000"/>
                <w:sz w:val="20"/>
              </w:rPr>
              <w:t xml:space="preserve">
белгілеу ережесін белгілейді.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не Ұйымның басқа алқалы органы негізгі тәуекел позициялары бойынша тәуекелдерді </w:t>
            </w:r>
            <w:r>
              <w:br/>
            </w:r>
            <w:r>
              <w:rPr>
                <w:rFonts w:ascii="Times New Roman"/>
                <w:b w:val="false"/>
                <w:i w:val="false"/>
                <w:color w:val="000000"/>
                <w:sz w:val="20"/>
              </w:rPr>
              <w:t xml:space="preserve">
басқару рәсімдерін бекітті.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Басқарма халықаралық </w:t>
            </w:r>
            <w:r>
              <w:br/>
            </w:r>
            <w:r>
              <w:rPr>
                <w:rFonts w:ascii="Times New Roman"/>
                <w:b w:val="false"/>
                <w:i w:val="false"/>
                <w:color w:val="000000"/>
                <w:sz w:val="20"/>
              </w:rPr>
              <w:t xml:space="preserve">
практикада әрбір шетел және </w:t>
            </w:r>
            <w:r>
              <w:br/>
            </w:r>
            <w:r>
              <w:rPr>
                <w:rFonts w:ascii="Times New Roman"/>
                <w:b w:val="false"/>
                <w:i w:val="false"/>
                <w:color w:val="000000"/>
                <w:sz w:val="20"/>
              </w:rPr>
              <w:t xml:space="preserve">
барлық валюталар бойынша спот, </w:t>
            </w:r>
            <w:r>
              <w:br/>
            </w:r>
            <w:r>
              <w:rPr>
                <w:rFonts w:ascii="Times New Roman"/>
                <w:b w:val="false"/>
                <w:i w:val="false"/>
                <w:color w:val="000000"/>
                <w:sz w:val="20"/>
              </w:rPr>
              <w:t xml:space="preserve">
форвард, своп операциялары </w:t>
            </w:r>
            <w:r>
              <w:br/>
            </w:r>
            <w:r>
              <w:rPr>
                <w:rFonts w:ascii="Times New Roman"/>
                <w:b w:val="false"/>
                <w:i w:val="false"/>
                <w:color w:val="000000"/>
                <w:sz w:val="20"/>
              </w:rPr>
              <w:t xml:space="preserve">
бойынша қабылданған </w:t>
            </w:r>
            <w:r>
              <w:br/>
            </w:r>
            <w:r>
              <w:rPr>
                <w:rFonts w:ascii="Times New Roman"/>
                <w:b w:val="false"/>
                <w:i w:val="false"/>
                <w:color w:val="000000"/>
                <w:sz w:val="20"/>
              </w:rPr>
              <w:t xml:space="preserve">
позициялар лимитін белгілейді. </w:t>
            </w:r>
            <w:r>
              <w:br/>
            </w:r>
            <w:r>
              <w:rPr>
                <w:rFonts w:ascii="Times New Roman"/>
                <w:b w:val="false"/>
                <w:i w:val="false"/>
                <w:color w:val="000000"/>
                <w:sz w:val="20"/>
              </w:rPr>
              <w:t xml:space="preserve">
  Тәуекелдерді басқару </w:t>
            </w:r>
            <w:r>
              <w:br/>
            </w:r>
            <w:r>
              <w:rPr>
                <w:rFonts w:ascii="Times New Roman"/>
                <w:b w:val="false"/>
                <w:i w:val="false"/>
                <w:color w:val="000000"/>
                <w:sz w:val="20"/>
              </w:rPr>
              <w:t xml:space="preserve">
бөлімшесі спот және форвард </w:t>
            </w:r>
            <w:r>
              <w:br/>
            </w:r>
            <w:r>
              <w:rPr>
                <w:rFonts w:ascii="Times New Roman"/>
                <w:b w:val="false"/>
                <w:i w:val="false"/>
                <w:color w:val="000000"/>
                <w:sz w:val="20"/>
              </w:rPr>
              <w:t xml:space="preserve">
операцияларының мерзімдерін </w:t>
            </w:r>
            <w:r>
              <w:br/>
            </w:r>
            <w:r>
              <w:rPr>
                <w:rFonts w:ascii="Times New Roman"/>
                <w:b w:val="false"/>
                <w:i w:val="false"/>
                <w:color w:val="000000"/>
                <w:sz w:val="20"/>
              </w:rPr>
              <w:t xml:space="preserve">
өтеуді басқару үшін активтер </w:t>
            </w:r>
            <w:r>
              <w:br/>
            </w:r>
            <w:r>
              <w:rPr>
                <w:rFonts w:ascii="Times New Roman"/>
                <w:b w:val="false"/>
                <w:i w:val="false"/>
                <w:color w:val="000000"/>
                <w:sz w:val="20"/>
              </w:rPr>
              <w:t xml:space="preserve">
мен міндеттемелерді өтеу </w:t>
            </w:r>
            <w:r>
              <w:br/>
            </w:r>
            <w:r>
              <w:rPr>
                <w:rFonts w:ascii="Times New Roman"/>
                <w:b w:val="false"/>
                <w:i w:val="false"/>
                <w:color w:val="000000"/>
                <w:sz w:val="20"/>
              </w:rPr>
              <w:t xml:space="preserve">
мерзімінің кестесін </w:t>
            </w:r>
            <w:r>
              <w:br/>
            </w:r>
            <w:r>
              <w:rPr>
                <w:rFonts w:ascii="Times New Roman"/>
                <w:b w:val="false"/>
                <w:i w:val="false"/>
                <w:color w:val="000000"/>
                <w:sz w:val="20"/>
              </w:rPr>
              <w:t xml:space="preserve">
күнделікті қолданады. </w:t>
            </w:r>
            <w:r>
              <w:br/>
            </w:r>
            <w:r>
              <w:rPr>
                <w:rFonts w:ascii="Times New Roman"/>
                <w:b w:val="false"/>
                <w:i w:val="false"/>
                <w:color w:val="000000"/>
                <w:sz w:val="20"/>
              </w:rPr>
              <w:t xml:space="preserve">
   Басқарма қаржы құралдары </w:t>
            </w:r>
            <w:r>
              <w:br/>
            </w:r>
            <w:r>
              <w:rPr>
                <w:rFonts w:ascii="Times New Roman"/>
                <w:b w:val="false"/>
                <w:i w:val="false"/>
                <w:color w:val="000000"/>
                <w:sz w:val="20"/>
              </w:rPr>
              <w:t xml:space="preserve">
үшін "stop-loss" лимиттерінің </w:t>
            </w:r>
            <w:r>
              <w:br/>
            </w:r>
            <w:r>
              <w:rPr>
                <w:rFonts w:ascii="Times New Roman"/>
                <w:b w:val="false"/>
                <w:i w:val="false"/>
                <w:color w:val="000000"/>
                <w:sz w:val="20"/>
              </w:rPr>
              <w:t xml:space="preserve">
диапазонын белгілейді. </w:t>
            </w:r>
            <w:r>
              <w:br/>
            </w:r>
            <w:r>
              <w:rPr>
                <w:rFonts w:ascii="Times New Roman"/>
                <w:b w:val="false"/>
                <w:i w:val="false"/>
                <w:color w:val="000000"/>
                <w:sz w:val="20"/>
              </w:rPr>
              <w:t xml:space="preserve">
   Ішкі аудит қызметі Ұйымның  </w:t>
            </w:r>
            <w:r>
              <w:br/>
            </w:r>
            <w:r>
              <w:rPr>
                <w:rFonts w:ascii="Times New Roman"/>
                <w:b w:val="false"/>
                <w:i w:val="false"/>
                <w:color w:val="000000"/>
                <w:sz w:val="20"/>
              </w:rPr>
              <w:t xml:space="preserve">
"stop-loss" лимиттерін белгілеу ережесін қолдануының </w:t>
            </w:r>
            <w:r>
              <w:br/>
            </w:r>
            <w:r>
              <w:rPr>
                <w:rFonts w:ascii="Times New Roman"/>
                <w:b w:val="false"/>
                <w:i w:val="false"/>
                <w:color w:val="000000"/>
                <w:sz w:val="20"/>
              </w:rPr>
              <w:t xml:space="preserve">
дұрыстығын тексереді.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баға </w:t>
            </w:r>
            <w:r>
              <w:br/>
            </w:r>
            <w:r>
              <w:rPr>
                <w:rFonts w:ascii="Times New Roman"/>
                <w:b w:val="false"/>
                <w:i w:val="false"/>
                <w:color w:val="000000"/>
                <w:sz w:val="20"/>
              </w:rPr>
              <w:t xml:space="preserve">
тәуекелі бойынша позициясын </w:t>
            </w:r>
            <w:r>
              <w:br/>
            </w:r>
            <w:r>
              <w:rPr>
                <w:rFonts w:ascii="Times New Roman"/>
                <w:b w:val="false"/>
                <w:i w:val="false"/>
                <w:color w:val="000000"/>
                <w:sz w:val="20"/>
              </w:rPr>
              <w:t xml:space="preserve">
анықтау жөніндегі шешімді </w:t>
            </w:r>
            <w:r>
              <w:br/>
            </w:r>
            <w:r>
              <w:rPr>
                <w:rFonts w:ascii="Times New Roman"/>
                <w:b w:val="false"/>
                <w:i w:val="false"/>
                <w:color w:val="000000"/>
                <w:sz w:val="20"/>
              </w:rPr>
              <w:t xml:space="preserve">
қабылдау, оның ішінде </w:t>
            </w:r>
            <w:r>
              <w:br/>
            </w:r>
            <w:r>
              <w:rPr>
                <w:rFonts w:ascii="Times New Roman"/>
                <w:b w:val="false"/>
                <w:i w:val="false"/>
                <w:color w:val="000000"/>
                <w:sz w:val="20"/>
              </w:rPr>
              <w:t xml:space="preserve">
қаржы рыногының мөлшері </w:t>
            </w:r>
            <w:r>
              <w:br/>
            </w:r>
            <w:r>
              <w:rPr>
                <w:rFonts w:ascii="Times New Roman"/>
                <w:b w:val="false"/>
                <w:i w:val="false"/>
                <w:color w:val="000000"/>
                <w:sz w:val="20"/>
              </w:rPr>
              <w:t xml:space="preserve">
мен өтімділігін ескере </w:t>
            </w:r>
            <w:r>
              <w:br/>
            </w:r>
            <w:r>
              <w:rPr>
                <w:rFonts w:ascii="Times New Roman"/>
                <w:b w:val="false"/>
                <w:i w:val="false"/>
                <w:color w:val="000000"/>
                <w:sz w:val="20"/>
              </w:rPr>
              <w:t xml:space="preserve">
отырып, қаржы құралдары </w:t>
            </w:r>
            <w:r>
              <w:br/>
            </w:r>
            <w:r>
              <w:rPr>
                <w:rFonts w:ascii="Times New Roman"/>
                <w:b w:val="false"/>
                <w:i w:val="false"/>
                <w:color w:val="000000"/>
                <w:sz w:val="20"/>
              </w:rPr>
              <w:t xml:space="preserve">
бойынша бөлу саясатын </w:t>
            </w:r>
            <w:r>
              <w:br/>
            </w:r>
            <w:r>
              <w:rPr>
                <w:rFonts w:ascii="Times New Roman"/>
                <w:b w:val="false"/>
                <w:i w:val="false"/>
                <w:color w:val="000000"/>
                <w:sz w:val="20"/>
              </w:rPr>
              <w:t xml:space="preserve">
бекітті.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Тәуекелдерді басқару </w:t>
            </w:r>
            <w:r>
              <w:br/>
            </w:r>
            <w:r>
              <w:rPr>
                <w:rFonts w:ascii="Times New Roman"/>
                <w:b w:val="false"/>
                <w:i w:val="false"/>
                <w:color w:val="000000"/>
                <w:sz w:val="20"/>
              </w:rPr>
              <w:t xml:space="preserve">
бөлімшесі қаржы құралдарының </w:t>
            </w:r>
            <w:r>
              <w:br/>
            </w:r>
            <w:r>
              <w:rPr>
                <w:rFonts w:ascii="Times New Roman"/>
                <w:b w:val="false"/>
                <w:i w:val="false"/>
                <w:color w:val="000000"/>
                <w:sz w:val="20"/>
              </w:rPr>
              <w:t xml:space="preserve">
ауқымы мен динамикасына және </w:t>
            </w:r>
            <w:r>
              <w:br/>
            </w:r>
            <w:r>
              <w:rPr>
                <w:rFonts w:ascii="Times New Roman"/>
                <w:b w:val="false"/>
                <w:i w:val="false"/>
                <w:color w:val="000000"/>
                <w:sz w:val="20"/>
              </w:rPr>
              <w:t xml:space="preserve">
қаржы құралдарының </w:t>
            </w:r>
            <w:r>
              <w:br/>
            </w:r>
            <w:r>
              <w:rPr>
                <w:rFonts w:ascii="Times New Roman"/>
                <w:b w:val="false"/>
                <w:i w:val="false"/>
                <w:color w:val="000000"/>
                <w:sz w:val="20"/>
              </w:rPr>
              <w:t xml:space="preserve">
өтімділігіне сәйкес қаржы </w:t>
            </w:r>
            <w:r>
              <w:br/>
            </w:r>
            <w:r>
              <w:rPr>
                <w:rFonts w:ascii="Times New Roman"/>
                <w:b w:val="false"/>
                <w:i w:val="false"/>
                <w:color w:val="000000"/>
                <w:sz w:val="20"/>
              </w:rPr>
              <w:t xml:space="preserve">
құралдары лимитінің </w:t>
            </w:r>
            <w:r>
              <w:br/>
            </w:r>
            <w:r>
              <w:rPr>
                <w:rFonts w:ascii="Times New Roman"/>
                <w:b w:val="false"/>
                <w:i w:val="false"/>
                <w:color w:val="000000"/>
                <w:sz w:val="20"/>
              </w:rPr>
              <w:t xml:space="preserve">
тепе-теңдігіне талдау </w:t>
            </w:r>
            <w:r>
              <w:br/>
            </w:r>
            <w:r>
              <w:rPr>
                <w:rFonts w:ascii="Times New Roman"/>
                <w:b w:val="false"/>
                <w:i w:val="false"/>
                <w:color w:val="000000"/>
                <w:sz w:val="20"/>
              </w:rPr>
              <w:t xml:space="preserve">
жасайды.    </w:t>
            </w:r>
          </w:p>
        </w:tc>
      </w:tr>
      <w:tr>
        <w:trPr>
          <w:trHeight w:val="6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w:t>
            </w:r>
            <w:r>
              <w:br/>
            </w:r>
            <w:r>
              <w:rPr>
                <w:rFonts w:ascii="Times New Roman"/>
                <w:b w:val="false"/>
                <w:i w:val="false"/>
                <w:color w:val="000000"/>
                <w:sz w:val="20"/>
              </w:rPr>
              <w:t xml:space="preserve">
инвестициялық саясатты </w:t>
            </w:r>
            <w:r>
              <w:br/>
            </w:r>
            <w:r>
              <w:rPr>
                <w:rFonts w:ascii="Times New Roman"/>
                <w:b w:val="false"/>
                <w:i w:val="false"/>
                <w:color w:val="000000"/>
                <w:sz w:val="20"/>
              </w:rPr>
              <w:t xml:space="preserve">
бекітті.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мыналар </w:t>
            </w:r>
            <w:r>
              <w:br/>
            </w:r>
            <w:r>
              <w:rPr>
                <w:rFonts w:ascii="Times New Roman"/>
                <w:b w:val="false"/>
                <w:i w:val="false"/>
                <w:color w:val="000000"/>
                <w:sz w:val="20"/>
              </w:rPr>
              <w:t xml:space="preserve">
белгіленген инвестициялық </w:t>
            </w:r>
            <w:r>
              <w:br/>
            </w:r>
            <w:r>
              <w:rPr>
                <w:rFonts w:ascii="Times New Roman"/>
                <w:b w:val="false"/>
                <w:i w:val="false"/>
                <w:color w:val="000000"/>
                <w:sz w:val="20"/>
              </w:rPr>
              <w:t xml:space="preserve">
саясатты бекітті: </w:t>
            </w:r>
            <w:r>
              <w:br/>
            </w:r>
            <w:r>
              <w:rPr>
                <w:rFonts w:ascii="Times New Roman"/>
                <w:b w:val="false"/>
                <w:i w:val="false"/>
                <w:color w:val="000000"/>
                <w:sz w:val="20"/>
              </w:rPr>
              <w:t xml:space="preserve">
инвестициялау мақсаты, </w:t>
            </w:r>
            <w:r>
              <w:br/>
            </w:r>
            <w:r>
              <w:rPr>
                <w:rFonts w:ascii="Times New Roman"/>
                <w:b w:val="false"/>
                <w:i w:val="false"/>
                <w:color w:val="000000"/>
                <w:sz w:val="20"/>
              </w:rPr>
              <w:t xml:space="preserve">
инвестициялау операцияларын </w:t>
            </w:r>
            <w:r>
              <w:br/>
            </w:r>
            <w:r>
              <w:rPr>
                <w:rFonts w:ascii="Times New Roman"/>
                <w:b w:val="false"/>
                <w:i w:val="false"/>
                <w:color w:val="000000"/>
                <w:sz w:val="20"/>
              </w:rPr>
              <w:t xml:space="preserve">
бекіту жөніндегі өкілеттіктер, </w:t>
            </w:r>
            <w:r>
              <w:br/>
            </w:r>
            <w:r>
              <w:rPr>
                <w:rFonts w:ascii="Times New Roman"/>
                <w:b w:val="false"/>
                <w:i w:val="false"/>
                <w:color w:val="000000"/>
                <w:sz w:val="20"/>
              </w:rPr>
              <w:t xml:space="preserve">
сондай-ақ инвестициялау </w:t>
            </w:r>
            <w:r>
              <w:br/>
            </w:r>
            <w:r>
              <w:rPr>
                <w:rFonts w:ascii="Times New Roman"/>
                <w:b w:val="false"/>
                <w:i w:val="false"/>
                <w:color w:val="000000"/>
                <w:sz w:val="20"/>
              </w:rPr>
              <w:t xml:space="preserve">
жоспар мен лимиттері; </w:t>
            </w:r>
            <w:r>
              <w:br/>
            </w:r>
            <w:r>
              <w:rPr>
                <w:rFonts w:ascii="Times New Roman"/>
                <w:b w:val="false"/>
                <w:i w:val="false"/>
                <w:color w:val="000000"/>
                <w:sz w:val="20"/>
              </w:rPr>
              <w:t xml:space="preserve">
құпия ақпаратты пайдаланып </w:t>
            </w:r>
            <w:r>
              <w:br/>
            </w:r>
            <w:r>
              <w:rPr>
                <w:rFonts w:ascii="Times New Roman"/>
                <w:b w:val="false"/>
                <w:i w:val="false"/>
                <w:color w:val="000000"/>
                <w:sz w:val="20"/>
              </w:rPr>
              <w:t xml:space="preserve">
жасалған операцияларды </w:t>
            </w:r>
            <w:r>
              <w:br/>
            </w:r>
            <w:r>
              <w:rPr>
                <w:rFonts w:ascii="Times New Roman"/>
                <w:b w:val="false"/>
                <w:i w:val="false"/>
                <w:color w:val="000000"/>
                <w:sz w:val="20"/>
              </w:rPr>
              <w:t xml:space="preserve">
жібермеу мақсатында </w:t>
            </w:r>
            <w:r>
              <w:br/>
            </w:r>
            <w:r>
              <w:rPr>
                <w:rFonts w:ascii="Times New Roman"/>
                <w:b w:val="false"/>
                <w:i w:val="false"/>
                <w:color w:val="000000"/>
                <w:sz w:val="20"/>
              </w:rPr>
              <w:t xml:space="preserve">
көрсетілген қаржы қызметіне </w:t>
            </w:r>
            <w:r>
              <w:br/>
            </w:r>
            <w:r>
              <w:rPr>
                <w:rFonts w:ascii="Times New Roman"/>
                <w:b w:val="false"/>
                <w:i w:val="false"/>
                <w:color w:val="000000"/>
                <w:sz w:val="20"/>
              </w:rPr>
              <w:t xml:space="preserve">
байланысты өзге функциялардан </w:t>
            </w:r>
            <w:r>
              <w:br/>
            </w:r>
            <w:r>
              <w:rPr>
                <w:rFonts w:ascii="Times New Roman"/>
                <w:b w:val="false"/>
                <w:i w:val="false"/>
                <w:color w:val="000000"/>
                <w:sz w:val="20"/>
              </w:rPr>
              <w:t xml:space="preserve">
инвестициялық операцияларды </w:t>
            </w:r>
            <w:r>
              <w:br/>
            </w:r>
            <w:r>
              <w:rPr>
                <w:rFonts w:ascii="Times New Roman"/>
                <w:b w:val="false"/>
                <w:i w:val="false"/>
                <w:color w:val="000000"/>
                <w:sz w:val="20"/>
              </w:rPr>
              <w:t xml:space="preserve">
жүргізу функциясын ажырату </w:t>
            </w:r>
            <w:r>
              <w:br/>
            </w:r>
            <w:r>
              <w:rPr>
                <w:rFonts w:ascii="Times New Roman"/>
                <w:b w:val="false"/>
                <w:i w:val="false"/>
                <w:color w:val="000000"/>
                <w:sz w:val="20"/>
              </w:rPr>
              <w:t xml:space="preserve">
рәсімдері; </w:t>
            </w:r>
            <w:r>
              <w:br/>
            </w:r>
            <w:r>
              <w:rPr>
                <w:rFonts w:ascii="Times New Roman"/>
                <w:b w:val="false"/>
                <w:i w:val="false"/>
                <w:color w:val="000000"/>
                <w:sz w:val="20"/>
              </w:rPr>
              <w:t xml:space="preserve">
қаржы құралдарының түрлері </w:t>
            </w:r>
            <w:r>
              <w:br/>
            </w:r>
            <w:r>
              <w:rPr>
                <w:rFonts w:ascii="Times New Roman"/>
                <w:b w:val="false"/>
                <w:i w:val="false"/>
                <w:color w:val="000000"/>
                <w:sz w:val="20"/>
              </w:rPr>
              <w:t xml:space="preserve">
бойынша, инвестициялық қызмет </w:t>
            </w:r>
            <w:r>
              <w:br/>
            </w:r>
            <w:r>
              <w:rPr>
                <w:rFonts w:ascii="Times New Roman"/>
                <w:b w:val="false"/>
                <w:i w:val="false"/>
                <w:color w:val="000000"/>
                <w:sz w:val="20"/>
              </w:rPr>
              <w:t xml:space="preserve">
мақсаты бойынша инвестициялық </w:t>
            </w:r>
            <w:r>
              <w:br/>
            </w:r>
            <w:r>
              <w:rPr>
                <w:rFonts w:ascii="Times New Roman"/>
                <w:b w:val="false"/>
                <w:i w:val="false"/>
                <w:color w:val="000000"/>
                <w:sz w:val="20"/>
              </w:rPr>
              <w:t xml:space="preserve">
критерийлер; </w:t>
            </w:r>
            <w:r>
              <w:br/>
            </w:r>
            <w:r>
              <w:rPr>
                <w:rFonts w:ascii="Times New Roman"/>
                <w:b w:val="false"/>
                <w:i w:val="false"/>
                <w:color w:val="000000"/>
                <w:sz w:val="20"/>
              </w:rPr>
              <w:t xml:space="preserve">
қаржы құралдарының қолда </w:t>
            </w:r>
            <w:r>
              <w:br/>
            </w:r>
            <w:r>
              <w:rPr>
                <w:rFonts w:ascii="Times New Roman"/>
                <w:b w:val="false"/>
                <w:i w:val="false"/>
                <w:color w:val="000000"/>
                <w:sz w:val="20"/>
              </w:rPr>
              <w:t xml:space="preserve">
болуын, айналыс талаптарын </w:t>
            </w:r>
            <w:r>
              <w:br/>
            </w:r>
            <w:r>
              <w:rPr>
                <w:rFonts w:ascii="Times New Roman"/>
                <w:b w:val="false"/>
                <w:i w:val="false"/>
                <w:color w:val="000000"/>
                <w:sz w:val="20"/>
              </w:rPr>
              <w:t xml:space="preserve">
және кірістілігін талдау </w:t>
            </w:r>
            <w:r>
              <w:br/>
            </w:r>
            <w:r>
              <w:rPr>
                <w:rFonts w:ascii="Times New Roman"/>
                <w:b w:val="false"/>
                <w:i w:val="false"/>
                <w:color w:val="000000"/>
                <w:sz w:val="20"/>
              </w:rPr>
              <w:t xml:space="preserve">
рәсімдері.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Тәуекелдерді басқару </w:t>
            </w:r>
            <w:r>
              <w:br/>
            </w:r>
            <w:r>
              <w:rPr>
                <w:rFonts w:ascii="Times New Roman"/>
                <w:b w:val="false"/>
                <w:i w:val="false"/>
                <w:color w:val="000000"/>
                <w:sz w:val="20"/>
              </w:rPr>
              <w:t xml:space="preserve">
бөлімшесі тоқсанына бір </w:t>
            </w:r>
            <w:r>
              <w:br/>
            </w:r>
            <w:r>
              <w:rPr>
                <w:rFonts w:ascii="Times New Roman"/>
                <w:b w:val="false"/>
                <w:i w:val="false"/>
                <w:color w:val="000000"/>
                <w:sz w:val="20"/>
              </w:rPr>
              <w:t xml:space="preserve">
реттен кем емес ретпен   </w:t>
            </w:r>
            <w:r>
              <w:br/>
            </w:r>
            <w:r>
              <w:rPr>
                <w:rFonts w:ascii="Times New Roman"/>
                <w:b w:val="false"/>
                <w:i w:val="false"/>
                <w:color w:val="000000"/>
                <w:sz w:val="20"/>
              </w:rPr>
              <w:t xml:space="preserve">
нәтижесі кезең-кезеңімен </w:t>
            </w:r>
            <w:r>
              <w:br/>
            </w:r>
            <w:r>
              <w:rPr>
                <w:rFonts w:ascii="Times New Roman"/>
                <w:b w:val="false"/>
                <w:i w:val="false"/>
                <w:color w:val="000000"/>
                <w:sz w:val="20"/>
              </w:rPr>
              <w:t xml:space="preserve">
тоқсанына бір реттен кем </w:t>
            </w:r>
            <w:r>
              <w:br/>
            </w:r>
            <w:r>
              <w:rPr>
                <w:rFonts w:ascii="Times New Roman"/>
                <w:b w:val="false"/>
                <w:i w:val="false"/>
                <w:color w:val="000000"/>
                <w:sz w:val="20"/>
              </w:rPr>
              <w:t xml:space="preserve">
емес Басқармаға және жарты </w:t>
            </w:r>
            <w:r>
              <w:br/>
            </w:r>
            <w:r>
              <w:rPr>
                <w:rFonts w:ascii="Times New Roman"/>
                <w:b w:val="false"/>
                <w:i w:val="false"/>
                <w:color w:val="000000"/>
                <w:sz w:val="20"/>
              </w:rPr>
              <w:t xml:space="preserve">
жылда бір реттен кем емес </w:t>
            </w:r>
            <w:r>
              <w:br/>
            </w:r>
            <w:r>
              <w:rPr>
                <w:rFonts w:ascii="Times New Roman"/>
                <w:b w:val="false"/>
                <w:i w:val="false"/>
                <w:color w:val="000000"/>
                <w:sz w:val="20"/>
              </w:rPr>
              <w:t xml:space="preserve">
- Директорлар кеңесіне </w:t>
            </w:r>
            <w:r>
              <w:br/>
            </w:r>
            <w:r>
              <w:rPr>
                <w:rFonts w:ascii="Times New Roman"/>
                <w:b w:val="false"/>
                <w:i w:val="false"/>
                <w:color w:val="000000"/>
                <w:sz w:val="20"/>
              </w:rPr>
              <w:t xml:space="preserve">
ұсынылатын инвестициялар </w:t>
            </w:r>
            <w:r>
              <w:br/>
            </w:r>
            <w:r>
              <w:rPr>
                <w:rFonts w:ascii="Times New Roman"/>
                <w:b w:val="false"/>
                <w:i w:val="false"/>
                <w:color w:val="000000"/>
                <w:sz w:val="20"/>
              </w:rPr>
              <w:t xml:space="preserve">
көлеміне талдау жасайды.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Басқарма Ұйымның  </w:t>
            </w:r>
            <w:r>
              <w:br/>
            </w:r>
            <w:r>
              <w:rPr>
                <w:rFonts w:ascii="Times New Roman"/>
                <w:b w:val="false"/>
                <w:i w:val="false"/>
                <w:color w:val="000000"/>
                <w:sz w:val="20"/>
              </w:rPr>
              <w:t xml:space="preserve">
инвестициялық операцияларының </w:t>
            </w:r>
            <w:r>
              <w:br/>
            </w:r>
            <w:r>
              <w:rPr>
                <w:rFonts w:ascii="Times New Roman"/>
                <w:b w:val="false"/>
                <w:i w:val="false"/>
                <w:color w:val="000000"/>
                <w:sz w:val="20"/>
              </w:rPr>
              <w:t xml:space="preserve">
күнделікті мониторингі </w:t>
            </w:r>
            <w:r>
              <w:br/>
            </w:r>
            <w:r>
              <w:rPr>
                <w:rFonts w:ascii="Times New Roman"/>
                <w:b w:val="false"/>
                <w:i w:val="false"/>
                <w:color w:val="000000"/>
                <w:sz w:val="20"/>
              </w:rPr>
              <w:t xml:space="preserve">
рәсімдерін бекітті. </w:t>
            </w:r>
            <w:r>
              <w:br/>
            </w:r>
            <w:r>
              <w:rPr>
                <w:rFonts w:ascii="Times New Roman"/>
                <w:b w:val="false"/>
                <w:i w:val="false"/>
                <w:color w:val="000000"/>
                <w:sz w:val="20"/>
              </w:rPr>
              <w:t xml:space="preserve">
Мониторинг қорытындысы ай </w:t>
            </w:r>
            <w:r>
              <w:br/>
            </w:r>
            <w:r>
              <w:rPr>
                <w:rFonts w:ascii="Times New Roman"/>
                <w:b w:val="false"/>
                <w:i w:val="false"/>
                <w:color w:val="000000"/>
                <w:sz w:val="20"/>
              </w:rPr>
              <w:t xml:space="preserve">
сайын инвестициялық портфельдің кірістер/шығыстар </w:t>
            </w:r>
            <w:r>
              <w:br/>
            </w:r>
            <w:r>
              <w:rPr>
                <w:rFonts w:ascii="Times New Roman"/>
                <w:b w:val="false"/>
                <w:i w:val="false"/>
                <w:color w:val="000000"/>
                <w:sz w:val="20"/>
              </w:rPr>
              <w:t xml:space="preserve">
туралы есебімен бірге Ұйымның </w:t>
            </w:r>
            <w:r>
              <w:br/>
            </w:r>
            <w:r>
              <w:rPr>
                <w:rFonts w:ascii="Times New Roman"/>
                <w:b w:val="false"/>
                <w:i w:val="false"/>
                <w:color w:val="000000"/>
                <w:sz w:val="20"/>
              </w:rPr>
              <w:t xml:space="preserve">
Басқармасына және Директорлар </w:t>
            </w:r>
            <w:r>
              <w:br/>
            </w:r>
            <w:r>
              <w:rPr>
                <w:rFonts w:ascii="Times New Roman"/>
                <w:b w:val="false"/>
                <w:i w:val="false"/>
                <w:color w:val="000000"/>
                <w:sz w:val="20"/>
              </w:rPr>
              <w:t xml:space="preserve">
кеңесіне ұсынылады. </w:t>
            </w:r>
            <w:r>
              <w:br/>
            </w:r>
            <w:r>
              <w:rPr>
                <w:rFonts w:ascii="Times New Roman"/>
                <w:b w:val="false"/>
                <w:i w:val="false"/>
                <w:color w:val="000000"/>
                <w:sz w:val="20"/>
              </w:rPr>
              <w:t xml:space="preserve">
Тәуекелдерді басқару </w:t>
            </w:r>
            <w:r>
              <w:br/>
            </w:r>
            <w:r>
              <w:rPr>
                <w:rFonts w:ascii="Times New Roman"/>
                <w:b w:val="false"/>
                <w:i w:val="false"/>
                <w:color w:val="000000"/>
                <w:sz w:val="20"/>
              </w:rPr>
              <w:t xml:space="preserve">
бөлімшесі инвестициялық </w:t>
            </w:r>
            <w:r>
              <w:br/>
            </w:r>
            <w:r>
              <w:rPr>
                <w:rFonts w:ascii="Times New Roman"/>
                <w:b w:val="false"/>
                <w:i w:val="false"/>
                <w:color w:val="000000"/>
                <w:sz w:val="20"/>
              </w:rPr>
              <w:t xml:space="preserve">
портфельдің мониторингін </w:t>
            </w:r>
            <w:r>
              <w:br/>
            </w:r>
            <w:r>
              <w:rPr>
                <w:rFonts w:ascii="Times New Roman"/>
                <w:b w:val="false"/>
                <w:i w:val="false"/>
                <w:color w:val="000000"/>
                <w:sz w:val="20"/>
              </w:rPr>
              <w:t xml:space="preserve">
қаржы құралының, эмитенттің </w:t>
            </w:r>
            <w:r>
              <w:br/>
            </w:r>
            <w:r>
              <w:rPr>
                <w:rFonts w:ascii="Times New Roman"/>
                <w:b w:val="false"/>
                <w:i w:val="false"/>
                <w:color w:val="000000"/>
                <w:sz w:val="20"/>
              </w:rPr>
              <w:t xml:space="preserve">
түрі, айналыс мерзімі, валюта </w:t>
            </w:r>
            <w:r>
              <w:br/>
            </w:r>
            <w:r>
              <w:rPr>
                <w:rFonts w:ascii="Times New Roman"/>
                <w:b w:val="false"/>
                <w:i w:val="false"/>
                <w:color w:val="000000"/>
                <w:sz w:val="20"/>
              </w:rPr>
              <w:t xml:space="preserve">
түрі және инвестициялау </w:t>
            </w:r>
            <w:r>
              <w:br/>
            </w:r>
            <w:r>
              <w:rPr>
                <w:rFonts w:ascii="Times New Roman"/>
                <w:b w:val="false"/>
                <w:i w:val="false"/>
                <w:color w:val="000000"/>
                <w:sz w:val="20"/>
              </w:rPr>
              <w:t xml:space="preserve">
мақсаты бойынша жүзеге </w:t>
            </w:r>
            <w:r>
              <w:br/>
            </w:r>
            <w:r>
              <w:rPr>
                <w:rFonts w:ascii="Times New Roman"/>
                <w:b w:val="false"/>
                <w:i w:val="false"/>
                <w:color w:val="000000"/>
                <w:sz w:val="20"/>
              </w:rPr>
              <w:t xml:space="preserve">
асырады.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не Ұйымның басқа алқалы органы инвестиция портфелін құрылымдандыру рәсімдерін бекітті.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Құрылымдандыру рәсімдері: </w:t>
            </w:r>
            <w:r>
              <w:br/>
            </w:r>
            <w:r>
              <w:rPr>
                <w:rFonts w:ascii="Times New Roman"/>
                <w:b w:val="false"/>
                <w:i w:val="false"/>
                <w:color w:val="000000"/>
                <w:sz w:val="20"/>
              </w:rPr>
              <w:t xml:space="preserve">
айына бір реттен кем емес </w:t>
            </w:r>
            <w:r>
              <w:br/>
            </w:r>
            <w:r>
              <w:rPr>
                <w:rFonts w:ascii="Times New Roman"/>
                <w:b w:val="false"/>
                <w:i w:val="false"/>
                <w:color w:val="000000"/>
                <w:sz w:val="20"/>
              </w:rPr>
              <w:t xml:space="preserve">
мерзімде инвестиция портфеліне </w:t>
            </w:r>
            <w:r>
              <w:br/>
            </w:r>
            <w:r>
              <w:rPr>
                <w:rFonts w:ascii="Times New Roman"/>
                <w:b w:val="false"/>
                <w:i w:val="false"/>
                <w:color w:val="000000"/>
                <w:sz w:val="20"/>
              </w:rPr>
              <w:t xml:space="preserve">
рыноктық құн бойынша қайта </w:t>
            </w:r>
            <w:r>
              <w:br/>
            </w:r>
            <w:r>
              <w:rPr>
                <w:rFonts w:ascii="Times New Roman"/>
                <w:b w:val="false"/>
                <w:i w:val="false"/>
                <w:color w:val="000000"/>
                <w:sz w:val="20"/>
              </w:rPr>
              <w:t xml:space="preserve">
бағалау жүргізуді; </w:t>
            </w:r>
            <w:r>
              <w:br/>
            </w:r>
            <w:r>
              <w:rPr>
                <w:rFonts w:ascii="Times New Roman"/>
                <w:b w:val="false"/>
                <w:i w:val="false"/>
                <w:color w:val="000000"/>
                <w:sz w:val="20"/>
              </w:rPr>
              <w:t xml:space="preserve">
жарты жылда бір реттен кем </w:t>
            </w:r>
            <w:r>
              <w:br/>
            </w:r>
            <w:r>
              <w:rPr>
                <w:rFonts w:ascii="Times New Roman"/>
                <w:b w:val="false"/>
                <w:i w:val="false"/>
                <w:color w:val="000000"/>
                <w:sz w:val="20"/>
              </w:rPr>
              <w:t xml:space="preserve">
емес мерзімде әр есепті кезең </w:t>
            </w:r>
            <w:r>
              <w:br/>
            </w:r>
            <w:r>
              <w:rPr>
                <w:rFonts w:ascii="Times New Roman"/>
                <w:b w:val="false"/>
                <w:i w:val="false"/>
                <w:color w:val="000000"/>
                <w:sz w:val="20"/>
              </w:rPr>
              <w:t xml:space="preserve">
үшін қаражатты, кірістерді/ </w:t>
            </w:r>
            <w:r>
              <w:br/>
            </w:r>
            <w:r>
              <w:rPr>
                <w:rFonts w:ascii="Times New Roman"/>
                <w:b w:val="false"/>
                <w:i w:val="false"/>
                <w:color w:val="000000"/>
                <w:sz w:val="20"/>
              </w:rPr>
              <w:t xml:space="preserve">
шығыстарды тарту құнын </w:t>
            </w:r>
            <w:r>
              <w:br/>
            </w:r>
            <w:r>
              <w:rPr>
                <w:rFonts w:ascii="Times New Roman"/>
                <w:b w:val="false"/>
                <w:i w:val="false"/>
                <w:color w:val="000000"/>
                <w:sz w:val="20"/>
              </w:rPr>
              <w:t xml:space="preserve">
ескеріп, инвестициялардың </w:t>
            </w:r>
            <w:r>
              <w:br/>
            </w:r>
            <w:r>
              <w:rPr>
                <w:rFonts w:ascii="Times New Roman"/>
                <w:b w:val="false"/>
                <w:i w:val="false"/>
                <w:color w:val="000000"/>
                <w:sz w:val="20"/>
              </w:rPr>
              <w:t xml:space="preserve">
қаржылық қорытындысына </w:t>
            </w:r>
            <w:r>
              <w:br/>
            </w:r>
            <w:r>
              <w:rPr>
                <w:rFonts w:ascii="Times New Roman"/>
                <w:b w:val="false"/>
                <w:i w:val="false"/>
                <w:color w:val="000000"/>
                <w:sz w:val="20"/>
              </w:rPr>
              <w:t xml:space="preserve">
бағалау жүргізуді көздейді.   </w:t>
            </w:r>
          </w:p>
        </w:tc>
      </w:tr>
      <w:tr>
        <w:trPr>
          <w:trHeight w:val="35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қаржы </w:t>
            </w:r>
            <w:r>
              <w:br/>
            </w:r>
            <w:r>
              <w:rPr>
                <w:rFonts w:ascii="Times New Roman"/>
                <w:b w:val="false"/>
                <w:i w:val="false"/>
                <w:color w:val="000000"/>
                <w:sz w:val="20"/>
              </w:rPr>
              <w:t xml:space="preserve">
құралдарын сатып алу/ </w:t>
            </w:r>
            <w:r>
              <w:br/>
            </w:r>
            <w:r>
              <w:rPr>
                <w:rFonts w:ascii="Times New Roman"/>
                <w:b w:val="false"/>
                <w:i w:val="false"/>
                <w:color w:val="000000"/>
                <w:sz w:val="20"/>
              </w:rPr>
              <w:t xml:space="preserve">
сатудан шыққан шектен тыс </w:t>
            </w:r>
            <w:r>
              <w:br/>
            </w:r>
            <w:r>
              <w:rPr>
                <w:rFonts w:ascii="Times New Roman"/>
                <w:b w:val="false"/>
                <w:i w:val="false"/>
                <w:color w:val="000000"/>
                <w:sz w:val="20"/>
              </w:rPr>
              <w:t xml:space="preserve">
шығыстарды ескерту және </w:t>
            </w:r>
            <w:r>
              <w:br/>
            </w:r>
            <w:r>
              <w:rPr>
                <w:rFonts w:ascii="Times New Roman"/>
                <w:b w:val="false"/>
                <w:i w:val="false"/>
                <w:color w:val="000000"/>
                <w:sz w:val="20"/>
              </w:rPr>
              <w:t xml:space="preserve">
Ұйымның аталған саясатты </w:t>
            </w:r>
            <w:r>
              <w:br/>
            </w:r>
            <w:r>
              <w:rPr>
                <w:rFonts w:ascii="Times New Roman"/>
                <w:b w:val="false"/>
                <w:i w:val="false"/>
                <w:color w:val="000000"/>
                <w:sz w:val="20"/>
              </w:rPr>
              <w:t xml:space="preserve">
сақтауына бақылауды жүзеге </w:t>
            </w:r>
            <w:r>
              <w:br/>
            </w:r>
            <w:r>
              <w:rPr>
                <w:rFonts w:ascii="Times New Roman"/>
                <w:b w:val="false"/>
                <w:i w:val="false"/>
                <w:color w:val="000000"/>
                <w:sz w:val="20"/>
              </w:rPr>
              <w:t xml:space="preserve">
асыру жөніндегі саясатты </w:t>
            </w:r>
            <w:r>
              <w:br/>
            </w:r>
            <w:r>
              <w:rPr>
                <w:rFonts w:ascii="Times New Roman"/>
                <w:b w:val="false"/>
                <w:i w:val="false"/>
                <w:color w:val="000000"/>
                <w:sz w:val="20"/>
              </w:rPr>
              <w:t xml:space="preserve">
белгіледі.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Басқарма қаржы құралдарын </w:t>
            </w:r>
            <w:r>
              <w:br/>
            </w:r>
            <w:r>
              <w:rPr>
                <w:rFonts w:ascii="Times New Roman"/>
                <w:b w:val="false"/>
                <w:i w:val="false"/>
                <w:color w:val="000000"/>
                <w:sz w:val="20"/>
              </w:rPr>
              <w:t xml:space="preserve">
сатып алу/сатудан шыққан </w:t>
            </w:r>
            <w:r>
              <w:br/>
            </w:r>
            <w:r>
              <w:rPr>
                <w:rFonts w:ascii="Times New Roman"/>
                <w:b w:val="false"/>
                <w:i w:val="false"/>
                <w:color w:val="000000"/>
                <w:sz w:val="20"/>
              </w:rPr>
              <w:t xml:space="preserve">
шектен тыс шығыстарға, </w:t>
            </w:r>
            <w:r>
              <w:br/>
            </w:r>
            <w:r>
              <w:rPr>
                <w:rFonts w:ascii="Times New Roman"/>
                <w:b w:val="false"/>
                <w:i w:val="false"/>
                <w:color w:val="000000"/>
                <w:sz w:val="20"/>
              </w:rPr>
              <w:t xml:space="preserve">
оның ішінде қаржы құралдары </w:t>
            </w:r>
            <w:r>
              <w:br/>
            </w:r>
            <w:r>
              <w:rPr>
                <w:rFonts w:ascii="Times New Roman"/>
                <w:b w:val="false"/>
                <w:i w:val="false"/>
                <w:color w:val="000000"/>
                <w:sz w:val="20"/>
              </w:rPr>
              <w:t xml:space="preserve">
рыногындағы лездік ауытқуларға </w:t>
            </w:r>
            <w:r>
              <w:br/>
            </w:r>
            <w:r>
              <w:rPr>
                <w:rFonts w:ascii="Times New Roman"/>
                <w:b w:val="false"/>
                <w:i w:val="false"/>
                <w:color w:val="000000"/>
                <w:sz w:val="20"/>
              </w:rPr>
              <w:t xml:space="preserve">
жол бермеу жөніндегі шұғыл </w:t>
            </w:r>
            <w:r>
              <w:br/>
            </w:r>
            <w:r>
              <w:rPr>
                <w:rFonts w:ascii="Times New Roman"/>
                <w:b w:val="false"/>
                <w:i w:val="false"/>
                <w:color w:val="000000"/>
                <w:sz w:val="20"/>
              </w:rPr>
              <w:t xml:space="preserve">
рәсімдерді анықтады. </w:t>
            </w:r>
            <w:r>
              <w:br/>
            </w:r>
            <w:r>
              <w:rPr>
                <w:rFonts w:ascii="Times New Roman"/>
                <w:b w:val="false"/>
                <w:i w:val="false"/>
                <w:color w:val="000000"/>
                <w:sz w:val="20"/>
              </w:rPr>
              <w:t xml:space="preserve">
Ұйым оның рыноктық құнының </w:t>
            </w:r>
            <w:r>
              <w:br/>
            </w:r>
            <w:r>
              <w:rPr>
                <w:rFonts w:ascii="Times New Roman"/>
                <w:b w:val="false"/>
                <w:i w:val="false"/>
                <w:color w:val="000000"/>
                <w:sz w:val="20"/>
              </w:rPr>
              <w:t xml:space="preserve">
динамикасын ескере отырып, </w:t>
            </w:r>
            <w:r>
              <w:br/>
            </w:r>
            <w:r>
              <w:rPr>
                <w:rFonts w:ascii="Times New Roman"/>
                <w:b w:val="false"/>
                <w:i w:val="false"/>
                <w:color w:val="000000"/>
                <w:sz w:val="20"/>
              </w:rPr>
              <w:t xml:space="preserve">
қаржы құралдарымен операциялардан </w:t>
            </w:r>
            <w:r>
              <w:br/>
            </w:r>
            <w:r>
              <w:rPr>
                <w:rFonts w:ascii="Times New Roman"/>
                <w:b w:val="false"/>
                <w:i w:val="false"/>
                <w:color w:val="000000"/>
                <w:sz w:val="20"/>
              </w:rPr>
              <w:t xml:space="preserve">
кірістер/шығыстардың өзгеруіне </w:t>
            </w:r>
            <w:r>
              <w:br/>
            </w:r>
            <w:r>
              <w:rPr>
                <w:rFonts w:ascii="Times New Roman"/>
                <w:b w:val="false"/>
                <w:i w:val="false"/>
                <w:color w:val="000000"/>
                <w:sz w:val="20"/>
              </w:rPr>
              <w:t xml:space="preserve">
байланысты талдау жасайды.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Клиенттің активтеріне </w:t>
            </w:r>
            <w:r>
              <w:br/>
            </w:r>
            <w:r>
              <w:rPr>
                <w:rFonts w:ascii="Times New Roman"/>
                <w:b w:val="false"/>
                <w:i w:val="false"/>
                <w:color w:val="000000"/>
                <w:sz w:val="20"/>
              </w:rPr>
              <w:t xml:space="preserve">
қатысты инвестициялық </w:t>
            </w:r>
            <w:r>
              <w:br/>
            </w:r>
            <w:r>
              <w:rPr>
                <w:rFonts w:ascii="Times New Roman"/>
                <w:b w:val="false"/>
                <w:i w:val="false"/>
                <w:color w:val="000000"/>
                <w:sz w:val="20"/>
              </w:rPr>
              <w:t xml:space="preserve">
шешімдерді қабылдау </w:t>
            </w:r>
            <w:r>
              <w:br/>
            </w:r>
            <w:r>
              <w:rPr>
                <w:rFonts w:ascii="Times New Roman"/>
                <w:b w:val="false"/>
                <w:i w:val="false"/>
                <w:color w:val="000000"/>
                <w:sz w:val="20"/>
              </w:rPr>
              <w:t xml:space="preserve">
функциясына кіретін </w:t>
            </w:r>
            <w:r>
              <w:br/>
            </w:r>
            <w:r>
              <w:rPr>
                <w:rFonts w:ascii="Times New Roman"/>
                <w:b w:val="false"/>
                <w:i w:val="false"/>
                <w:color w:val="000000"/>
                <w:sz w:val="20"/>
              </w:rPr>
              <w:t xml:space="preserve">
бөлімше өтімділікті жоғалту </w:t>
            </w:r>
            <w:r>
              <w:br/>
            </w:r>
            <w:r>
              <w:rPr>
                <w:rFonts w:ascii="Times New Roman"/>
                <w:b w:val="false"/>
                <w:i w:val="false"/>
                <w:color w:val="000000"/>
                <w:sz w:val="20"/>
              </w:rPr>
              <w:t xml:space="preserve">
тәуекелін, пайыздық тәуекел </w:t>
            </w:r>
            <w:r>
              <w:br/>
            </w:r>
            <w:r>
              <w:rPr>
                <w:rFonts w:ascii="Times New Roman"/>
                <w:b w:val="false"/>
                <w:i w:val="false"/>
                <w:color w:val="000000"/>
                <w:sz w:val="20"/>
              </w:rPr>
              <w:t xml:space="preserve">
және валюталық тәуекелді </w:t>
            </w:r>
            <w:r>
              <w:br/>
            </w:r>
            <w:r>
              <w:rPr>
                <w:rFonts w:ascii="Times New Roman"/>
                <w:b w:val="false"/>
                <w:i w:val="false"/>
                <w:color w:val="000000"/>
                <w:sz w:val="20"/>
              </w:rPr>
              <w:t xml:space="preserve">
жоғалту мониторингін </w:t>
            </w:r>
            <w:r>
              <w:br/>
            </w:r>
            <w:r>
              <w:rPr>
                <w:rFonts w:ascii="Times New Roman"/>
                <w:b w:val="false"/>
                <w:i w:val="false"/>
                <w:color w:val="000000"/>
                <w:sz w:val="20"/>
              </w:rPr>
              <w:t xml:space="preserve">
жүзеге асырады.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Клиенттің активтеріне </w:t>
            </w:r>
            <w:r>
              <w:br/>
            </w:r>
            <w:r>
              <w:rPr>
                <w:rFonts w:ascii="Times New Roman"/>
                <w:b w:val="false"/>
                <w:i w:val="false"/>
                <w:color w:val="000000"/>
                <w:sz w:val="20"/>
              </w:rPr>
              <w:t xml:space="preserve">
қатысты инвестициялық </w:t>
            </w:r>
            <w:r>
              <w:br/>
            </w:r>
            <w:r>
              <w:rPr>
                <w:rFonts w:ascii="Times New Roman"/>
                <w:b w:val="false"/>
                <w:i w:val="false"/>
                <w:color w:val="000000"/>
                <w:sz w:val="20"/>
              </w:rPr>
              <w:t xml:space="preserve">
шешімдерді қабылдау </w:t>
            </w:r>
            <w:r>
              <w:br/>
            </w:r>
            <w:r>
              <w:rPr>
                <w:rFonts w:ascii="Times New Roman"/>
                <w:b w:val="false"/>
                <w:i w:val="false"/>
                <w:color w:val="000000"/>
                <w:sz w:val="20"/>
              </w:rPr>
              <w:t xml:space="preserve">
функциясына кіретін бөлімше: </w:t>
            </w:r>
            <w:r>
              <w:br/>
            </w:r>
            <w:r>
              <w:rPr>
                <w:rFonts w:ascii="Times New Roman"/>
                <w:b w:val="false"/>
                <w:i w:val="false"/>
                <w:color w:val="000000"/>
                <w:sz w:val="20"/>
              </w:rPr>
              <w:t xml:space="preserve">
активтер мен міндеттемелерді </w:t>
            </w:r>
            <w:r>
              <w:br/>
            </w:r>
            <w:r>
              <w:rPr>
                <w:rFonts w:ascii="Times New Roman"/>
                <w:b w:val="false"/>
                <w:i w:val="false"/>
                <w:color w:val="000000"/>
                <w:sz w:val="20"/>
              </w:rPr>
              <w:t xml:space="preserve">
басқару мәселелерін қарайды; </w:t>
            </w:r>
            <w:r>
              <w:br/>
            </w:r>
            <w:r>
              <w:rPr>
                <w:rFonts w:ascii="Times New Roman"/>
                <w:b w:val="false"/>
                <w:i w:val="false"/>
                <w:color w:val="000000"/>
                <w:sz w:val="20"/>
              </w:rPr>
              <w:t xml:space="preserve">
тәуекелдерді басқару </w:t>
            </w:r>
            <w:r>
              <w:br/>
            </w:r>
            <w:r>
              <w:rPr>
                <w:rFonts w:ascii="Times New Roman"/>
                <w:b w:val="false"/>
                <w:i w:val="false"/>
                <w:color w:val="000000"/>
                <w:sz w:val="20"/>
              </w:rPr>
              <w:t xml:space="preserve">
бөлімшесімен өзара іс-қимыл </w:t>
            </w:r>
            <w:r>
              <w:br/>
            </w:r>
            <w:r>
              <w:rPr>
                <w:rFonts w:ascii="Times New Roman"/>
                <w:b w:val="false"/>
                <w:i w:val="false"/>
                <w:color w:val="000000"/>
                <w:sz w:val="20"/>
              </w:rPr>
              <w:t xml:space="preserve">
жасайды; </w:t>
            </w:r>
            <w:r>
              <w:br/>
            </w:r>
            <w:r>
              <w:rPr>
                <w:rFonts w:ascii="Times New Roman"/>
                <w:b w:val="false"/>
                <w:i w:val="false"/>
                <w:color w:val="000000"/>
                <w:sz w:val="20"/>
              </w:rPr>
              <w:t xml:space="preserve">
апта сайын баланстық және </w:t>
            </w:r>
            <w:r>
              <w:br/>
            </w:r>
            <w:r>
              <w:rPr>
                <w:rFonts w:ascii="Times New Roman"/>
                <w:b w:val="false"/>
                <w:i w:val="false"/>
                <w:color w:val="000000"/>
                <w:sz w:val="20"/>
              </w:rPr>
              <w:t xml:space="preserve">
баланстан тыс операциялар </w:t>
            </w:r>
            <w:r>
              <w:br/>
            </w:r>
            <w:r>
              <w:rPr>
                <w:rFonts w:ascii="Times New Roman"/>
                <w:b w:val="false"/>
                <w:i w:val="false"/>
                <w:color w:val="000000"/>
                <w:sz w:val="20"/>
              </w:rPr>
              <w:t xml:space="preserve">
бойынша өтімділіктің жоғалу </w:t>
            </w:r>
            <w:r>
              <w:br/>
            </w:r>
            <w:r>
              <w:rPr>
                <w:rFonts w:ascii="Times New Roman"/>
                <w:b w:val="false"/>
                <w:i w:val="false"/>
                <w:color w:val="000000"/>
                <w:sz w:val="20"/>
              </w:rPr>
              <w:t xml:space="preserve">
тәуекелін, пайыздық және </w:t>
            </w:r>
            <w:r>
              <w:br/>
            </w:r>
            <w:r>
              <w:rPr>
                <w:rFonts w:ascii="Times New Roman"/>
                <w:b w:val="false"/>
                <w:i w:val="false"/>
                <w:color w:val="000000"/>
                <w:sz w:val="20"/>
              </w:rPr>
              <w:t xml:space="preserve">
валюталық тәуекелдерді </w:t>
            </w:r>
            <w:r>
              <w:br/>
            </w:r>
            <w:r>
              <w:rPr>
                <w:rFonts w:ascii="Times New Roman"/>
                <w:b w:val="false"/>
                <w:i w:val="false"/>
                <w:color w:val="000000"/>
                <w:sz w:val="20"/>
              </w:rPr>
              <w:t xml:space="preserve">
қадағалайды; </w:t>
            </w:r>
            <w:r>
              <w:br/>
            </w:r>
            <w:r>
              <w:rPr>
                <w:rFonts w:ascii="Times New Roman"/>
                <w:b w:val="false"/>
                <w:i w:val="false"/>
                <w:color w:val="000000"/>
                <w:sz w:val="20"/>
              </w:rPr>
              <w:t xml:space="preserve">
апта сайын - Басқарманы және </w:t>
            </w:r>
            <w:r>
              <w:br/>
            </w:r>
            <w:r>
              <w:rPr>
                <w:rFonts w:ascii="Times New Roman"/>
                <w:b w:val="false"/>
                <w:i w:val="false"/>
                <w:color w:val="000000"/>
                <w:sz w:val="20"/>
              </w:rPr>
              <w:t xml:space="preserve">
ай сайын Директорлар кеңесін </w:t>
            </w:r>
            <w:r>
              <w:br/>
            </w:r>
            <w:r>
              <w:rPr>
                <w:rFonts w:ascii="Times New Roman"/>
                <w:b w:val="false"/>
                <w:i w:val="false"/>
                <w:color w:val="000000"/>
                <w:sz w:val="20"/>
              </w:rPr>
              <w:t xml:space="preserve">
Ұйымның өтімділіктің жоғалу </w:t>
            </w:r>
            <w:r>
              <w:br/>
            </w:r>
            <w:r>
              <w:rPr>
                <w:rFonts w:ascii="Times New Roman"/>
                <w:b w:val="false"/>
                <w:i w:val="false"/>
                <w:color w:val="000000"/>
                <w:sz w:val="20"/>
              </w:rPr>
              <w:t xml:space="preserve">
тәуекелі, пайыздық және </w:t>
            </w:r>
            <w:r>
              <w:br/>
            </w:r>
            <w:r>
              <w:rPr>
                <w:rFonts w:ascii="Times New Roman"/>
                <w:b w:val="false"/>
                <w:i w:val="false"/>
                <w:color w:val="000000"/>
                <w:sz w:val="20"/>
              </w:rPr>
              <w:t xml:space="preserve">
валюталық тәуекелдер бойынша </w:t>
            </w:r>
            <w:r>
              <w:br/>
            </w:r>
            <w:r>
              <w:rPr>
                <w:rFonts w:ascii="Times New Roman"/>
                <w:b w:val="false"/>
                <w:i w:val="false"/>
                <w:color w:val="000000"/>
                <w:sz w:val="20"/>
              </w:rPr>
              <w:t xml:space="preserve">
сатып алу/сату операцияларының </w:t>
            </w:r>
            <w:r>
              <w:br/>
            </w:r>
            <w:r>
              <w:rPr>
                <w:rFonts w:ascii="Times New Roman"/>
                <w:b w:val="false"/>
                <w:i w:val="false"/>
                <w:color w:val="000000"/>
                <w:sz w:val="20"/>
              </w:rPr>
              <w:t xml:space="preserve">
түрлері динамикасының </w:t>
            </w:r>
            <w:r>
              <w:br/>
            </w:r>
            <w:r>
              <w:rPr>
                <w:rFonts w:ascii="Times New Roman"/>
                <w:b w:val="false"/>
                <w:i w:val="false"/>
                <w:color w:val="000000"/>
                <w:sz w:val="20"/>
              </w:rPr>
              <w:t xml:space="preserve">
позициясы бойынша хабардар етіп отырады; </w:t>
            </w:r>
            <w:r>
              <w:br/>
            </w:r>
            <w:r>
              <w:rPr>
                <w:rFonts w:ascii="Times New Roman"/>
                <w:b w:val="false"/>
                <w:i w:val="false"/>
                <w:color w:val="000000"/>
                <w:sz w:val="20"/>
              </w:rPr>
              <w:t xml:space="preserve">
сатып алынатын қаржы </w:t>
            </w:r>
            <w:r>
              <w:br/>
            </w:r>
            <w:r>
              <w:rPr>
                <w:rFonts w:ascii="Times New Roman"/>
                <w:b w:val="false"/>
                <w:i w:val="false"/>
                <w:color w:val="000000"/>
                <w:sz w:val="20"/>
              </w:rPr>
              <w:t xml:space="preserve">
құралдарының кірістілігінің </w:t>
            </w:r>
            <w:r>
              <w:br/>
            </w:r>
            <w:r>
              <w:rPr>
                <w:rFonts w:ascii="Times New Roman"/>
                <w:b w:val="false"/>
                <w:i w:val="false"/>
                <w:color w:val="000000"/>
                <w:sz w:val="20"/>
              </w:rPr>
              <w:t xml:space="preserve">
жарамды деңгейі бойынша </w:t>
            </w:r>
            <w:r>
              <w:br/>
            </w:r>
            <w:r>
              <w:rPr>
                <w:rFonts w:ascii="Times New Roman"/>
                <w:b w:val="false"/>
                <w:i w:val="false"/>
                <w:color w:val="000000"/>
                <w:sz w:val="20"/>
              </w:rPr>
              <w:t xml:space="preserve">
ұсынымдар береді.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Клиенттің активтеріне </w:t>
            </w:r>
            <w:r>
              <w:br/>
            </w:r>
            <w:r>
              <w:rPr>
                <w:rFonts w:ascii="Times New Roman"/>
                <w:b w:val="false"/>
                <w:i w:val="false"/>
                <w:color w:val="000000"/>
                <w:sz w:val="20"/>
              </w:rPr>
              <w:t xml:space="preserve">
қатысты инвестициялық </w:t>
            </w:r>
            <w:r>
              <w:br/>
            </w:r>
            <w:r>
              <w:rPr>
                <w:rFonts w:ascii="Times New Roman"/>
                <w:b w:val="false"/>
                <w:i w:val="false"/>
                <w:color w:val="000000"/>
                <w:sz w:val="20"/>
              </w:rPr>
              <w:t xml:space="preserve">
шешімдер қабылдау </w:t>
            </w:r>
            <w:r>
              <w:br/>
            </w:r>
            <w:r>
              <w:rPr>
                <w:rFonts w:ascii="Times New Roman"/>
                <w:b w:val="false"/>
                <w:i w:val="false"/>
                <w:color w:val="000000"/>
                <w:sz w:val="20"/>
              </w:rPr>
              <w:t xml:space="preserve">
функциясына кіретін </w:t>
            </w:r>
            <w:r>
              <w:br/>
            </w:r>
            <w:r>
              <w:rPr>
                <w:rFonts w:ascii="Times New Roman"/>
                <w:b w:val="false"/>
                <w:i w:val="false"/>
                <w:color w:val="000000"/>
                <w:sz w:val="20"/>
              </w:rPr>
              <w:t xml:space="preserve">
бөлімше қажетті ақшаны </w:t>
            </w:r>
            <w:r>
              <w:br/>
            </w:r>
            <w:r>
              <w:rPr>
                <w:rFonts w:ascii="Times New Roman"/>
                <w:b w:val="false"/>
                <w:i w:val="false"/>
                <w:color w:val="000000"/>
                <w:sz w:val="20"/>
              </w:rPr>
              <w:t xml:space="preserve">
ақша ағыны кестесінің </w:t>
            </w:r>
            <w:r>
              <w:br/>
            </w:r>
            <w:r>
              <w:rPr>
                <w:rFonts w:ascii="Times New Roman"/>
                <w:b w:val="false"/>
                <w:i w:val="false"/>
                <w:color w:val="000000"/>
                <w:sz w:val="20"/>
              </w:rPr>
              <w:t xml:space="preserve">
көмегімен және рынокқа </w:t>
            </w:r>
            <w:r>
              <w:br/>
            </w:r>
            <w:r>
              <w:rPr>
                <w:rFonts w:ascii="Times New Roman"/>
                <w:b w:val="false"/>
                <w:i w:val="false"/>
                <w:color w:val="000000"/>
                <w:sz w:val="20"/>
              </w:rPr>
              <w:t xml:space="preserve">
ақша тартуды тұрақты </w:t>
            </w:r>
            <w:r>
              <w:br/>
            </w:r>
            <w:r>
              <w:rPr>
                <w:rFonts w:ascii="Times New Roman"/>
                <w:b w:val="false"/>
                <w:i w:val="false"/>
                <w:color w:val="000000"/>
                <w:sz w:val="20"/>
              </w:rPr>
              <w:t xml:space="preserve">
қамтамасыз ететін активтер </w:t>
            </w:r>
            <w:r>
              <w:br/>
            </w:r>
            <w:r>
              <w:rPr>
                <w:rFonts w:ascii="Times New Roman"/>
                <w:b w:val="false"/>
                <w:i w:val="false"/>
                <w:color w:val="000000"/>
                <w:sz w:val="20"/>
              </w:rPr>
              <w:t xml:space="preserve">
мен міндеттемелерді өтеу </w:t>
            </w:r>
            <w:r>
              <w:br/>
            </w:r>
            <w:r>
              <w:rPr>
                <w:rFonts w:ascii="Times New Roman"/>
                <w:b w:val="false"/>
                <w:i w:val="false"/>
                <w:color w:val="000000"/>
                <w:sz w:val="20"/>
              </w:rPr>
              <w:t xml:space="preserve">
мерзімі кестесінің </w:t>
            </w:r>
            <w:r>
              <w:br/>
            </w:r>
            <w:r>
              <w:rPr>
                <w:rFonts w:ascii="Times New Roman"/>
                <w:b w:val="false"/>
                <w:i w:val="false"/>
                <w:color w:val="000000"/>
                <w:sz w:val="20"/>
              </w:rPr>
              <w:t xml:space="preserve">
көмегімен бақылау жасайды.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Клиенттің активтеріне қатысты </w:t>
            </w:r>
            <w:r>
              <w:br/>
            </w:r>
            <w:r>
              <w:rPr>
                <w:rFonts w:ascii="Times New Roman"/>
                <w:b w:val="false"/>
                <w:i w:val="false"/>
                <w:color w:val="000000"/>
                <w:sz w:val="20"/>
              </w:rPr>
              <w:t xml:space="preserve">
инвестициялық шешімдер </w:t>
            </w:r>
            <w:r>
              <w:br/>
            </w:r>
            <w:r>
              <w:rPr>
                <w:rFonts w:ascii="Times New Roman"/>
                <w:b w:val="false"/>
                <w:i w:val="false"/>
                <w:color w:val="000000"/>
                <w:sz w:val="20"/>
              </w:rPr>
              <w:t xml:space="preserve">
қабылдау функциясына кіретін </w:t>
            </w:r>
            <w:r>
              <w:br/>
            </w:r>
            <w:r>
              <w:rPr>
                <w:rFonts w:ascii="Times New Roman"/>
                <w:b w:val="false"/>
                <w:i w:val="false"/>
                <w:color w:val="000000"/>
                <w:sz w:val="20"/>
              </w:rPr>
              <w:t xml:space="preserve">
бөлімше: </w:t>
            </w:r>
            <w:r>
              <w:br/>
            </w:r>
            <w:r>
              <w:rPr>
                <w:rFonts w:ascii="Times New Roman"/>
                <w:b w:val="false"/>
                <w:i w:val="false"/>
                <w:color w:val="000000"/>
                <w:sz w:val="20"/>
              </w:rPr>
              <w:t xml:space="preserve">
Күн сайын ақша ағыны кестесін </w:t>
            </w:r>
            <w:r>
              <w:br/>
            </w:r>
            <w:r>
              <w:rPr>
                <w:rFonts w:ascii="Times New Roman"/>
                <w:b w:val="false"/>
                <w:i w:val="false"/>
                <w:color w:val="000000"/>
                <w:sz w:val="20"/>
              </w:rPr>
              <w:t xml:space="preserve">
жасайды және жақын арадағы он </w:t>
            </w:r>
            <w:r>
              <w:br/>
            </w:r>
            <w:r>
              <w:rPr>
                <w:rFonts w:ascii="Times New Roman"/>
                <w:b w:val="false"/>
                <w:i w:val="false"/>
                <w:color w:val="000000"/>
                <w:sz w:val="20"/>
              </w:rPr>
              <w:t xml:space="preserve">
жұмыс күні үшін өтімділік </w:t>
            </w:r>
            <w:r>
              <w:br/>
            </w:r>
            <w:r>
              <w:rPr>
                <w:rFonts w:ascii="Times New Roman"/>
                <w:b w:val="false"/>
                <w:i w:val="false"/>
                <w:color w:val="000000"/>
                <w:sz w:val="20"/>
              </w:rPr>
              <w:t xml:space="preserve">
гэп-позиция мониторингін </w:t>
            </w:r>
            <w:r>
              <w:br/>
            </w:r>
            <w:r>
              <w:rPr>
                <w:rFonts w:ascii="Times New Roman"/>
                <w:b w:val="false"/>
                <w:i w:val="false"/>
                <w:color w:val="000000"/>
                <w:sz w:val="20"/>
              </w:rPr>
              <w:t xml:space="preserve">
жүргізеді; </w:t>
            </w:r>
            <w:r>
              <w:br/>
            </w:r>
            <w:r>
              <w:rPr>
                <w:rFonts w:ascii="Times New Roman"/>
                <w:b w:val="false"/>
                <w:i w:val="false"/>
                <w:color w:val="000000"/>
                <w:sz w:val="20"/>
              </w:rPr>
              <w:t xml:space="preserve">
Тұрақты түрде (мысалы, апта </w:t>
            </w:r>
            <w:r>
              <w:br/>
            </w:r>
            <w:r>
              <w:rPr>
                <w:rFonts w:ascii="Times New Roman"/>
                <w:b w:val="false"/>
                <w:i w:val="false"/>
                <w:color w:val="000000"/>
                <w:sz w:val="20"/>
              </w:rPr>
              <w:t xml:space="preserve">
сайын) есеп айырысу күніне </w:t>
            </w:r>
            <w:r>
              <w:br/>
            </w:r>
            <w:r>
              <w:rPr>
                <w:rFonts w:ascii="Times New Roman"/>
                <w:b w:val="false"/>
                <w:i w:val="false"/>
                <w:color w:val="000000"/>
                <w:sz w:val="20"/>
              </w:rPr>
              <w:t xml:space="preserve">
сәйкес активтер мен </w:t>
            </w:r>
            <w:r>
              <w:br/>
            </w:r>
            <w:r>
              <w:rPr>
                <w:rFonts w:ascii="Times New Roman"/>
                <w:b w:val="false"/>
                <w:i w:val="false"/>
                <w:color w:val="000000"/>
                <w:sz w:val="20"/>
              </w:rPr>
              <w:t xml:space="preserve">
міндеттемелерді өтеу </w:t>
            </w:r>
            <w:r>
              <w:br/>
            </w:r>
            <w:r>
              <w:rPr>
                <w:rFonts w:ascii="Times New Roman"/>
                <w:b w:val="false"/>
                <w:i w:val="false"/>
                <w:color w:val="000000"/>
                <w:sz w:val="20"/>
              </w:rPr>
              <w:t xml:space="preserve">
мерзімінің кестесін жасайды </w:t>
            </w:r>
            <w:r>
              <w:br/>
            </w:r>
            <w:r>
              <w:rPr>
                <w:rFonts w:ascii="Times New Roman"/>
                <w:b w:val="false"/>
                <w:i w:val="false"/>
                <w:color w:val="000000"/>
                <w:sz w:val="20"/>
              </w:rPr>
              <w:t xml:space="preserve">
және күн сайынғы, апта </w:t>
            </w:r>
            <w:r>
              <w:br/>
            </w:r>
            <w:r>
              <w:rPr>
                <w:rFonts w:ascii="Times New Roman"/>
                <w:b w:val="false"/>
                <w:i w:val="false"/>
                <w:color w:val="000000"/>
                <w:sz w:val="20"/>
              </w:rPr>
              <w:t xml:space="preserve">
сайынғы және ай сайынғы </w:t>
            </w:r>
            <w:r>
              <w:br/>
            </w:r>
            <w:r>
              <w:rPr>
                <w:rFonts w:ascii="Times New Roman"/>
                <w:b w:val="false"/>
                <w:i w:val="false"/>
                <w:color w:val="000000"/>
                <w:sz w:val="20"/>
              </w:rPr>
              <w:t xml:space="preserve">
негізде өтімділіктің </w:t>
            </w:r>
            <w:r>
              <w:br/>
            </w:r>
            <w:r>
              <w:rPr>
                <w:rFonts w:ascii="Times New Roman"/>
                <w:b w:val="false"/>
                <w:i w:val="false"/>
                <w:color w:val="000000"/>
                <w:sz w:val="20"/>
              </w:rPr>
              <w:t xml:space="preserve">
гэп-позиция мониторингін </w:t>
            </w:r>
            <w:r>
              <w:br/>
            </w:r>
            <w:r>
              <w:rPr>
                <w:rFonts w:ascii="Times New Roman"/>
                <w:b w:val="false"/>
                <w:i w:val="false"/>
                <w:color w:val="000000"/>
                <w:sz w:val="20"/>
              </w:rPr>
              <w:t xml:space="preserve">
жүргізеді; </w:t>
            </w:r>
            <w:r>
              <w:br/>
            </w:r>
            <w:r>
              <w:rPr>
                <w:rFonts w:ascii="Times New Roman"/>
                <w:b w:val="false"/>
                <w:i w:val="false"/>
                <w:color w:val="000000"/>
                <w:sz w:val="20"/>
              </w:rPr>
              <w:t xml:space="preserve">
мониторингті және </w:t>
            </w:r>
            <w:r>
              <w:br/>
            </w:r>
            <w:r>
              <w:rPr>
                <w:rFonts w:ascii="Times New Roman"/>
                <w:b w:val="false"/>
                <w:i w:val="false"/>
                <w:color w:val="000000"/>
                <w:sz w:val="20"/>
              </w:rPr>
              <w:t xml:space="preserve">
өтімділіктің гэп-позициясын </w:t>
            </w:r>
            <w:r>
              <w:br/>
            </w:r>
            <w:r>
              <w:rPr>
                <w:rFonts w:ascii="Times New Roman"/>
                <w:b w:val="false"/>
                <w:i w:val="false"/>
                <w:color w:val="000000"/>
                <w:sz w:val="20"/>
              </w:rPr>
              <w:t xml:space="preserve">
басқаруды ұлттық валютаға </w:t>
            </w:r>
            <w:r>
              <w:br/>
            </w:r>
            <w:r>
              <w:rPr>
                <w:rFonts w:ascii="Times New Roman"/>
                <w:b w:val="false"/>
                <w:i w:val="false"/>
                <w:color w:val="000000"/>
                <w:sz w:val="20"/>
              </w:rPr>
              <w:t xml:space="preserve">
немесе басқа шетел валютасына </w:t>
            </w:r>
            <w:r>
              <w:br/>
            </w:r>
            <w:r>
              <w:rPr>
                <w:rFonts w:ascii="Times New Roman"/>
                <w:b w:val="false"/>
                <w:i w:val="false"/>
                <w:color w:val="000000"/>
                <w:sz w:val="20"/>
              </w:rPr>
              <w:t xml:space="preserve">
айырбастамай әр валюта </w:t>
            </w:r>
            <w:r>
              <w:br/>
            </w:r>
            <w:r>
              <w:rPr>
                <w:rFonts w:ascii="Times New Roman"/>
                <w:b w:val="false"/>
                <w:i w:val="false"/>
                <w:color w:val="000000"/>
                <w:sz w:val="20"/>
              </w:rPr>
              <w:t xml:space="preserve">
бойынша жүзеге асырады. </w:t>
            </w:r>
            <w:r>
              <w:br/>
            </w:r>
            <w:r>
              <w:rPr>
                <w:rFonts w:ascii="Times New Roman"/>
                <w:b w:val="false"/>
                <w:i w:val="false"/>
                <w:color w:val="000000"/>
                <w:sz w:val="20"/>
              </w:rPr>
              <w:t xml:space="preserve">
Ұйым өтімділікке бақылауды </w:t>
            </w:r>
            <w:r>
              <w:br/>
            </w:r>
            <w:r>
              <w:rPr>
                <w:rFonts w:ascii="Times New Roman"/>
                <w:b w:val="false"/>
                <w:i w:val="false"/>
                <w:color w:val="000000"/>
                <w:sz w:val="20"/>
              </w:rPr>
              <w:t xml:space="preserve">
Ұйымның баланстан тыс </w:t>
            </w:r>
            <w:r>
              <w:br/>
            </w:r>
            <w:r>
              <w:rPr>
                <w:rFonts w:ascii="Times New Roman"/>
                <w:b w:val="false"/>
                <w:i w:val="false"/>
                <w:color w:val="000000"/>
                <w:sz w:val="20"/>
              </w:rPr>
              <w:t xml:space="preserve">
операцияларын өтеудің </w:t>
            </w:r>
            <w:r>
              <w:br/>
            </w:r>
            <w:r>
              <w:rPr>
                <w:rFonts w:ascii="Times New Roman"/>
                <w:b w:val="false"/>
                <w:i w:val="false"/>
                <w:color w:val="000000"/>
                <w:sz w:val="20"/>
              </w:rPr>
              <w:t xml:space="preserve">
болжалданып отырған көлемін </w:t>
            </w:r>
            <w:r>
              <w:br/>
            </w:r>
            <w:r>
              <w:rPr>
                <w:rFonts w:ascii="Times New Roman"/>
                <w:b w:val="false"/>
                <w:i w:val="false"/>
                <w:color w:val="000000"/>
                <w:sz w:val="20"/>
              </w:rPr>
              <w:t xml:space="preserve">
ескере отырып жүзеге асырады.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Функциясына клиенттің </w:t>
            </w:r>
            <w:r>
              <w:br/>
            </w:r>
            <w:r>
              <w:rPr>
                <w:rFonts w:ascii="Times New Roman"/>
                <w:b w:val="false"/>
                <w:i w:val="false"/>
                <w:color w:val="000000"/>
                <w:sz w:val="20"/>
              </w:rPr>
              <w:t xml:space="preserve">
активтеріне қатысты </w:t>
            </w:r>
            <w:r>
              <w:br/>
            </w:r>
            <w:r>
              <w:rPr>
                <w:rFonts w:ascii="Times New Roman"/>
                <w:b w:val="false"/>
                <w:i w:val="false"/>
                <w:color w:val="000000"/>
                <w:sz w:val="20"/>
              </w:rPr>
              <w:t xml:space="preserve">
инвестициялық шешімді </w:t>
            </w:r>
            <w:r>
              <w:br/>
            </w:r>
            <w:r>
              <w:rPr>
                <w:rFonts w:ascii="Times New Roman"/>
                <w:b w:val="false"/>
                <w:i w:val="false"/>
                <w:color w:val="000000"/>
                <w:sz w:val="20"/>
              </w:rPr>
              <w:t xml:space="preserve">
қабылдау жататын бөлімше </w:t>
            </w:r>
            <w:r>
              <w:br/>
            </w:r>
            <w:r>
              <w:rPr>
                <w:rFonts w:ascii="Times New Roman"/>
                <w:b w:val="false"/>
                <w:i w:val="false"/>
                <w:color w:val="000000"/>
                <w:sz w:val="20"/>
              </w:rPr>
              <w:t xml:space="preserve">
қолма-қол ақша бойынша </w:t>
            </w:r>
            <w:r>
              <w:br/>
            </w:r>
            <w:r>
              <w:rPr>
                <w:rFonts w:ascii="Times New Roman"/>
                <w:b w:val="false"/>
                <w:i w:val="false"/>
                <w:color w:val="000000"/>
                <w:sz w:val="20"/>
              </w:rPr>
              <w:t xml:space="preserve">
гэп-позицияны лимиттерді </w:t>
            </w:r>
            <w:r>
              <w:br/>
            </w:r>
            <w:r>
              <w:rPr>
                <w:rFonts w:ascii="Times New Roman"/>
                <w:b w:val="false"/>
                <w:i w:val="false"/>
                <w:color w:val="000000"/>
                <w:sz w:val="20"/>
              </w:rPr>
              <w:t xml:space="preserve">
белгілеу арқылы бақылайды.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Басқарма өтімді активтерді </w:t>
            </w:r>
            <w:r>
              <w:br/>
            </w:r>
            <w:r>
              <w:rPr>
                <w:rFonts w:ascii="Times New Roman"/>
                <w:b w:val="false"/>
                <w:i w:val="false"/>
                <w:color w:val="000000"/>
                <w:sz w:val="20"/>
              </w:rPr>
              <w:t xml:space="preserve">
жұмылдыру мүмкіндігін ескере </w:t>
            </w:r>
            <w:r>
              <w:br/>
            </w:r>
            <w:r>
              <w:rPr>
                <w:rFonts w:ascii="Times New Roman"/>
                <w:b w:val="false"/>
                <w:i w:val="false"/>
                <w:color w:val="000000"/>
                <w:sz w:val="20"/>
              </w:rPr>
              <w:t xml:space="preserve">
отырып, жоғары өтімді активтер </w:t>
            </w:r>
            <w:r>
              <w:br/>
            </w:r>
            <w:r>
              <w:rPr>
                <w:rFonts w:ascii="Times New Roman"/>
                <w:b w:val="false"/>
                <w:i w:val="false"/>
                <w:color w:val="000000"/>
                <w:sz w:val="20"/>
              </w:rPr>
              <w:t xml:space="preserve">
бойынша гэп-позицияға </w:t>
            </w:r>
            <w:r>
              <w:br/>
            </w:r>
            <w:r>
              <w:rPr>
                <w:rFonts w:ascii="Times New Roman"/>
                <w:b w:val="false"/>
                <w:i w:val="false"/>
                <w:color w:val="000000"/>
                <w:sz w:val="20"/>
              </w:rPr>
              <w:t xml:space="preserve">
лимиттерді белгілейді. </w:t>
            </w:r>
            <w:r>
              <w:br/>
            </w:r>
            <w:r>
              <w:rPr>
                <w:rFonts w:ascii="Times New Roman"/>
                <w:b w:val="false"/>
                <w:i w:val="false"/>
                <w:color w:val="000000"/>
                <w:sz w:val="20"/>
              </w:rPr>
              <w:t xml:space="preserve">
Активтер мен міндеттемелер </w:t>
            </w:r>
            <w:r>
              <w:br/>
            </w:r>
            <w:r>
              <w:rPr>
                <w:rFonts w:ascii="Times New Roman"/>
                <w:b w:val="false"/>
                <w:i w:val="false"/>
                <w:color w:val="000000"/>
                <w:sz w:val="20"/>
              </w:rPr>
              <w:t xml:space="preserve">
басқару бөлімшесі Ұйымның </w:t>
            </w:r>
            <w:r>
              <w:br/>
            </w:r>
            <w:r>
              <w:rPr>
                <w:rFonts w:ascii="Times New Roman"/>
                <w:b w:val="false"/>
                <w:i w:val="false"/>
                <w:color w:val="000000"/>
                <w:sz w:val="20"/>
              </w:rPr>
              <w:t xml:space="preserve">
өтімді активтерді жұмылдыру </w:t>
            </w:r>
            <w:r>
              <w:br/>
            </w:r>
            <w:r>
              <w:rPr>
                <w:rFonts w:ascii="Times New Roman"/>
                <w:b w:val="false"/>
                <w:i w:val="false"/>
                <w:color w:val="000000"/>
                <w:sz w:val="20"/>
              </w:rPr>
              <w:t xml:space="preserve">
қабілетінің өзгертілуін </w:t>
            </w:r>
            <w:r>
              <w:br/>
            </w:r>
            <w:r>
              <w:rPr>
                <w:rFonts w:ascii="Times New Roman"/>
                <w:b w:val="false"/>
                <w:i w:val="false"/>
                <w:color w:val="000000"/>
                <w:sz w:val="20"/>
              </w:rPr>
              <w:t xml:space="preserve">
ескере отырып қолма-қол </w:t>
            </w:r>
            <w:r>
              <w:br/>
            </w:r>
            <w:r>
              <w:rPr>
                <w:rFonts w:ascii="Times New Roman"/>
                <w:b w:val="false"/>
                <w:i w:val="false"/>
                <w:color w:val="000000"/>
                <w:sz w:val="20"/>
              </w:rPr>
              <w:t xml:space="preserve">
ақшаның гэп-позициялары бойынша лимиттерге тұрақты шолу жасайды.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 өтімділікті жоғалту </w:t>
            </w:r>
            <w:r>
              <w:br/>
            </w:r>
            <w:r>
              <w:rPr>
                <w:rFonts w:ascii="Times New Roman"/>
                <w:b w:val="false"/>
                <w:i w:val="false"/>
                <w:color w:val="000000"/>
                <w:sz w:val="20"/>
              </w:rPr>
              <w:t xml:space="preserve">
тәуекелін тежеу </w:t>
            </w:r>
            <w:r>
              <w:br/>
            </w:r>
            <w:r>
              <w:rPr>
                <w:rFonts w:ascii="Times New Roman"/>
                <w:b w:val="false"/>
                <w:i w:val="false"/>
                <w:color w:val="000000"/>
                <w:sz w:val="20"/>
              </w:rPr>
              <w:t xml:space="preserve">
қажеттілігін еске ала </w:t>
            </w:r>
            <w:r>
              <w:br/>
            </w:r>
            <w:r>
              <w:rPr>
                <w:rFonts w:ascii="Times New Roman"/>
                <w:b w:val="false"/>
                <w:i w:val="false"/>
                <w:color w:val="000000"/>
                <w:sz w:val="20"/>
              </w:rPr>
              <w:t xml:space="preserve">
отырып, сондай-ақ бағалы </w:t>
            </w:r>
            <w:r>
              <w:br/>
            </w:r>
            <w:r>
              <w:rPr>
                <w:rFonts w:ascii="Times New Roman"/>
                <w:b w:val="false"/>
                <w:i w:val="false"/>
                <w:color w:val="000000"/>
                <w:sz w:val="20"/>
              </w:rPr>
              <w:t xml:space="preserve">
қағаздарға инвестициялау </w:t>
            </w:r>
            <w:r>
              <w:br/>
            </w:r>
            <w:r>
              <w:rPr>
                <w:rFonts w:ascii="Times New Roman"/>
                <w:b w:val="false"/>
                <w:i w:val="false"/>
                <w:color w:val="000000"/>
                <w:sz w:val="20"/>
              </w:rPr>
              <w:t xml:space="preserve">
кезінде кредиттік тәуекелді </w:t>
            </w:r>
            <w:r>
              <w:br/>
            </w:r>
            <w:r>
              <w:rPr>
                <w:rFonts w:ascii="Times New Roman"/>
                <w:b w:val="false"/>
                <w:i w:val="false"/>
                <w:color w:val="000000"/>
                <w:sz w:val="20"/>
              </w:rPr>
              <w:t xml:space="preserve">
назарға ала отырып, күн </w:t>
            </w:r>
            <w:r>
              <w:br/>
            </w:r>
            <w:r>
              <w:rPr>
                <w:rFonts w:ascii="Times New Roman"/>
                <w:b w:val="false"/>
                <w:i w:val="false"/>
                <w:color w:val="000000"/>
                <w:sz w:val="20"/>
              </w:rPr>
              <w:t xml:space="preserve">
сайынғы операцияларды </w:t>
            </w:r>
            <w:r>
              <w:br/>
            </w:r>
            <w:r>
              <w:rPr>
                <w:rFonts w:ascii="Times New Roman"/>
                <w:b w:val="false"/>
                <w:i w:val="false"/>
                <w:color w:val="000000"/>
                <w:sz w:val="20"/>
              </w:rPr>
              <w:t xml:space="preserve">
жүзеге асырады.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 шетел валютасында </w:t>
            </w:r>
            <w:r>
              <w:br/>
            </w:r>
            <w:r>
              <w:rPr>
                <w:rFonts w:ascii="Times New Roman"/>
                <w:b w:val="false"/>
                <w:i w:val="false"/>
                <w:color w:val="000000"/>
                <w:sz w:val="20"/>
              </w:rPr>
              <w:t xml:space="preserve">
міндеттемелерді өтеуге </w:t>
            </w:r>
            <w:r>
              <w:br/>
            </w:r>
            <w:r>
              <w:rPr>
                <w:rFonts w:ascii="Times New Roman"/>
                <w:b w:val="false"/>
                <w:i w:val="false"/>
                <w:color w:val="000000"/>
                <w:sz w:val="20"/>
              </w:rPr>
              <w:t xml:space="preserve">
қажетті шетел валютасындағы </w:t>
            </w:r>
            <w:r>
              <w:br/>
            </w:r>
            <w:r>
              <w:rPr>
                <w:rFonts w:ascii="Times New Roman"/>
                <w:b w:val="false"/>
                <w:i w:val="false"/>
                <w:color w:val="000000"/>
                <w:sz w:val="20"/>
              </w:rPr>
              <w:t xml:space="preserve">
өтімді активтерді </w:t>
            </w:r>
            <w:r>
              <w:br/>
            </w:r>
            <w:r>
              <w:rPr>
                <w:rFonts w:ascii="Times New Roman"/>
                <w:b w:val="false"/>
                <w:i w:val="false"/>
                <w:color w:val="000000"/>
                <w:sz w:val="20"/>
              </w:rPr>
              <w:t xml:space="preserve">
қалыптастыру қабілеттілігіне </w:t>
            </w:r>
            <w:r>
              <w:br/>
            </w:r>
            <w:r>
              <w:rPr>
                <w:rFonts w:ascii="Times New Roman"/>
                <w:b w:val="false"/>
                <w:i w:val="false"/>
                <w:color w:val="000000"/>
                <w:sz w:val="20"/>
              </w:rPr>
              <w:t xml:space="preserve">
тұрақты түрде мониторинг </w:t>
            </w:r>
            <w:r>
              <w:br/>
            </w:r>
            <w:r>
              <w:rPr>
                <w:rFonts w:ascii="Times New Roman"/>
                <w:b w:val="false"/>
                <w:i w:val="false"/>
                <w:color w:val="000000"/>
                <w:sz w:val="20"/>
              </w:rPr>
              <w:t xml:space="preserve">
жүргізеді.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w:t>
            </w:r>
            <w:r>
              <w:br/>
            </w:r>
            <w:r>
              <w:rPr>
                <w:rFonts w:ascii="Times New Roman"/>
                <w:b w:val="false"/>
                <w:i w:val="false"/>
                <w:color w:val="000000"/>
                <w:sz w:val="20"/>
              </w:rPr>
              <w:t xml:space="preserve">
әдістемелерді пайдалана </w:t>
            </w:r>
            <w:r>
              <w:br/>
            </w:r>
            <w:r>
              <w:rPr>
                <w:rFonts w:ascii="Times New Roman"/>
                <w:b w:val="false"/>
                <w:i w:val="false"/>
                <w:color w:val="000000"/>
                <w:sz w:val="20"/>
              </w:rPr>
              <w:t xml:space="preserve">
отырып тәуекелдерді </w:t>
            </w:r>
            <w:r>
              <w:br/>
            </w:r>
            <w:r>
              <w:rPr>
                <w:rFonts w:ascii="Times New Roman"/>
                <w:b w:val="false"/>
                <w:i w:val="false"/>
                <w:color w:val="000000"/>
                <w:sz w:val="20"/>
              </w:rPr>
              <w:t xml:space="preserve">
бағалау саясатын, оның </w:t>
            </w:r>
            <w:r>
              <w:br/>
            </w:r>
            <w:r>
              <w:rPr>
                <w:rFonts w:ascii="Times New Roman"/>
                <w:b w:val="false"/>
                <w:i w:val="false"/>
                <w:color w:val="000000"/>
                <w:sz w:val="20"/>
              </w:rPr>
              <w:t xml:space="preserve">
ішінде болжанатын тәуекел </w:t>
            </w:r>
            <w:r>
              <w:br/>
            </w:r>
            <w:r>
              <w:rPr>
                <w:rFonts w:ascii="Times New Roman"/>
                <w:b w:val="false"/>
                <w:i w:val="false"/>
                <w:color w:val="000000"/>
                <w:sz w:val="20"/>
              </w:rPr>
              <w:t xml:space="preserve">
бойынша қаржы құралдарын </w:t>
            </w:r>
            <w:r>
              <w:br/>
            </w:r>
            <w:r>
              <w:rPr>
                <w:rFonts w:ascii="Times New Roman"/>
                <w:b w:val="false"/>
                <w:i w:val="false"/>
                <w:color w:val="000000"/>
                <w:sz w:val="20"/>
              </w:rPr>
              <w:t xml:space="preserve">
бағалаудың халықаралық </w:t>
            </w:r>
            <w:r>
              <w:br/>
            </w:r>
            <w:r>
              <w:rPr>
                <w:rFonts w:ascii="Times New Roman"/>
                <w:b w:val="false"/>
                <w:i w:val="false"/>
                <w:color w:val="000000"/>
                <w:sz w:val="20"/>
              </w:rPr>
              <w:t xml:space="preserve">
практикасын бекітті. </w:t>
            </w:r>
            <w:r>
              <w:br/>
            </w:r>
            <w:r>
              <w:rPr>
                <w:rFonts w:ascii="Times New Roman"/>
                <w:b w:val="false"/>
                <w:i w:val="false"/>
                <w:color w:val="000000"/>
                <w:sz w:val="20"/>
              </w:rPr>
              <w:t xml:space="preserve">
(VАR-әдісі)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Функциясына клиенттің </w:t>
            </w:r>
            <w:r>
              <w:br/>
            </w:r>
            <w:r>
              <w:rPr>
                <w:rFonts w:ascii="Times New Roman"/>
                <w:b w:val="false"/>
                <w:i w:val="false"/>
                <w:color w:val="000000"/>
                <w:sz w:val="20"/>
              </w:rPr>
              <w:t xml:space="preserve">
активтеріне қатысты инвестициялық шешімді </w:t>
            </w:r>
            <w:r>
              <w:br/>
            </w:r>
            <w:r>
              <w:rPr>
                <w:rFonts w:ascii="Times New Roman"/>
                <w:b w:val="false"/>
                <w:i w:val="false"/>
                <w:color w:val="000000"/>
                <w:sz w:val="20"/>
              </w:rPr>
              <w:t xml:space="preserve">
қабылдау жататын бөлімше </w:t>
            </w:r>
            <w:r>
              <w:br/>
            </w:r>
            <w:r>
              <w:rPr>
                <w:rFonts w:ascii="Times New Roman"/>
                <w:b w:val="false"/>
                <w:i w:val="false"/>
                <w:color w:val="000000"/>
                <w:sz w:val="20"/>
              </w:rPr>
              <w:t xml:space="preserve">
кемінде тоқсанына бір рет </w:t>
            </w:r>
            <w:r>
              <w:br/>
            </w:r>
            <w:r>
              <w:rPr>
                <w:rFonts w:ascii="Times New Roman"/>
                <w:b w:val="false"/>
                <w:i w:val="false"/>
                <w:color w:val="000000"/>
                <w:sz w:val="20"/>
              </w:rPr>
              <w:t xml:space="preserve">
тұрақты VАR үлгісіне енгізуге </w:t>
            </w:r>
            <w:r>
              <w:br/>
            </w:r>
            <w:r>
              <w:rPr>
                <w:rFonts w:ascii="Times New Roman"/>
                <w:b w:val="false"/>
                <w:i w:val="false"/>
                <w:color w:val="000000"/>
                <w:sz w:val="20"/>
              </w:rPr>
              <w:t xml:space="preserve">
рұқсат беруді ескере отырып, </w:t>
            </w:r>
            <w:r>
              <w:br/>
            </w:r>
            <w:r>
              <w:rPr>
                <w:rFonts w:ascii="Times New Roman"/>
                <w:b w:val="false"/>
                <w:i w:val="false"/>
                <w:color w:val="000000"/>
                <w:sz w:val="20"/>
              </w:rPr>
              <w:t xml:space="preserve">
өтеу мерзімі бойынша </w:t>
            </w:r>
            <w:r>
              <w:br/>
            </w:r>
            <w:r>
              <w:rPr>
                <w:rFonts w:ascii="Times New Roman"/>
                <w:b w:val="false"/>
                <w:i w:val="false"/>
                <w:color w:val="000000"/>
                <w:sz w:val="20"/>
              </w:rPr>
              <w:t xml:space="preserve">
кірістіліктің деңгейін </w:t>
            </w:r>
            <w:r>
              <w:br/>
            </w:r>
            <w:r>
              <w:rPr>
                <w:rFonts w:ascii="Times New Roman"/>
                <w:b w:val="false"/>
                <w:i w:val="false"/>
                <w:color w:val="000000"/>
                <w:sz w:val="20"/>
              </w:rPr>
              <w:t xml:space="preserve">
айқындайды және пайыздық </w:t>
            </w:r>
            <w:r>
              <w:br/>
            </w:r>
            <w:r>
              <w:rPr>
                <w:rFonts w:ascii="Times New Roman"/>
                <w:b w:val="false"/>
                <w:i w:val="false"/>
                <w:color w:val="000000"/>
                <w:sz w:val="20"/>
              </w:rPr>
              <w:t xml:space="preserve">
мөлшерлеменің өзгеруіне </w:t>
            </w:r>
            <w:r>
              <w:br/>
            </w:r>
            <w:r>
              <w:rPr>
                <w:rFonts w:ascii="Times New Roman"/>
                <w:b w:val="false"/>
                <w:i w:val="false"/>
                <w:color w:val="000000"/>
                <w:sz w:val="20"/>
              </w:rPr>
              <w:t xml:space="preserve">
сезімтал активтер мен </w:t>
            </w:r>
            <w:r>
              <w:br/>
            </w:r>
            <w:r>
              <w:rPr>
                <w:rFonts w:ascii="Times New Roman"/>
                <w:b w:val="false"/>
                <w:i w:val="false"/>
                <w:color w:val="000000"/>
                <w:sz w:val="20"/>
              </w:rPr>
              <w:t xml:space="preserve">
міндеттемелер бойынша дюрация </w:t>
            </w:r>
            <w:r>
              <w:br/>
            </w:r>
            <w:r>
              <w:rPr>
                <w:rFonts w:ascii="Times New Roman"/>
                <w:b w:val="false"/>
                <w:i w:val="false"/>
                <w:color w:val="000000"/>
                <w:sz w:val="20"/>
              </w:rPr>
              <w:t xml:space="preserve">
көрсеткіштері мониторингін </w:t>
            </w:r>
            <w:r>
              <w:br/>
            </w:r>
            <w:r>
              <w:rPr>
                <w:rFonts w:ascii="Times New Roman"/>
                <w:b w:val="false"/>
                <w:i w:val="false"/>
                <w:color w:val="000000"/>
                <w:sz w:val="20"/>
              </w:rPr>
              <w:t xml:space="preserve">
тұрақты түрде жүргізеді.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Функциясына клиенттің </w:t>
            </w:r>
            <w:r>
              <w:br/>
            </w:r>
            <w:r>
              <w:rPr>
                <w:rFonts w:ascii="Times New Roman"/>
                <w:b w:val="false"/>
                <w:i w:val="false"/>
                <w:color w:val="000000"/>
                <w:sz w:val="20"/>
              </w:rPr>
              <w:t xml:space="preserve">
активтеріне қатысты </w:t>
            </w:r>
            <w:r>
              <w:br/>
            </w:r>
            <w:r>
              <w:rPr>
                <w:rFonts w:ascii="Times New Roman"/>
                <w:b w:val="false"/>
                <w:i w:val="false"/>
                <w:color w:val="000000"/>
                <w:sz w:val="20"/>
              </w:rPr>
              <w:t xml:space="preserve">
инвестициялық шешімді </w:t>
            </w:r>
            <w:r>
              <w:br/>
            </w:r>
            <w:r>
              <w:rPr>
                <w:rFonts w:ascii="Times New Roman"/>
                <w:b w:val="false"/>
                <w:i w:val="false"/>
                <w:color w:val="000000"/>
                <w:sz w:val="20"/>
              </w:rPr>
              <w:t xml:space="preserve">
қабылдау жататын бөлімшенің </w:t>
            </w:r>
            <w:r>
              <w:br/>
            </w:r>
            <w:r>
              <w:rPr>
                <w:rFonts w:ascii="Times New Roman"/>
                <w:b w:val="false"/>
                <w:i w:val="false"/>
                <w:color w:val="000000"/>
                <w:sz w:val="20"/>
              </w:rPr>
              <w:t xml:space="preserve">
пайыздық тәуекелді бағалау </w:t>
            </w:r>
            <w:r>
              <w:br/>
            </w:r>
            <w:r>
              <w:rPr>
                <w:rFonts w:ascii="Times New Roman"/>
                <w:b w:val="false"/>
                <w:i w:val="false"/>
                <w:color w:val="000000"/>
                <w:sz w:val="20"/>
              </w:rPr>
              <w:t xml:space="preserve">
үшін деректерді жинау және </w:t>
            </w:r>
            <w:r>
              <w:br/>
            </w:r>
            <w:r>
              <w:rPr>
                <w:rFonts w:ascii="Times New Roman"/>
                <w:b w:val="false"/>
                <w:i w:val="false"/>
                <w:color w:val="000000"/>
                <w:sz w:val="20"/>
              </w:rPr>
              <w:t xml:space="preserve">
талдау жүйесі бар.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Функциясына клиенттің </w:t>
            </w:r>
            <w:r>
              <w:br/>
            </w:r>
            <w:r>
              <w:rPr>
                <w:rFonts w:ascii="Times New Roman"/>
                <w:b w:val="false"/>
                <w:i w:val="false"/>
                <w:color w:val="000000"/>
                <w:sz w:val="20"/>
              </w:rPr>
              <w:t xml:space="preserve">
активтеріне қатысты инвестициялық шешімді қабылдау </w:t>
            </w:r>
            <w:r>
              <w:br/>
            </w:r>
            <w:r>
              <w:rPr>
                <w:rFonts w:ascii="Times New Roman"/>
                <w:b w:val="false"/>
                <w:i w:val="false"/>
                <w:color w:val="000000"/>
                <w:sz w:val="20"/>
              </w:rPr>
              <w:t xml:space="preserve">
жататын бөлімше: </w:t>
            </w:r>
            <w:r>
              <w:br/>
            </w:r>
            <w:r>
              <w:rPr>
                <w:rFonts w:ascii="Times New Roman"/>
                <w:b w:val="false"/>
                <w:i w:val="false"/>
                <w:color w:val="000000"/>
                <w:sz w:val="20"/>
              </w:rPr>
              <w:t xml:space="preserve">
пайыздық тәуекелді, пайыздық </w:t>
            </w:r>
            <w:r>
              <w:br/>
            </w:r>
            <w:r>
              <w:rPr>
                <w:rFonts w:ascii="Times New Roman"/>
                <w:b w:val="false"/>
                <w:i w:val="false"/>
                <w:color w:val="000000"/>
                <w:sz w:val="20"/>
              </w:rPr>
              <w:t xml:space="preserve">
тәуекелдің негізгі дерек </w:t>
            </w:r>
            <w:r>
              <w:br/>
            </w:r>
            <w:r>
              <w:rPr>
                <w:rFonts w:ascii="Times New Roman"/>
                <w:b w:val="false"/>
                <w:i w:val="false"/>
                <w:color w:val="000000"/>
                <w:sz w:val="20"/>
              </w:rPr>
              <w:t xml:space="preserve">
көздеріне (өтеу мерзіміндегі </w:t>
            </w:r>
            <w:r>
              <w:br/>
            </w:r>
            <w:r>
              <w:rPr>
                <w:rFonts w:ascii="Times New Roman"/>
                <w:b w:val="false"/>
                <w:i w:val="false"/>
                <w:color w:val="000000"/>
                <w:sz w:val="20"/>
              </w:rPr>
              <w:t xml:space="preserve">
айырмашылықтарға, заем </w:t>
            </w:r>
            <w:r>
              <w:br/>
            </w:r>
            <w:r>
              <w:rPr>
                <w:rFonts w:ascii="Times New Roman"/>
                <w:b w:val="false"/>
                <w:i w:val="false"/>
                <w:color w:val="000000"/>
                <w:sz w:val="20"/>
              </w:rPr>
              <w:t xml:space="preserve">
капиталы рыногының </w:t>
            </w:r>
            <w:r>
              <w:br/>
            </w:r>
            <w:r>
              <w:rPr>
                <w:rFonts w:ascii="Times New Roman"/>
                <w:b w:val="false"/>
                <w:i w:val="false"/>
                <w:color w:val="000000"/>
                <w:sz w:val="20"/>
              </w:rPr>
              <w:t xml:space="preserve">
мөлшерлемесіне, құрастырма </w:t>
            </w:r>
            <w:r>
              <w:br/>
            </w:r>
            <w:r>
              <w:rPr>
                <w:rFonts w:ascii="Times New Roman"/>
                <w:b w:val="false"/>
                <w:i w:val="false"/>
                <w:color w:val="000000"/>
                <w:sz w:val="20"/>
              </w:rPr>
              <w:t xml:space="preserve">
опциондарға) мониторингті </w:t>
            </w:r>
            <w:r>
              <w:br/>
            </w:r>
            <w:r>
              <w:rPr>
                <w:rFonts w:ascii="Times New Roman"/>
                <w:b w:val="false"/>
                <w:i w:val="false"/>
                <w:color w:val="000000"/>
                <w:sz w:val="20"/>
              </w:rPr>
              <w:t xml:space="preserve">
жүзеге асырады. </w:t>
            </w:r>
            <w:r>
              <w:br/>
            </w:r>
            <w:r>
              <w:rPr>
                <w:rFonts w:ascii="Times New Roman"/>
                <w:b w:val="false"/>
                <w:i w:val="false"/>
                <w:color w:val="000000"/>
                <w:sz w:val="20"/>
              </w:rPr>
              <w:t xml:space="preserve">
Активтерді және міндеттемелерді басқару </w:t>
            </w:r>
            <w:r>
              <w:br/>
            </w:r>
            <w:r>
              <w:rPr>
                <w:rFonts w:ascii="Times New Roman"/>
                <w:b w:val="false"/>
                <w:i w:val="false"/>
                <w:color w:val="000000"/>
                <w:sz w:val="20"/>
              </w:rPr>
              <w:t xml:space="preserve">
бөлімшесінің валюта бағамдарын </w:t>
            </w:r>
            <w:r>
              <w:br/>
            </w:r>
            <w:r>
              <w:rPr>
                <w:rFonts w:ascii="Times New Roman"/>
                <w:b w:val="false"/>
                <w:i w:val="false"/>
                <w:color w:val="000000"/>
                <w:sz w:val="20"/>
              </w:rPr>
              <w:t xml:space="preserve">
өзгеруін жан-жақты талдау </w:t>
            </w:r>
            <w:r>
              <w:br/>
            </w:r>
            <w:r>
              <w:rPr>
                <w:rFonts w:ascii="Times New Roman"/>
                <w:b w:val="false"/>
                <w:i w:val="false"/>
                <w:color w:val="000000"/>
                <w:sz w:val="20"/>
              </w:rPr>
              <w:t xml:space="preserve">
үшін қосымша жүйесі бар. </w:t>
            </w:r>
            <w:r>
              <w:br/>
            </w:r>
            <w:r>
              <w:rPr>
                <w:rFonts w:ascii="Times New Roman"/>
                <w:b w:val="false"/>
                <w:i w:val="false"/>
                <w:color w:val="000000"/>
                <w:sz w:val="20"/>
              </w:rPr>
              <w:t xml:space="preserve">
Директорлар кеңесі валюта </w:t>
            </w:r>
            <w:r>
              <w:br/>
            </w:r>
            <w:r>
              <w:rPr>
                <w:rFonts w:ascii="Times New Roman"/>
                <w:b w:val="false"/>
                <w:i w:val="false"/>
                <w:color w:val="000000"/>
                <w:sz w:val="20"/>
              </w:rPr>
              <w:t xml:space="preserve">
бағамын өзгертуді талдауға </w:t>
            </w:r>
            <w:r>
              <w:br/>
            </w:r>
            <w:r>
              <w:rPr>
                <w:rFonts w:ascii="Times New Roman"/>
                <w:b w:val="false"/>
                <w:i w:val="false"/>
                <w:color w:val="000000"/>
                <w:sz w:val="20"/>
              </w:rPr>
              <w:t xml:space="preserve">
сәйкес валюта позициялары </w:t>
            </w:r>
            <w:r>
              <w:br/>
            </w:r>
            <w:r>
              <w:rPr>
                <w:rFonts w:ascii="Times New Roman"/>
                <w:b w:val="false"/>
                <w:i w:val="false"/>
                <w:color w:val="000000"/>
                <w:sz w:val="20"/>
              </w:rPr>
              <w:t xml:space="preserve">
бойынша шешімді қабылдау </w:t>
            </w:r>
            <w:r>
              <w:br/>
            </w:r>
            <w:r>
              <w:rPr>
                <w:rFonts w:ascii="Times New Roman"/>
                <w:b w:val="false"/>
                <w:i w:val="false"/>
                <w:color w:val="000000"/>
                <w:sz w:val="20"/>
              </w:rPr>
              <w:t xml:space="preserve">
саясатын бекітеді.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Функциясына Ұйымның меншік </w:t>
            </w:r>
            <w:r>
              <w:br/>
            </w:r>
            <w:r>
              <w:rPr>
                <w:rFonts w:ascii="Times New Roman"/>
                <w:b w:val="false"/>
                <w:i w:val="false"/>
                <w:color w:val="000000"/>
                <w:sz w:val="20"/>
              </w:rPr>
              <w:t xml:space="preserve">
және заемдық қаражаттарына </w:t>
            </w:r>
            <w:r>
              <w:br/>
            </w:r>
            <w:r>
              <w:rPr>
                <w:rFonts w:ascii="Times New Roman"/>
                <w:b w:val="false"/>
                <w:i w:val="false"/>
                <w:color w:val="000000"/>
                <w:sz w:val="20"/>
              </w:rPr>
              <w:t xml:space="preserve">
қатысты инвестициялық </w:t>
            </w:r>
            <w:r>
              <w:br/>
            </w:r>
            <w:r>
              <w:rPr>
                <w:rFonts w:ascii="Times New Roman"/>
                <w:b w:val="false"/>
                <w:i w:val="false"/>
                <w:color w:val="000000"/>
                <w:sz w:val="20"/>
              </w:rPr>
              <w:t xml:space="preserve">
шешімді қабылдау жататын </w:t>
            </w:r>
            <w:r>
              <w:br/>
            </w:r>
            <w:r>
              <w:rPr>
                <w:rFonts w:ascii="Times New Roman"/>
                <w:b w:val="false"/>
                <w:i w:val="false"/>
                <w:color w:val="000000"/>
                <w:sz w:val="20"/>
              </w:rPr>
              <w:t xml:space="preserve">
бөлімше және тәуекелдерді </w:t>
            </w:r>
            <w:r>
              <w:br/>
            </w:r>
            <w:r>
              <w:rPr>
                <w:rFonts w:ascii="Times New Roman"/>
                <w:b w:val="false"/>
                <w:i w:val="false"/>
                <w:color w:val="000000"/>
                <w:sz w:val="20"/>
              </w:rPr>
              <w:t xml:space="preserve">
басқару бөлімшесі </w:t>
            </w:r>
            <w:r>
              <w:br/>
            </w:r>
            <w:r>
              <w:rPr>
                <w:rFonts w:ascii="Times New Roman"/>
                <w:b w:val="false"/>
                <w:i w:val="false"/>
                <w:color w:val="000000"/>
                <w:sz w:val="20"/>
              </w:rPr>
              <w:t xml:space="preserve">
тәуекелдер Ұйымның </w:t>
            </w:r>
            <w:r>
              <w:br/>
            </w:r>
            <w:r>
              <w:rPr>
                <w:rFonts w:ascii="Times New Roman"/>
                <w:b w:val="false"/>
                <w:i w:val="false"/>
                <w:color w:val="000000"/>
                <w:sz w:val="20"/>
              </w:rPr>
              <w:t xml:space="preserve">
капиталымен және кірістерімен салыстырғанда </w:t>
            </w:r>
            <w:r>
              <w:br/>
            </w:r>
            <w:r>
              <w:rPr>
                <w:rFonts w:ascii="Times New Roman"/>
                <w:b w:val="false"/>
                <w:i w:val="false"/>
                <w:color w:val="000000"/>
                <w:sz w:val="20"/>
              </w:rPr>
              <w:t xml:space="preserve">
сандық қатынаста шамадан </w:t>
            </w:r>
            <w:r>
              <w:br/>
            </w:r>
            <w:r>
              <w:rPr>
                <w:rFonts w:ascii="Times New Roman"/>
                <w:b w:val="false"/>
                <w:i w:val="false"/>
                <w:color w:val="000000"/>
                <w:sz w:val="20"/>
              </w:rPr>
              <w:t xml:space="preserve">
тыс болған жағдайларда </w:t>
            </w:r>
            <w:r>
              <w:br/>
            </w:r>
            <w:r>
              <w:rPr>
                <w:rFonts w:ascii="Times New Roman"/>
                <w:b w:val="false"/>
                <w:i w:val="false"/>
                <w:color w:val="000000"/>
                <w:sz w:val="20"/>
              </w:rPr>
              <w:t xml:space="preserve">
тәуекелдерді кеміту </w:t>
            </w:r>
            <w:r>
              <w:br/>
            </w:r>
            <w:r>
              <w:rPr>
                <w:rFonts w:ascii="Times New Roman"/>
                <w:b w:val="false"/>
                <w:i w:val="false"/>
                <w:color w:val="000000"/>
                <w:sz w:val="20"/>
              </w:rPr>
              <w:t xml:space="preserve">
жөніндегі шараларды </w:t>
            </w:r>
            <w:r>
              <w:br/>
            </w:r>
            <w:r>
              <w:rPr>
                <w:rFonts w:ascii="Times New Roman"/>
                <w:b w:val="false"/>
                <w:i w:val="false"/>
                <w:color w:val="000000"/>
                <w:sz w:val="20"/>
              </w:rPr>
              <w:t xml:space="preserve">
қабылдайды.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Тәуекелдерді басқару бөлімшесі </w:t>
            </w:r>
            <w:r>
              <w:br/>
            </w:r>
            <w:r>
              <w:rPr>
                <w:rFonts w:ascii="Times New Roman"/>
                <w:b w:val="false"/>
                <w:i w:val="false"/>
                <w:color w:val="000000"/>
                <w:sz w:val="20"/>
              </w:rPr>
              <w:t xml:space="preserve">
мыналарды жүзеге асырады: </w:t>
            </w:r>
            <w:r>
              <w:br/>
            </w:r>
            <w:r>
              <w:rPr>
                <w:rFonts w:ascii="Times New Roman"/>
                <w:b w:val="false"/>
                <w:i w:val="false"/>
                <w:color w:val="000000"/>
                <w:sz w:val="20"/>
              </w:rPr>
              <w:t xml:space="preserve">
түрлі талдау әдістемесін </w:t>
            </w:r>
            <w:r>
              <w:br/>
            </w:r>
            <w:r>
              <w:rPr>
                <w:rFonts w:ascii="Times New Roman"/>
                <w:b w:val="false"/>
                <w:i w:val="false"/>
                <w:color w:val="000000"/>
                <w:sz w:val="20"/>
              </w:rPr>
              <w:t xml:space="preserve">
пайдалану арқылы тәуекелдерді </w:t>
            </w:r>
            <w:r>
              <w:br/>
            </w:r>
            <w:r>
              <w:rPr>
                <w:rFonts w:ascii="Times New Roman"/>
                <w:b w:val="false"/>
                <w:i w:val="false"/>
                <w:color w:val="000000"/>
                <w:sz w:val="20"/>
              </w:rPr>
              <w:t xml:space="preserve">
кешенді басқару; </w:t>
            </w:r>
            <w:r>
              <w:br/>
            </w:r>
            <w:r>
              <w:rPr>
                <w:rFonts w:ascii="Times New Roman"/>
                <w:b w:val="false"/>
                <w:i w:val="false"/>
                <w:color w:val="000000"/>
                <w:sz w:val="20"/>
              </w:rPr>
              <w:t xml:space="preserve">
гэп талдау тәуекелге </w:t>
            </w:r>
            <w:r>
              <w:br/>
            </w:r>
            <w:r>
              <w:rPr>
                <w:rFonts w:ascii="Times New Roman"/>
                <w:b w:val="false"/>
                <w:i w:val="false"/>
                <w:color w:val="000000"/>
                <w:sz w:val="20"/>
              </w:rPr>
              <w:t xml:space="preserve">
сезімталдықты бағалауды </w:t>
            </w:r>
            <w:r>
              <w:br/>
            </w:r>
            <w:r>
              <w:rPr>
                <w:rFonts w:ascii="Times New Roman"/>
                <w:b w:val="false"/>
                <w:i w:val="false"/>
                <w:color w:val="000000"/>
                <w:sz w:val="20"/>
              </w:rPr>
              <w:t xml:space="preserve">
тұрақты жүргізеді; </w:t>
            </w:r>
            <w:r>
              <w:br/>
            </w:r>
            <w:r>
              <w:rPr>
                <w:rFonts w:ascii="Times New Roman"/>
                <w:b w:val="false"/>
                <w:i w:val="false"/>
                <w:color w:val="000000"/>
                <w:sz w:val="20"/>
              </w:rPr>
              <w:t xml:space="preserve">
стресс-тестинг, рыноктағы </w:t>
            </w:r>
            <w:r>
              <w:br/>
            </w:r>
            <w:r>
              <w:rPr>
                <w:rFonts w:ascii="Times New Roman"/>
                <w:b w:val="false"/>
                <w:i w:val="false"/>
                <w:color w:val="000000"/>
                <w:sz w:val="20"/>
              </w:rPr>
              <w:t xml:space="preserve">
қолайсыз факторлар көбейген </w:t>
            </w:r>
            <w:r>
              <w:br/>
            </w:r>
            <w:r>
              <w:rPr>
                <w:rFonts w:ascii="Times New Roman"/>
                <w:b w:val="false"/>
                <w:i w:val="false"/>
                <w:color w:val="000000"/>
                <w:sz w:val="20"/>
              </w:rPr>
              <w:t xml:space="preserve">
жағдайда шұғыл іс-әрекет </w:t>
            </w:r>
            <w:r>
              <w:br/>
            </w:r>
            <w:r>
              <w:rPr>
                <w:rFonts w:ascii="Times New Roman"/>
                <w:b w:val="false"/>
                <w:i w:val="false"/>
                <w:color w:val="000000"/>
                <w:sz w:val="20"/>
              </w:rPr>
              <w:t xml:space="preserve">
жасау жоспарында олардың </w:t>
            </w:r>
            <w:r>
              <w:br/>
            </w:r>
            <w:r>
              <w:rPr>
                <w:rFonts w:ascii="Times New Roman"/>
                <w:b w:val="false"/>
                <w:i w:val="false"/>
                <w:color w:val="000000"/>
                <w:sz w:val="20"/>
              </w:rPr>
              <w:t xml:space="preserve">
нәтижелерін пайдаланылады; </w:t>
            </w:r>
            <w:r>
              <w:br/>
            </w:r>
            <w:r>
              <w:rPr>
                <w:rFonts w:ascii="Times New Roman"/>
                <w:b w:val="false"/>
                <w:i w:val="false"/>
                <w:color w:val="000000"/>
                <w:sz w:val="20"/>
              </w:rPr>
              <w:t xml:space="preserve">
туынды қаржы құралдарының </w:t>
            </w:r>
            <w:r>
              <w:br/>
            </w:r>
            <w:r>
              <w:rPr>
                <w:rFonts w:ascii="Times New Roman"/>
                <w:b w:val="false"/>
                <w:i w:val="false"/>
                <w:color w:val="000000"/>
                <w:sz w:val="20"/>
              </w:rPr>
              <w:t xml:space="preserve">
көмегі немесе басқа рыноктық </w:t>
            </w:r>
            <w:r>
              <w:br/>
            </w:r>
            <w:r>
              <w:rPr>
                <w:rFonts w:ascii="Times New Roman"/>
                <w:b w:val="false"/>
                <w:i w:val="false"/>
                <w:color w:val="000000"/>
                <w:sz w:val="20"/>
              </w:rPr>
              <w:t xml:space="preserve">
операциялар арқылы, оның ішінде пайыздық  </w:t>
            </w:r>
            <w:r>
              <w:br/>
            </w:r>
            <w:r>
              <w:rPr>
                <w:rFonts w:ascii="Times New Roman"/>
                <w:b w:val="false"/>
                <w:i w:val="false"/>
                <w:color w:val="000000"/>
                <w:sz w:val="20"/>
              </w:rPr>
              <w:t xml:space="preserve">
тәуекелін хеджирлеу </w:t>
            </w:r>
            <w:r>
              <w:br/>
            </w:r>
            <w:r>
              <w:rPr>
                <w:rFonts w:ascii="Times New Roman"/>
                <w:b w:val="false"/>
                <w:i w:val="false"/>
                <w:color w:val="000000"/>
                <w:sz w:val="20"/>
              </w:rPr>
              <w:t xml:space="preserve">
рәсімдерін пайдаланады; </w:t>
            </w:r>
            <w:r>
              <w:br/>
            </w:r>
            <w:r>
              <w:rPr>
                <w:rFonts w:ascii="Times New Roman"/>
                <w:b w:val="false"/>
                <w:i w:val="false"/>
                <w:color w:val="000000"/>
                <w:sz w:val="20"/>
              </w:rPr>
              <w:t xml:space="preserve">
гэп бойынша және тәуекелдер </w:t>
            </w:r>
            <w:r>
              <w:br/>
            </w:r>
            <w:r>
              <w:rPr>
                <w:rFonts w:ascii="Times New Roman"/>
                <w:b w:val="false"/>
                <w:i w:val="false"/>
                <w:color w:val="000000"/>
                <w:sz w:val="20"/>
              </w:rPr>
              <w:t xml:space="preserve">
бойынша меншікті капитал </w:t>
            </w:r>
            <w:r>
              <w:br/>
            </w:r>
            <w:r>
              <w:rPr>
                <w:rFonts w:ascii="Times New Roman"/>
                <w:b w:val="false"/>
                <w:i w:val="false"/>
                <w:color w:val="000000"/>
                <w:sz w:val="20"/>
              </w:rPr>
              <w:t xml:space="preserve">
бірдейлігін ескере отырып, </w:t>
            </w:r>
            <w:r>
              <w:br/>
            </w:r>
            <w:r>
              <w:rPr>
                <w:rFonts w:ascii="Times New Roman"/>
                <w:b w:val="false"/>
                <w:i w:val="false"/>
                <w:color w:val="000000"/>
                <w:sz w:val="20"/>
              </w:rPr>
              <w:t xml:space="preserve">
пайыздық тәуекел мөлшерімен </w:t>
            </w:r>
            <w:r>
              <w:br/>
            </w:r>
            <w:r>
              <w:rPr>
                <w:rFonts w:ascii="Times New Roman"/>
                <w:b w:val="false"/>
                <w:i w:val="false"/>
                <w:color w:val="000000"/>
                <w:sz w:val="20"/>
              </w:rPr>
              <w:t xml:space="preserve">
лимиттерді белгілейді.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Функциясына клиенттің активтеріне қатысты </w:t>
            </w:r>
            <w:r>
              <w:br/>
            </w:r>
            <w:r>
              <w:rPr>
                <w:rFonts w:ascii="Times New Roman"/>
                <w:b w:val="false"/>
                <w:i w:val="false"/>
                <w:color w:val="000000"/>
                <w:sz w:val="20"/>
              </w:rPr>
              <w:t xml:space="preserve">
инвестициялық шешімді </w:t>
            </w:r>
            <w:r>
              <w:br/>
            </w:r>
            <w:r>
              <w:rPr>
                <w:rFonts w:ascii="Times New Roman"/>
                <w:b w:val="false"/>
                <w:i w:val="false"/>
                <w:color w:val="000000"/>
                <w:sz w:val="20"/>
              </w:rPr>
              <w:t xml:space="preserve">
қабылдау жататын бөлімше </w:t>
            </w:r>
            <w:r>
              <w:br/>
            </w:r>
            <w:r>
              <w:rPr>
                <w:rFonts w:ascii="Times New Roman"/>
                <w:b w:val="false"/>
                <w:i w:val="false"/>
                <w:color w:val="000000"/>
                <w:sz w:val="20"/>
              </w:rPr>
              <w:t xml:space="preserve">
басқарма бекіткен </w:t>
            </w:r>
            <w:r>
              <w:br/>
            </w:r>
            <w:r>
              <w:rPr>
                <w:rFonts w:ascii="Times New Roman"/>
                <w:b w:val="false"/>
                <w:i w:val="false"/>
                <w:color w:val="000000"/>
                <w:sz w:val="20"/>
              </w:rPr>
              <w:t xml:space="preserve">
әдістемені пайдалана </w:t>
            </w:r>
            <w:r>
              <w:br/>
            </w:r>
            <w:r>
              <w:rPr>
                <w:rFonts w:ascii="Times New Roman"/>
                <w:b w:val="false"/>
                <w:i w:val="false"/>
                <w:color w:val="000000"/>
                <w:sz w:val="20"/>
              </w:rPr>
              <w:t xml:space="preserve">
отырып валюталық тәуекел </w:t>
            </w:r>
            <w:r>
              <w:br/>
            </w:r>
            <w:r>
              <w:rPr>
                <w:rFonts w:ascii="Times New Roman"/>
                <w:b w:val="false"/>
                <w:i w:val="false"/>
                <w:color w:val="000000"/>
                <w:sz w:val="20"/>
              </w:rPr>
              <w:t xml:space="preserve">
деңгейін бағалайды және </w:t>
            </w:r>
            <w:r>
              <w:br/>
            </w:r>
            <w:r>
              <w:rPr>
                <w:rFonts w:ascii="Times New Roman"/>
                <w:b w:val="false"/>
                <w:i w:val="false"/>
                <w:color w:val="000000"/>
                <w:sz w:val="20"/>
              </w:rPr>
              <w:t xml:space="preserve">
талдайды.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Функциясына клиенттің </w:t>
            </w:r>
            <w:r>
              <w:br/>
            </w:r>
            <w:r>
              <w:rPr>
                <w:rFonts w:ascii="Times New Roman"/>
                <w:b w:val="false"/>
                <w:i w:val="false"/>
                <w:color w:val="000000"/>
                <w:sz w:val="20"/>
              </w:rPr>
              <w:t xml:space="preserve">
активтеріне қатысты </w:t>
            </w:r>
            <w:r>
              <w:br/>
            </w:r>
            <w:r>
              <w:rPr>
                <w:rFonts w:ascii="Times New Roman"/>
                <w:b w:val="false"/>
                <w:i w:val="false"/>
                <w:color w:val="000000"/>
                <w:sz w:val="20"/>
              </w:rPr>
              <w:t xml:space="preserve">
инвестициялық шешімді </w:t>
            </w:r>
            <w:r>
              <w:br/>
            </w:r>
            <w:r>
              <w:rPr>
                <w:rFonts w:ascii="Times New Roman"/>
                <w:b w:val="false"/>
                <w:i w:val="false"/>
                <w:color w:val="000000"/>
                <w:sz w:val="20"/>
              </w:rPr>
              <w:t xml:space="preserve">
қабылдау жататын бөлімше: </w:t>
            </w:r>
            <w:r>
              <w:br/>
            </w:r>
            <w:r>
              <w:rPr>
                <w:rFonts w:ascii="Times New Roman"/>
                <w:b w:val="false"/>
                <w:i w:val="false"/>
                <w:color w:val="000000"/>
                <w:sz w:val="20"/>
              </w:rPr>
              <w:t xml:space="preserve">
валюталық бағамды өзгертуді </w:t>
            </w:r>
            <w:r>
              <w:br/>
            </w:r>
            <w:r>
              <w:rPr>
                <w:rFonts w:ascii="Times New Roman"/>
                <w:b w:val="false"/>
                <w:i w:val="false"/>
                <w:color w:val="000000"/>
                <w:sz w:val="20"/>
              </w:rPr>
              <w:t xml:space="preserve">
талдау үшін қосымша жүйесі </w:t>
            </w:r>
            <w:r>
              <w:br/>
            </w:r>
            <w:r>
              <w:rPr>
                <w:rFonts w:ascii="Times New Roman"/>
                <w:b w:val="false"/>
                <w:i w:val="false"/>
                <w:color w:val="000000"/>
                <w:sz w:val="20"/>
              </w:rPr>
              <w:t xml:space="preserve">
бар; </w:t>
            </w:r>
            <w:r>
              <w:br/>
            </w:r>
            <w:r>
              <w:rPr>
                <w:rFonts w:ascii="Times New Roman"/>
                <w:b w:val="false"/>
                <w:i w:val="false"/>
                <w:color w:val="000000"/>
                <w:sz w:val="20"/>
              </w:rPr>
              <w:t xml:space="preserve">
валюталық бағамды өзгертуге </w:t>
            </w:r>
            <w:r>
              <w:br/>
            </w:r>
            <w:r>
              <w:rPr>
                <w:rFonts w:ascii="Times New Roman"/>
                <w:b w:val="false"/>
                <w:i w:val="false"/>
                <w:color w:val="000000"/>
                <w:sz w:val="20"/>
              </w:rPr>
              <w:t xml:space="preserve">
сезімталдықты айқындау үшін </w:t>
            </w:r>
            <w:r>
              <w:br/>
            </w:r>
            <w:r>
              <w:rPr>
                <w:rFonts w:ascii="Times New Roman"/>
                <w:b w:val="false"/>
                <w:i w:val="false"/>
                <w:color w:val="000000"/>
                <w:sz w:val="20"/>
              </w:rPr>
              <w:t xml:space="preserve">
валюталық құралдар құнын </w:t>
            </w:r>
            <w:r>
              <w:br/>
            </w:r>
            <w:r>
              <w:rPr>
                <w:rFonts w:ascii="Times New Roman"/>
                <w:b w:val="false"/>
                <w:i w:val="false"/>
                <w:color w:val="000000"/>
                <w:sz w:val="20"/>
              </w:rPr>
              <w:t xml:space="preserve">
бағалау келтірілетін ашық </w:t>
            </w:r>
            <w:r>
              <w:br/>
            </w:r>
            <w:r>
              <w:rPr>
                <w:rFonts w:ascii="Times New Roman"/>
                <w:b w:val="false"/>
                <w:i w:val="false"/>
                <w:color w:val="000000"/>
                <w:sz w:val="20"/>
              </w:rPr>
              <w:t xml:space="preserve">
валюталық позицияны немесе </w:t>
            </w:r>
            <w:r>
              <w:br/>
            </w:r>
            <w:r>
              <w:rPr>
                <w:rFonts w:ascii="Times New Roman"/>
                <w:b w:val="false"/>
                <w:i w:val="false"/>
                <w:color w:val="000000"/>
                <w:sz w:val="20"/>
              </w:rPr>
              <w:t xml:space="preserve">
үлгілерді тұрақты талдайды.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w:t>
            </w:r>
            <w:r>
              <w:br/>
            </w:r>
            <w:r>
              <w:rPr>
                <w:rFonts w:ascii="Times New Roman"/>
                <w:b w:val="false"/>
                <w:i w:val="false"/>
                <w:color w:val="000000"/>
                <w:sz w:val="20"/>
              </w:rPr>
              <w:t xml:space="preserve">
тәуекелді валюта </w:t>
            </w:r>
            <w:r>
              <w:br/>
            </w:r>
            <w:r>
              <w:rPr>
                <w:rFonts w:ascii="Times New Roman"/>
                <w:b w:val="false"/>
                <w:i w:val="false"/>
                <w:color w:val="000000"/>
                <w:sz w:val="20"/>
              </w:rPr>
              <w:t xml:space="preserve">
тәуекелдері сандық </w:t>
            </w:r>
            <w:r>
              <w:br/>
            </w:r>
            <w:r>
              <w:rPr>
                <w:rFonts w:ascii="Times New Roman"/>
                <w:b w:val="false"/>
                <w:i w:val="false"/>
                <w:color w:val="000000"/>
                <w:sz w:val="20"/>
              </w:rPr>
              <w:t xml:space="preserve">
қатынаста меншікті капитал </w:t>
            </w:r>
            <w:r>
              <w:br/>
            </w:r>
            <w:r>
              <w:rPr>
                <w:rFonts w:ascii="Times New Roman"/>
                <w:b w:val="false"/>
                <w:i w:val="false"/>
                <w:color w:val="000000"/>
                <w:sz w:val="20"/>
              </w:rPr>
              <w:t xml:space="preserve">
мен Ұйым кірістерінің </w:t>
            </w:r>
            <w:r>
              <w:br/>
            </w:r>
            <w:r>
              <w:rPr>
                <w:rFonts w:ascii="Times New Roman"/>
                <w:b w:val="false"/>
                <w:i w:val="false"/>
                <w:color w:val="000000"/>
                <w:sz w:val="20"/>
              </w:rPr>
              <w:t xml:space="preserve">
мөлшерінен асып түсетін </w:t>
            </w:r>
            <w:r>
              <w:br/>
            </w:r>
            <w:r>
              <w:rPr>
                <w:rFonts w:ascii="Times New Roman"/>
                <w:b w:val="false"/>
                <w:i w:val="false"/>
                <w:color w:val="000000"/>
                <w:sz w:val="20"/>
              </w:rPr>
              <w:t xml:space="preserve">
жағдайларда азайту </w:t>
            </w:r>
            <w:r>
              <w:br/>
            </w:r>
            <w:r>
              <w:rPr>
                <w:rFonts w:ascii="Times New Roman"/>
                <w:b w:val="false"/>
                <w:i w:val="false"/>
                <w:color w:val="000000"/>
                <w:sz w:val="20"/>
              </w:rPr>
              <w:t xml:space="preserve">
жөніндегі саясатты бекітті.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Тәуекелдерді басқару </w:t>
            </w:r>
            <w:r>
              <w:br/>
            </w:r>
            <w:r>
              <w:rPr>
                <w:rFonts w:ascii="Times New Roman"/>
                <w:b w:val="false"/>
                <w:i w:val="false"/>
                <w:color w:val="000000"/>
                <w:sz w:val="20"/>
              </w:rPr>
              <w:t xml:space="preserve">
бөлімшесі жарты жылда кемінде </w:t>
            </w:r>
            <w:r>
              <w:br/>
            </w:r>
            <w:r>
              <w:rPr>
                <w:rFonts w:ascii="Times New Roman"/>
                <w:b w:val="false"/>
                <w:i w:val="false"/>
                <w:color w:val="000000"/>
                <w:sz w:val="20"/>
              </w:rPr>
              <w:t xml:space="preserve">
бір рет стресс-тестинг </w:t>
            </w:r>
            <w:r>
              <w:br/>
            </w:r>
            <w:r>
              <w:rPr>
                <w:rFonts w:ascii="Times New Roman"/>
                <w:b w:val="false"/>
                <w:i w:val="false"/>
                <w:color w:val="000000"/>
                <w:sz w:val="20"/>
              </w:rPr>
              <w:t xml:space="preserve">
жүргізеді және рыноктағы </w:t>
            </w:r>
            <w:r>
              <w:br/>
            </w:r>
            <w:r>
              <w:rPr>
                <w:rFonts w:ascii="Times New Roman"/>
                <w:b w:val="false"/>
                <w:i w:val="false"/>
                <w:color w:val="000000"/>
                <w:sz w:val="20"/>
              </w:rPr>
              <w:t xml:space="preserve">
қолайсыз факторлар көбейгенде </w:t>
            </w:r>
            <w:r>
              <w:br/>
            </w:r>
            <w:r>
              <w:rPr>
                <w:rFonts w:ascii="Times New Roman"/>
                <w:b w:val="false"/>
                <w:i w:val="false"/>
                <w:color w:val="000000"/>
                <w:sz w:val="20"/>
              </w:rPr>
              <w:t xml:space="preserve">
шұғыл іс-әрекет жасау </w:t>
            </w:r>
            <w:r>
              <w:br/>
            </w:r>
            <w:r>
              <w:rPr>
                <w:rFonts w:ascii="Times New Roman"/>
                <w:b w:val="false"/>
                <w:i w:val="false"/>
                <w:color w:val="000000"/>
                <w:sz w:val="20"/>
              </w:rPr>
              <w:t xml:space="preserve">
жоспарында олардың </w:t>
            </w:r>
            <w:r>
              <w:br/>
            </w:r>
            <w:r>
              <w:rPr>
                <w:rFonts w:ascii="Times New Roman"/>
                <w:b w:val="false"/>
                <w:i w:val="false"/>
                <w:color w:val="000000"/>
                <w:sz w:val="20"/>
              </w:rPr>
              <w:t xml:space="preserve">
нәтижелерін пайдаланады. </w:t>
            </w:r>
            <w:r>
              <w:br/>
            </w:r>
            <w:r>
              <w:rPr>
                <w:rFonts w:ascii="Times New Roman"/>
                <w:b w:val="false"/>
                <w:i w:val="false"/>
                <w:color w:val="000000"/>
                <w:sz w:val="20"/>
              </w:rPr>
              <w:t xml:space="preserve">
Ұйым активтерді және </w:t>
            </w:r>
            <w:r>
              <w:br/>
            </w:r>
            <w:r>
              <w:rPr>
                <w:rFonts w:ascii="Times New Roman"/>
                <w:b w:val="false"/>
                <w:i w:val="false"/>
                <w:color w:val="000000"/>
                <w:sz w:val="20"/>
              </w:rPr>
              <w:t xml:space="preserve">
міндеттемелерді басқару </w:t>
            </w:r>
            <w:r>
              <w:br/>
            </w:r>
            <w:r>
              <w:rPr>
                <w:rFonts w:ascii="Times New Roman"/>
                <w:b w:val="false"/>
                <w:i w:val="false"/>
                <w:color w:val="000000"/>
                <w:sz w:val="20"/>
              </w:rPr>
              <w:t xml:space="preserve">
саясатына сәйкес туынды қаржы </w:t>
            </w:r>
            <w:r>
              <w:br/>
            </w:r>
            <w:r>
              <w:rPr>
                <w:rFonts w:ascii="Times New Roman"/>
                <w:b w:val="false"/>
                <w:i w:val="false"/>
                <w:color w:val="000000"/>
                <w:sz w:val="20"/>
              </w:rPr>
              <w:t xml:space="preserve">
құралдарының көмегі арқылы </w:t>
            </w:r>
            <w:r>
              <w:br/>
            </w:r>
            <w:r>
              <w:rPr>
                <w:rFonts w:ascii="Times New Roman"/>
                <w:b w:val="false"/>
                <w:i w:val="false"/>
                <w:color w:val="000000"/>
                <w:sz w:val="20"/>
              </w:rPr>
              <w:t xml:space="preserve">
валюта тәуекелін уақтылы </w:t>
            </w:r>
            <w:r>
              <w:br/>
            </w:r>
            <w:r>
              <w:rPr>
                <w:rFonts w:ascii="Times New Roman"/>
                <w:b w:val="false"/>
                <w:i w:val="false"/>
                <w:color w:val="000000"/>
                <w:sz w:val="20"/>
              </w:rPr>
              <w:t xml:space="preserve">
хеджирлеу рәсімдерін </w:t>
            </w:r>
            <w:r>
              <w:br/>
            </w:r>
            <w:r>
              <w:rPr>
                <w:rFonts w:ascii="Times New Roman"/>
                <w:b w:val="false"/>
                <w:i w:val="false"/>
                <w:color w:val="000000"/>
                <w:sz w:val="20"/>
              </w:rPr>
              <w:t xml:space="preserve">
пайдаланады. </w:t>
            </w:r>
            <w:r>
              <w:br/>
            </w:r>
            <w:r>
              <w:rPr>
                <w:rFonts w:ascii="Times New Roman"/>
                <w:b w:val="false"/>
                <w:i w:val="false"/>
                <w:color w:val="000000"/>
                <w:sz w:val="20"/>
              </w:rPr>
              <w:t xml:space="preserve">
Директорлар кеңесі ашық </w:t>
            </w:r>
            <w:r>
              <w:br/>
            </w:r>
            <w:r>
              <w:rPr>
                <w:rFonts w:ascii="Times New Roman"/>
                <w:b w:val="false"/>
                <w:i w:val="false"/>
                <w:color w:val="000000"/>
                <w:sz w:val="20"/>
              </w:rPr>
              <w:t xml:space="preserve">
валюта позицияларын және </w:t>
            </w:r>
            <w:r>
              <w:br/>
            </w:r>
            <w:r>
              <w:rPr>
                <w:rFonts w:ascii="Times New Roman"/>
                <w:b w:val="false"/>
                <w:i w:val="false"/>
                <w:color w:val="000000"/>
                <w:sz w:val="20"/>
              </w:rPr>
              <w:t xml:space="preserve">
валюта нетто-позиция лимитін </w:t>
            </w:r>
            <w:r>
              <w:br/>
            </w:r>
            <w:r>
              <w:rPr>
                <w:rFonts w:ascii="Times New Roman"/>
                <w:b w:val="false"/>
                <w:i w:val="false"/>
                <w:color w:val="000000"/>
                <w:sz w:val="20"/>
              </w:rPr>
              <w:t xml:space="preserve">
белгілейді.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2007 жылғы  </w:t>
      </w:r>
      <w:r>
        <w:br/>
      </w:r>
      <w:r>
        <w:rPr>
          <w:rFonts w:ascii="Times New Roman"/>
          <w:b w:val="false"/>
          <w:i w:val="false"/>
          <w:color w:val="000000"/>
          <w:sz w:val="28"/>
        </w:rPr>
        <w:t xml:space="preserve">
                                    30 сәуірдегі N 129 қаулысына </w:t>
      </w:r>
      <w:r>
        <w:br/>
      </w:r>
      <w:r>
        <w:rPr>
          <w:rFonts w:ascii="Times New Roman"/>
          <w:b w:val="false"/>
          <w:i w:val="false"/>
          <w:color w:val="000000"/>
          <w:sz w:val="28"/>
        </w:rPr>
        <w:t xml:space="preserve">
                                             3-қосымша </w:t>
      </w:r>
    </w:p>
    <w:p>
      <w:pPr>
        <w:spacing w:after="0"/>
        <w:ind w:left="0"/>
        <w:jc w:val="both"/>
      </w:pPr>
      <w:r>
        <w:rPr>
          <w:rFonts w:ascii="Times New Roman"/>
          <w:b/>
          <w:i w:val="false"/>
          <w:color w:val="000080"/>
          <w:sz w:val="28"/>
        </w:rPr>
        <w:t xml:space="preserve">Ұйымның ақпараттық </w:t>
      </w:r>
      <w:r>
        <w:br/>
      </w:r>
      <w:r>
        <w:rPr>
          <w:rFonts w:ascii="Times New Roman"/>
          <w:b w:val="false"/>
          <w:i w:val="false"/>
          <w:color w:val="000000"/>
          <w:sz w:val="28"/>
        </w:rPr>
        <w:t>
</w:t>
      </w:r>
      <w:r>
        <w:rPr>
          <w:rFonts w:ascii="Times New Roman"/>
          <w:b/>
          <w:i w:val="false"/>
          <w:color w:val="000080"/>
          <w:sz w:val="28"/>
        </w:rPr>
        <w:t xml:space="preserve">жүйелерін және басқарма ақпаратының жүйелерінің </w:t>
      </w:r>
      <w:r>
        <w:br/>
      </w:r>
      <w:r>
        <w:rPr>
          <w:rFonts w:ascii="Times New Roman"/>
          <w:b w:val="false"/>
          <w:i w:val="false"/>
          <w:color w:val="000000"/>
          <w:sz w:val="28"/>
        </w:rPr>
        <w:t>
</w:t>
      </w:r>
      <w:r>
        <w:rPr>
          <w:rFonts w:ascii="Times New Roman"/>
          <w:b/>
          <w:i w:val="false"/>
          <w:color w:val="000080"/>
          <w:sz w:val="28"/>
        </w:rPr>
        <w:t xml:space="preserve">қызметіне қойылатын талаптар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613"/>
        <w:gridCol w:w="6233"/>
      </w:tblGrid>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Талаптың атауы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Талаптың критерийі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бағалы қағаздар </w:t>
            </w:r>
            <w:r>
              <w:br/>
            </w:r>
            <w:r>
              <w:rPr>
                <w:rFonts w:ascii="Times New Roman"/>
                <w:b w:val="false"/>
                <w:i w:val="false"/>
                <w:color w:val="000000"/>
                <w:sz w:val="20"/>
              </w:rPr>
              <w:t xml:space="preserve">
рыногында қаржылық қызмет </w:t>
            </w:r>
            <w:r>
              <w:br/>
            </w:r>
            <w:r>
              <w:rPr>
                <w:rFonts w:ascii="Times New Roman"/>
                <w:b w:val="false"/>
                <w:i w:val="false"/>
                <w:color w:val="000000"/>
                <w:sz w:val="20"/>
              </w:rPr>
              <w:t xml:space="preserve">
көрсетудің операциялық </w:t>
            </w:r>
            <w:r>
              <w:br/>
            </w:r>
            <w:r>
              <w:rPr>
                <w:rFonts w:ascii="Times New Roman"/>
                <w:b w:val="false"/>
                <w:i w:val="false"/>
                <w:color w:val="000000"/>
                <w:sz w:val="20"/>
              </w:rPr>
              <w:t xml:space="preserve">
техникасы бойынша рәсімдерді және олардың </w:t>
            </w:r>
            <w:r>
              <w:br/>
            </w:r>
            <w:r>
              <w:rPr>
                <w:rFonts w:ascii="Times New Roman"/>
                <w:b w:val="false"/>
                <w:i w:val="false"/>
                <w:color w:val="000000"/>
                <w:sz w:val="20"/>
              </w:rPr>
              <w:t xml:space="preserve">
бухгалтерлік есеп беруін, </w:t>
            </w:r>
            <w:r>
              <w:br/>
            </w:r>
            <w:r>
              <w:rPr>
                <w:rFonts w:ascii="Times New Roman"/>
                <w:b w:val="false"/>
                <w:i w:val="false"/>
                <w:color w:val="000000"/>
                <w:sz w:val="20"/>
              </w:rPr>
              <w:t xml:space="preserve">
сондай-ақ ақша </w:t>
            </w:r>
            <w:r>
              <w:br/>
            </w:r>
            <w:r>
              <w:rPr>
                <w:rFonts w:ascii="Times New Roman"/>
                <w:b w:val="false"/>
                <w:i w:val="false"/>
                <w:color w:val="000000"/>
                <w:sz w:val="20"/>
              </w:rPr>
              <w:t xml:space="preserve">
аударымдарының жүйелерін </w:t>
            </w:r>
            <w:r>
              <w:br/>
            </w:r>
            <w:r>
              <w:rPr>
                <w:rFonts w:ascii="Times New Roman"/>
                <w:b w:val="false"/>
                <w:i w:val="false"/>
                <w:color w:val="000000"/>
                <w:sz w:val="20"/>
              </w:rPr>
              <w:t xml:space="preserve">
бекітті.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рәсімдер мыналарды </w:t>
            </w:r>
            <w:r>
              <w:br/>
            </w:r>
            <w:r>
              <w:rPr>
                <w:rFonts w:ascii="Times New Roman"/>
                <w:b w:val="false"/>
                <w:i w:val="false"/>
                <w:color w:val="000000"/>
                <w:sz w:val="20"/>
              </w:rPr>
              <w:t xml:space="preserve">
реттейді: </w:t>
            </w:r>
            <w:r>
              <w:br/>
            </w:r>
            <w:r>
              <w:rPr>
                <w:rFonts w:ascii="Times New Roman"/>
                <w:b w:val="false"/>
                <w:i w:val="false"/>
                <w:color w:val="000000"/>
                <w:sz w:val="20"/>
              </w:rPr>
              <w:t xml:space="preserve">
Ұйымның өндірістік қызметін </w:t>
            </w:r>
            <w:r>
              <w:br/>
            </w:r>
            <w:r>
              <w:rPr>
                <w:rFonts w:ascii="Times New Roman"/>
                <w:b w:val="false"/>
                <w:i w:val="false"/>
                <w:color w:val="000000"/>
                <w:sz w:val="20"/>
              </w:rPr>
              <w:t xml:space="preserve">
басқаруды қамтамасыз ететін </w:t>
            </w:r>
            <w:r>
              <w:br/>
            </w:r>
            <w:r>
              <w:rPr>
                <w:rFonts w:ascii="Times New Roman"/>
                <w:b w:val="false"/>
                <w:i w:val="false"/>
                <w:color w:val="000000"/>
                <w:sz w:val="20"/>
              </w:rPr>
              <w:t xml:space="preserve">
бөлімше; </w:t>
            </w:r>
            <w:r>
              <w:br/>
            </w:r>
            <w:r>
              <w:rPr>
                <w:rFonts w:ascii="Times New Roman"/>
                <w:b w:val="false"/>
                <w:i w:val="false"/>
                <w:color w:val="000000"/>
                <w:sz w:val="20"/>
              </w:rPr>
              <w:t xml:space="preserve">
бағалы қағаздар рыногында </w:t>
            </w:r>
            <w:r>
              <w:br/>
            </w:r>
            <w:r>
              <w:rPr>
                <w:rFonts w:ascii="Times New Roman"/>
                <w:b w:val="false"/>
                <w:i w:val="false"/>
                <w:color w:val="000000"/>
                <w:sz w:val="20"/>
              </w:rPr>
              <w:t xml:space="preserve">
операцияларды жүргізудің </w:t>
            </w:r>
            <w:r>
              <w:br/>
            </w:r>
            <w:r>
              <w:rPr>
                <w:rFonts w:ascii="Times New Roman"/>
                <w:b w:val="false"/>
                <w:i w:val="false"/>
                <w:color w:val="000000"/>
                <w:sz w:val="20"/>
              </w:rPr>
              <w:t xml:space="preserve">
техникалық тәртібі; </w:t>
            </w:r>
            <w:r>
              <w:br/>
            </w:r>
            <w:r>
              <w:rPr>
                <w:rFonts w:ascii="Times New Roman"/>
                <w:b w:val="false"/>
                <w:i w:val="false"/>
                <w:color w:val="000000"/>
                <w:sz w:val="20"/>
              </w:rPr>
              <w:t xml:space="preserve">
Ұйым жүргізетін </w:t>
            </w:r>
            <w:r>
              <w:br/>
            </w:r>
            <w:r>
              <w:rPr>
                <w:rFonts w:ascii="Times New Roman"/>
                <w:b w:val="false"/>
                <w:i w:val="false"/>
                <w:color w:val="000000"/>
                <w:sz w:val="20"/>
              </w:rPr>
              <w:t xml:space="preserve">
операцияларының бухгалтерлік </w:t>
            </w:r>
            <w:r>
              <w:br/>
            </w:r>
            <w:r>
              <w:rPr>
                <w:rFonts w:ascii="Times New Roman"/>
                <w:b w:val="false"/>
                <w:i w:val="false"/>
                <w:color w:val="000000"/>
                <w:sz w:val="20"/>
              </w:rPr>
              <w:t xml:space="preserve">
есебі; </w:t>
            </w:r>
            <w:r>
              <w:br/>
            </w:r>
            <w:r>
              <w:rPr>
                <w:rFonts w:ascii="Times New Roman"/>
                <w:b w:val="false"/>
                <w:i w:val="false"/>
                <w:color w:val="000000"/>
                <w:sz w:val="20"/>
              </w:rPr>
              <w:t xml:space="preserve">
Ұйымның операцияларына және </w:t>
            </w:r>
            <w:r>
              <w:br/>
            </w:r>
            <w:r>
              <w:rPr>
                <w:rFonts w:ascii="Times New Roman"/>
                <w:b w:val="false"/>
                <w:i w:val="false"/>
                <w:color w:val="000000"/>
                <w:sz w:val="20"/>
              </w:rPr>
              <w:t xml:space="preserve">
олардың есепке алынуына </w:t>
            </w:r>
            <w:r>
              <w:br/>
            </w:r>
            <w:r>
              <w:rPr>
                <w:rFonts w:ascii="Times New Roman"/>
                <w:b w:val="false"/>
                <w:i w:val="false"/>
                <w:color w:val="000000"/>
                <w:sz w:val="20"/>
              </w:rPr>
              <w:t xml:space="preserve">
қосарлы бақылау; </w:t>
            </w:r>
            <w:r>
              <w:br/>
            </w:r>
            <w:r>
              <w:rPr>
                <w:rFonts w:ascii="Times New Roman"/>
                <w:b w:val="false"/>
                <w:i w:val="false"/>
                <w:color w:val="000000"/>
                <w:sz w:val="20"/>
              </w:rPr>
              <w:t xml:space="preserve">
Ұйымның құжат айналымына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Ұйымның кастодиан банкке </w:t>
            </w:r>
            <w:r>
              <w:br/>
            </w:r>
            <w:r>
              <w:rPr>
                <w:rFonts w:ascii="Times New Roman"/>
                <w:b w:val="false"/>
                <w:i w:val="false"/>
                <w:color w:val="000000"/>
                <w:sz w:val="20"/>
              </w:rPr>
              <w:t xml:space="preserve">
берілетін ақпаратын бақылау </w:t>
            </w:r>
            <w:r>
              <w:br/>
            </w:r>
            <w:r>
              <w:rPr>
                <w:rFonts w:ascii="Times New Roman"/>
                <w:b w:val="false"/>
                <w:i w:val="false"/>
                <w:color w:val="000000"/>
                <w:sz w:val="20"/>
              </w:rPr>
              <w:t xml:space="preserve">
және куәландыру, оның ішінде </w:t>
            </w:r>
            <w:r>
              <w:br/>
            </w:r>
            <w:r>
              <w:rPr>
                <w:rFonts w:ascii="Times New Roman"/>
                <w:b w:val="false"/>
                <w:i w:val="false"/>
                <w:color w:val="000000"/>
                <w:sz w:val="20"/>
              </w:rPr>
              <w:t xml:space="preserve">
ұсынылған ақпараттың </w:t>
            </w:r>
            <w:r>
              <w:br/>
            </w:r>
            <w:r>
              <w:rPr>
                <w:rFonts w:ascii="Times New Roman"/>
                <w:b w:val="false"/>
                <w:i w:val="false"/>
                <w:color w:val="000000"/>
                <w:sz w:val="20"/>
              </w:rPr>
              <w:t xml:space="preserve">
сәйкессіздігін анықтаған </w:t>
            </w:r>
            <w:r>
              <w:br/>
            </w:r>
            <w:r>
              <w:rPr>
                <w:rFonts w:ascii="Times New Roman"/>
                <w:b w:val="false"/>
                <w:i w:val="false"/>
                <w:color w:val="000000"/>
                <w:sz w:val="20"/>
              </w:rPr>
              <w:t xml:space="preserve">
жағдайда іс-әрекетті </w:t>
            </w:r>
            <w:r>
              <w:br/>
            </w:r>
            <w:r>
              <w:rPr>
                <w:rFonts w:ascii="Times New Roman"/>
                <w:b w:val="false"/>
                <w:i w:val="false"/>
                <w:color w:val="000000"/>
                <w:sz w:val="20"/>
              </w:rPr>
              <w:t xml:space="preserve">
куәландыру және реттеу </w:t>
            </w:r>
            <w:r>
              <w:br/>
            </w:r>
            <w:r>
              <w:rPr>
                <w:rFonts w:ascii="Times New Roman"/>
                <w:b w:val="false"/>
                <w:i w:val="false"/>
                <w:color w:val="000000"/>
                <w:sz w:val="20"/>
              </w:rPr>
              <w:t xml:space="preserve">
рәсімдері; </w:t>
            </w:r>
            <w:r>
              <w:br/>
            </w:r>
            <w:r>
              <w:rPr>
                <w:rFonts w:ascii="Times New Roman"/>
                <w:b w:val="false"/>
                <w:i w:val="false"/>
                <w:color w:val="000000"/>
                <w:sz w:val="20"/>
              </w:rPr>
              <w:t xml:space="preserve">
ақпаратты беру кезінде </w:t>
            </w:r>
            <w:r>
              <w:br/>
            </w:r>
            <w:r>
              <w:rPr>
                <w:rFonts w:ascii="Times New Roman"/>
                <w:b w:val="false"/>
                <w:i w:val="false"/>
                <w:color w:val="000000"/>
                <w:sz w:val="20"/>
              </w:rPr>
              <w:t xml:space="preserve">
тұлғалар жауапкершіліктерінің </w:t>
            </w:r>
            <w:r>
              <w:br/>
            </w:r>
            <w:r>
              <w:rPr>
                <w:rFonts w:ascii="Times New Roman"/>
                <w:b w:val="false"/>
                <w:i w:val="false"/>
                <w:color w:val="000000"/>
                <w:sz w:val="20"/>
              </w:rPr>
              <w:t xml:space="preserve">
рәсімдері;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заңнамаларының талаптарына </w:t>
            </w:r>
            <w:r>
              <w:br/>
            </w:r>
            <w:r>
              <w:rPr>
                <w:rFonts w:ascii="Times New Roman"/>
                <w:b w:val="false"/>
                <w:i w:val="false"/>
                <w:color w:val="000000"/>
                <w:sz w:val="20"/>
              </w:rPr>
              <w:t xml:space="preserve">
инвестицияларды есептеу </w:t>
            </w:r>
            <w:r>
              <w:br/>
            </w:r>
            <w:r>
              <w:rPr>
                <w:rFonts w:ascii="Times New Roman"/>
                <w:b w:val="false"/>
                <w:i w:val="false"/>
                <w:color w:val="000000"/>
                <w:sz w:val="20"/>
              </w:rPr>
              <w:t xml:space="preserve">
алгоритмінің сәйкестігін </w:t>
            </w:r>
            <w:r>
              <w:br/>
            </w:r>
            <w:r>
              <w:rPr>
                <w:rFonts w:ascii="Times New Roman"/>
                <w:b w:val="false"/>
                <w:i w:val="false"/>
                <w:color w:val="000000"/>
                <w:sz w:val="20"/>
              </w:rPr>
              <w:t xml:space="preserve">
тексеру рәсімдері, оның ішінде </w:t>
            </w:r>
            <w:r>
              <w:br/>
            </w:r>
            <w:r>
              <w:rPr>
                <w:rFonts w:ascii="Times New Roman"/>
                <w:b w:val="false"/>
                <w:i w:val="false"/>
                <w:color w:val="000000"/>
                <w:sz w:val="20"/>
              </w:rPr>
              <w:t xml:space="preserve">
шартты бірлік құнының </w:t>
            </w:r>
            <w:r>
              <w:br/>
            </w:r>
            <w:r>
              <w:rPr>
                <w:rFonts w:ascii="Times New Roman"/>
                <w:b w:val="false"/>
                <w:i w:val="false"/>
                <w:color w:val="000000"/>
                <w:sz w:val="20"/>
              </w:rPr>
              <w:t xml:space="preserve">
есептелуі, шартты бірліктің </w:t>
            </w:r>
            <w:r>
              <w:br/>
            </w:r>
            <w:r>
              <w:rPr>
                <w:rFonts w:ascii="Times New Roman"/>
                <w:b w:val="false"/>
                <w:i w:val="false"/>
                <w:color w:val="000000"/>
                <w:sz w:val="20"/>
              </w:rPr>
              <w:t xml:space="preserve">
саны.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қаржы </w:t>
            </w:r>
            <w:r>
              <w:br/>
            </w:r>
            <w:r>
              <w:rPr>
                <w:rFonts w:ascii="Times New Roman"/>
                <w:b w:val="false"/>
                <w:i w:val="false"/>
                <w:color w:val="000000"/>
                <w:sz w:val="20"/>
              </w:rPr>
              <w:t xml:space="preserve">
құралдарымен жасалған </w:t>
            </w:r>
            <w:r>
              <w:br/>
            </w:r>
            <w:r>
              <w:rPr>
                <w:rFonts w:ascii="Times New Roman"/>
                <w:b w:val="false"/>
                <w:i w:val="false"/>
                <w:color w:val="000000"/>
                <w:sz w:val="20"/>
              </w:rPr>
              <w:t xml:space="preserve">
операцияларды есепке алуды </w:t>
            </w:r>
            <w:r>
              <w:br/>
            </w:r>
            <w:r>
              <w:rPr>
                <w:rFonts w:ascii="Times New Roman"/>
                <w:b w:val="false"/>
                <w:i w:val="false"/>
                <w:color w:val="000000"/>
                <w:sz w:val="20"/>
              </w:rPr>
              <w:t xml:space="preserve">
дұрыс жүргізбеу және </w:t>
            </w:r>
            <w:r>
              <w:br/>
            </w:r>
            <w:r>
              <w:rPr>
                <w:rFonts w:ascii="Times New Roman"/>
                <w:b w:val="false"/>
                <w:i w:val="false"/>
                <w:color w:val="000000"/>
                <w:sz w:val="20"/>
              </w:rPr>
              <w:t xml:space="preserve">
шынайы көрсетпеу </w:t>
            </w:r>
            <w:r>
              <w:br/>
            </w:r>
            <w:r>
              <w:rPr>
                <w:rFonts w:ascii="Times New Roman"/>
                <w:b w:val="false"/>
                <w:i w:val="false"/>
                <w:color w:val="000000"/>
                <w:sz w:val="20"/>
              </w:rPr>
              <w:t xml:space="preserve">
мүмкіндігін шектейтін </w:t>
            </w:r>
            <w:r>
              <w:br/>
            </w:r>
            <w:r>
              <w:rPr>
                <w:rFonts w:ascii="Times New Roman"/>
                <w:b w:val="false"/>
                <w:i w:val="false"/>
                <w:color w:val="000000"/>
                <w:sz w:val="20"/>
              </w:rPr>
              <w:t xml:space="preserve">
рәсімдерді белгілейді.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аудит қызметі жарты </w:t>
            </w:r>
            <w:r>
              <w:br/>
            </w:r>
            <w:r>
              <w:rPr>
                <w:rFonts w:ascii="Times New Roman"/>
                <w:b w:val="false"/>
                <w:i w:val="false"/>
                <w:color w:val="000000"/>
                <w:sz w:val="20"/>
              </w:rPr>
              <w:t xml:space="preserve">
жылда кемінде бір рет бағалы </w:t>
            </w:r>
            <w:r>
              <w:br/>
            </w:r>
            <w:r>
              <w:rPr>
                <w:rFonts w:ascii="Times New Roman"/>
                <w:b w:val="false"/>
                <w:i w:val="false"/>
                <w:color w:val="000000"/>
                <w:sz w:val="20"/>
              </w:rPr>
              <w:t xml:space="preserve">
қағаздармен жасалатын </w:t>
            </w:r>
            <w:r>
              <w:br/>
            </w:r>
            <w:r>
              <w:rPr>
                <w:rFonts w:ascii="Times New Roman"/>
                <w:b w:val="false"/>
                <w:i w:val="false"/>
                <w:color w:val="000000"/>
                <w:sz w:val="20"/>
              </w:rPr>
              <w:t xml:space="preserve">
операциялардың есепке алу </w:t>
            </w:r>
            <w:r>
              <w:br/>
            </w:r>
            <w:r>
              <w:rPr>
                <w:rFonts w:ascii="Times New Roman"/>
                <w:b w:val="false"/>
                <w:i w:val="false"/>
                <w:color w:val="000000"/>
                <w:sz w:val="20"/>
              </w:rPr>
              <w:t xml:space="preserve">
журналында сенімді және </w:t>
            </w:r>
            <w:r>
              <w:br/>
            </w:r>
            <w:r>
              <w:rPr>
                <w:rFonts w:ascii="Times New Roman"/>
                <w:b w:val="false"/>
                <w:i w:val="false"/>
                <w:color w:val="000000"/>
                <w:sz w:val="20"/>
              </w:rPr>
              <w:t xml:space="preserve">
уақтылы көрсетілуі, бағалы </w:t>
            </w:r>
            <w:r>
              <w:br/>
            </w:r>
            <w:r>
              <w:rPr>
                <w:rFonts w:ascii="Times New Roman"/>
                <w:b w:val="false"/>
                <w:i w:val="false"/>
                <w:color w:val="000000"/>
                <w:sz w:val="20"/>
              </w:rPr>
              <w:t xml:space="preserve">
қағаздармен жасалатын </w:t>
            </w:r>
            <w:r>
              <w:br/>
            </w:r>
            <w:r>
              <w:rPr>
                <w:rFonts w:ascii="Times New Roman"/>
                <w:b w:val="false"/>
                <w:i w:val="false"/>
                <w:color w:val="000000"/>
                <w:sz w:val="20"/>
              </w:rPr>
              <w:t xml:space="preserve">
операцияларды жүргізудің </w:t>
            </w:r>
            <w:r>
              <w:br/>
            </w:r>
            <w:r>
              <w:rPr>
                <w:rFonts w:ascii="Times New Roman"/>
                <w:b w:val="false"/>
                <w:i w:val="false"/>
                <w:color w:val="000000"/>
                <w:sz w:val="20"/>
              </w:rPr>
              <w:t xml:space="preserve">
операциялық техникасын </w:t>
            </w:r>
            <w:r>
              <w:br/>
            </w:r>
            <w:r>
              <w:rPr>
                <w:rFonts w:ascii="Times New Roman"/>
                <w:b w:val="false"/>
                <w:i w:val="false"/>
                <w:color w:val="000000"/>
                <w:sz w:val="20"/>
              </w:rPr>
              <w:t xml:space="preserve">
олардың сақтауын бағалау </w:t>
            </w:r>
            <w:r>
              <w:br/>
            </w:r>
            <w:r>
              <w:rPr>
                <w:rFonts w:ascii="Times New Roman"/>
                <w:b w:val="false"/>
                <w:i w:val="false"/>
                <w:color w:val="000000"/>
                <w:sz w:val="20"/>
              </w:rPr>
              <w:t xml:space="preserve">
мақсатында бөлімшелерге </w:t>
            </w:r>
            <w:r>
              <w:br/>
            </w:r>
            <w:r>
              <w:rPr>
                <w:rFonts w:ascii="Times New Roman"/>
                <w:b w:val="false"/>
                <w:i w:val="false"/>
                <w:color w:val="000000"/>
                <w:sz w:val="20"/>
              </w:rPr>
              <w:t xml:space="preserve">
тексеру жүргізеді.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деректерді </w:t>
            </w:r>
            <w:r>
              <w:br/>
            </w:r>
            <w:r>
              <w:rPr>
                <w:rFonts w:ascii="Times New Roman"/>
                <w:b w:val="false"/>
                <w:i w:val="false"/>
                <w:color w:val="000000"/>
                <w:sz w:val="20"/>
              </w:rPr>
              <w:t xml:space="preserve">
электрондық өңдеу </w:t>
            </w:r>
            <w:r>
              <w:br/>
            </w:r>
            <w:r>
              <w:rPr>
                <w:rFonts w:ascii="Times New Roman"/>
                <w:b w:val="false"/>
                <w:i w:val="false"/>
                <w:color w:val="000000"/>
                <w:sz w:val="20"/>
              </w:rPr>
              <w:t xml:space="preserve">
жүйелерін жоспарлау, </w:t>
            </w:r>
            <w:r>
              <w:br/>
            </w:r>
            <w:r>
              <w:rPr>
                <w:rFonts w:ascii="Times New Roman"/>
                <w:b w:val="false"/>
                <w:i w:val="false"/>
                <w:color w:val="000000"/>
                <w:sz w:val="20"/>
              </w:rPr>
              <w:t xml:space="preserve">
әзірлеу және функциялау бойынша ішкі </w:t>
            </w:r>
            <w:r>
              <w:br/>
            </w:r>
            <w:r>
              <w:rPr>
                <w:rFonts w:ascii="Times New Roman"/>
                <w:b w:val="false"/>
                <w:i w:val="false"/>
                <w:color w:val="000000"/>
                <w:sz w:val="20"/>
              </w:rPr>
              <w:t xml:space="preserve">
ережелері мен </w:t>
            </w:r>
            <w:r>
              <w:br/>
            </w:r>
            <w:r>
              <w:rPr>
                <w:rFonts w:ascii="Times New Roman"/>
                <w:b w:val="false"/>
                <w:i w:val="false"/>
                <w:color w:val="000000"/>
                <w:sz w:val="20"/>
              </w:rPr>
              <w:t xml:space="preserve">
басшылықтары бар.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деректерді </w:t>
            </w:r>
            <w:r>
              <w:br/>
            </w:r>
            <w:r>
              <w:rPr>
                <w:rFonts w:ascii="Times New Roman"/>
                <w:b w:val="false"/>
                <w:i w:val="false"/>
                <w:color w:val="000000"/>
                <w:sz w:val="20"/>
              </w:rPr>
              <w:t xml:space="preserve">
электрондық өңдеу жүйелерін </w:t>
            </w:r>
            <w:r>
              <w:br/>
            </w:r>
            <w:r>
              <w:rPr>
                <w:rFonts w:ascii="Times New Roman"/>
                <w:b w:val="false"/>
                <w:i w:val="false"/>
                <w:color w:val="000000"/>
                <w:sz w:val="20"/>
              </w:rPr>
              <w:t xml:space="preserve">
жоспарлауға, әзірлеуге және </w:t>
            </w:r>
            <w:r>
              <w:br/>
            </w:r>
            <w:r>
              <w:rPr>
                <w:rFonts w:ascii="Times New Roman"/>
                <w:b w:val="false"/>
                <w:i w:val="false"/>
                <w:color w:val="000000"/>
                <w:sz w:val="20"/>
              </w:rPr>
              <w:t xml:space="preserve">
функциялауға қатысты ережелері </w:t>
            </w:r>
            <w:r>
              <w:br/>
            </w:r>
            <w:r>
              <w:rPr>
                <w:rFonts w:ascii="Times New Roman"/>
                <w:b w:val="false"/>
                <w:i w:val="false"/>
                <w:color w:val="000000"/>
                <w:sz w:val="20"/>
              </w:rPr>
              <w:t xml:space="preserve">
мен басшылықтары бар.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басқармасы </w:t>
            </w:r>
            <w:r>
              <w:br/>
            </w:r>
            <w:r>
              <w:rPr>
                <w:rFonts w:ascii="Times New Roman"/>
                <w:b w:val="false"/>
                <w:i w:val="false"/>
                <w:color w:val="000000"/>
                <w:sz w:val="20"/>
              </w:rPr>
              <w:t xml:space="preserve">
электрондық өңдеу </w:t>
            </w:r>
            <w:r>
              <w:br/>
            </w:r>
            <w:r>
              <w:rPr>
                <w:rFonts w:ascii="Times New Roman"/>
                <w:b w:val="false"/>
                <w:i w:val="false"/>
                <w:color w:val="000000"/>
                <w:sz w:val="20"/>
              </w:rPr>
              <w:t xml:space="preserve">
жүйесінің ішкі аудитінің </w:t>
            </w:r>
            <w:r>
              <w:br/>
            </w:r>
            <w:r>
              <w:rPr>
                <w:rFonts w:ascii="Times New Roman"/>
                <w:b w:val="false"/>
                <w:i w:val="false"/>
                <w:color w:val="000000"/>
                <w:sz w:val="20"/>
              </w:rPr>
              <w:t xml:space="preserve">
рәсімдерін бекітті.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Деректерді электрондық өңдеу </w:t>
            </w:r>
            <w:r>
              <w:br/>
            </w:r>
            <w:r>
              <w:rPr>
                <w:rFonts w:ascii="Times New Roman"/>
                <w:b w:val="false"/>
                <w:i w:val="false"/>
                <w:color w:val="000000"/>
                <w:sz w:val="20"/>
              </w:rPr>
              <w:t xml:space="preserve">
жүйесін бақылауды жүзеге </w:t>
            </w:r>
            <w:r>
              <w:br/>
            </w:r>
            <w:r>
              <w:rPr>
                <w:rFonts w:ascii="Times New Roman"/>
                <w:b w:val="false"/>
                <w:i w:val="false"/>
                <w:color w:val="000000"/>
                <w:sz w:val="20"/>
              </w:rPr>
              <w:t xml:space="preserve">
асыратын және деректерді </w:t>
            </w:r>
            <w:r>
              <w:br/>
            </w:r>
            <w:r>
              <w:rPr>
                <w:rFonts w:ascii="Times New Roman"/>
                <w:b w:val="false"/>
                <w:i w:val="false"/>
                <w:color w:val="000000"/>
                <w:sz w:val="20"/>
              </w:rPr>
              <w:t xml:space="preserve">
өңдеу мәселелеріне жауап </w:t>
            </w:r>
            <w:r>
              <w:br/>
            </w:r>
            <w:r>
              <w:rPr>
                <w:rFonts w:ascii="Times New Roman"/>
                <w:b w:val="false"/>
                <w:i w:val="false"/>
                <w:color w:val="000000"/>
                <w:sz w:val="20"/>
              </w:rPr>
              <w:t xml:space="preserve">
беретін Ұйым қызметкерлерінің </w:t>
            </w:r>
            <w:r>
              <w:br/>
            </w:r>
            <w:r>
              <w:rPr>
                <w:rFonts w:ascii="Times New Roman"/>
                <w:b w:val="false"/>
                <w:i w:val="false"/>
                <w:color w:val="000000"/>
                <w:sz w:val="20"/>
              </w:rPr>
              <w:t xml:space="preserve">
жұмыс профиліне сәйкес </w:t>
            </w:r>
            <w:r>
              <w:br/>
            </w:r>
            <w:r>
              <w:rPr>
                <w:rFonts w:ascii="Times New Roman"/>
                <w:b w:val="false"/>
                <w:i w:val="false"/>
                <w:color w:val="000000"/>
                <w:sz w:val="20"/>
              </w:rPr>
              <w:t xml:space="preserve">
біліктілігі және тәжірибесі </w:t>
            </w:r>
            <w:r>
              <w:br/>
            </w:r>
            <w:r>
              <w:rPr>
                <w:rFonts w:ascii="Times New Roman"/>
                <w:b w:val="false"/>
                <w:i w:val="false"/>
                <w:color w:val="000000"/>
                <w:sz w:val="20"/>
              </w:rPr>
              <w:t xml:space="preserve">
болады. Тексерулер ішкі аудит </w:t>
            </w:r>
            <w:r>
              <w:br/>
            </w:r>
            <w:r>
              <w:rPr>
                <w:rFonts w:ascii="Times New Roman"/>
                <w:b w:val="false"/>
                <w:i w:val="false"/>
                <w:color w:val="000000"/>
                <w:sz w:val="20"/>
              </w:rPr>
              <w:t xml:space="preserve">
қызметімен басқарма бекіткен </w:t>
            </w:r>
            <w:r>
              <w:br/>
            </w:r>
            <w:r>
              <w:rPr>
                <w:rFonts w:ascii="Times New Roman"/>
                <w:b w:val="false"/>
                <w:i w:val="false"/>
                <w:color w:val="000000"/>
                <w:sz w:val="20"/>
              </w:rPr>
              <w:t xml:space="preserve">
тексеру жоспарларына сәйкес </w:t>
            </w:r>
            <w:r>
              <w:br/>
            </w:r>
            <w:r>
              <w:rPr>
                <w:rFonts w:ascii="Times New Roman"/>
                <w:b w:val="false"/>
                <w:i w:val="false"/>
                <w:color w:val="000000"/>
                <w:sz w:val="20"/>
              </w:rPr>
              <w:t xml:space="preserve">
жүргізіледі. </w:t>
            </w:r>
            <w:r>
              <w:br/>
            </w:r>
            <w:r>
              <w:rPr>
                <w:rFonts w:ascii="Times New Roman"/>
                <w:b w:val="false"/>
                <w:i w:val="false"/>
                <w:color w:val="000000"/>
                <w:sz w:val="20"/>
              </w:rPr>
              <w:t xml:space="preserve">
Ішкі аудит қызметі </w:t>
            </w:r>
            <w:r>
              <w:br/>
            </w:r>
            <w:r>
              <w:rPr>
                <w:rFonts w:ascii="Times New Roman"/>
                <w:b w:val="false"/>
                <w:i w:val="false"/>
                <w:color w:val="000000"/>
                <w:sz w:val="20"/>
              </w:rPr>
              <w:t xml:space="preserve">
жүргізілген тексерулер </w:t>
            </w:r>
            <w:r>
              <w:br/>
            </w:r>
            <w:r>
              <w:rPr>
                <w:rFonts w:ascii="Times New Roman"/>
                <w:b w:val="false"/>
                <w:i w:val="false"/>
                <w:color w:val="000000"/>
                <w:sz w:val="20"/>
              </w:rPr>
              <w:t xml:space="preserve">
нәтижелері туралы басқарма </w:t>
            </w:r>
            <w:r>
              <w:br/>
            </w:r>
            <w:r>
              <w:rPr>
                <w:rFonts w:ascii="Times New Roman"/>
                <w:b w:val="false"/>
                <w:i w:val="false"/>
                <w:color w:val="000000"/>
                <w:sz w:val="20"/>
              </w:rPr>
              <w:t xml:space="preserve">
мен директорлар кеңесіне </w:t>
            </w:r>
            <w:r>
              <w:br/>
            </w:r>
            <w:r>
              <w:rPr>
                <w:rFonts w:ascii="Times New Roman"/>
                <w:b w:val="false"/>
                <w:i w:val="false"/>
                <w:color w:val="000000"/>
                <w:sz w:val="20"/>
              </w:rPr>
              <w:t xml:space="preserve">
тұрақты хабарлайды. </w:t>
            </w:r>
            <w:r>
              <w:br/>
            </w:r>
            <w:r>
              <w:rPr>
                <w:rFonts w:ascii="Times New Roman"/>
                <w:b w:val="false"/>
                <w:i w:val="false"/>
                <w:color w:val="000000"/>
                <w:sz w:val="20"/>
              </w:rPr>
              <w:t xml:space="preserve">
Ұйымның инвестицияларды басқа </w:t>
            </w:r>
            <w:r>
              <w:br/>
            </w:r>
            <w:r>
              <w:rPr>
                <w:rFonts w:ascii="Times New Roman"/>
                <w:b w:val="false"/>
                <w:i w:val="false"/>
                <w:color w:val="000000"/>
                <w:sz w:val="20"/>
              </w:rPr>
              <w:t xml:space="preserve">
Ұйымдарға, банктерге, </w:t>
            </w:r>
            <w:r>
              <w:br/>
            </w:r>
            <w:r>
              <w:rPr>
                <w:rFonts w:ascii="Times New Roman"/>
                <w:b w:val="false"/>
                <w:i w:val="false"/>
                <w:color w:val="000000"/>
                <w:sz w:val="20"/>
              </w:rPr>
              <w:t xml:space="preserve">
сақтандыру Ұйымдарына және </w:t>
            </w:r>
            <w:r>
              <w:br/>
            </w:r>
            <w:r>
              <w:rPr>
                <w:rFonts w:ascii="Times New Roman"/>
                <w:b w:val="false"/>
                <w:i w:val="false"/>
                <w:color w:val="000000"/>
                <w:sz w:val="20"/>
              </w:rPr>
              <w:t xml:space="preserve">
басқа Ұйымдарға уақтылы </w:t>
            </w:r>
            <w:r>
              <w:br/>
            </w:r>
            <w:r>
              <w:rPr>
                <w:rFonts w:ascii="Times New Roman"/>
                <w:b w:val="false"/>
                <w:i w:val="false"/>
                <w:color w:val="000000"/>
                <w:sz w:val="20"/>
              </w:rPr>
              <w:t xml:space="preserve">
аударуын жүзеге асыруға </w:t>
            </w:r>
            <w:r>
              <w:br/>
            </w:r>
            <w:r>
              <w:rPr>
                <w:rFonts w:ascii="Times New Roman"/>
                <w:b w:val="false"/>
                <w:i w:val="false"/>
                <w:color w:val="000000"/>
                <w:sz w:val="20"/>
              </w:rPr>
              <w:t xml:space="preserve">
мүмкіндік беретін </w:t>
            </w:r>
            <w:r>
              <w:br/>
            </w:r>
            <w:r>
              <w:rPr>
                <w:rFonts w:ascii="Times New Roman"/>
                <w:b w:val="false"/>
                <w:i w:val="false"/>
                <w:color w:val="000000"/>
                <w:sz w:val="20"/>
              </w:rPr>
              <w:t xml:space="preserve">
бағдарламалық-техникалық </w:t>
            </w:r>
            <w:r>
              <w:br/>
            </w:r>
            <w:r>
              <w:rPr>
                <w:rFonts w:ascii="Times New Roman"/>
                <w:b w:val="false"/>
                <w:i w:val="false"/>
                <w:color w:val="000000"/>
                <w:sz w:val="20"/>
              </w:rPr>
              <w:t xml:space="preserve">
құралдары бар.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компьютерлік және </w:t>
            </w:r>
            <w:r>
              <w:br/>
            </w:r>
            <w:r>
              <w:rPr>
                <w:rFonts w:ascii="Times New Roman"/>
                <w:b w:val="false"/>
                <w:i w:val="false"/>
                <w:color w:val="000000"/>
                <w:sz w:val="20"/>
              </w:rPr>
              <w:t xml:space="preserve">
телекоммуникациялық жүйеге </w:t>
            </w:r>
            <w:r>
              <w:br/>
            </w:r>
            <w:r>
              <w:rPr>
                <w:rFonts w:ascii="Times New Roman"/>
                <w:b w:val="false"/>
                <w:i w:val="false"/>
                <w:color w:val="000000"/>
                <w:sz w:val="20"/>
              </w:rPr>
              <w:t xml:space="preserve">
рұқсатсыз қол жеткізуді </w:t>
            </w:r>
            <w:r>
              <w:br/>
            </w:r>
            <w:r>
              <w:rPr>
                <w:rFonts w:ascii="Times New Roman"/>
                <w:b w:val="false"/>
                <w:i w:val="false"/>
                <w:color w:val="000000"/>
                <w:sz w:val="20"/>
              </w:rPr>
              <w:t xml:space="preserve">
болдырмау бойынша саясатты бекітті.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қамтамасыз ету </w:t>
            </w:r>
            <w:r>
              <w:br/>
            </w:r>
            <w:r>
              <w:rPr>
                <w:rFonts w:ascii="Times New Roman"/>
                <w:b w:val="false"/>
                <w:i w:val="false"/>
                <w:color w:val="000000"/>
                <w:sz w:val="20"/>
              </w:rPr>
              <w:t xml:space="preserve">
бөлімшесінің </w:t>
            </w:r>
            <w:r>
              <w:br/>
            </w:r>
            <w:r>
              <w:rPr>
                <w:rFonts w:ascii="Times New Roman"/>
                <w:b w:val="false"/>
                <w:i w:val="false"/>
                <w:color w:val="000000"/>
                <w:sz w:val="20"/>
              </w:rPr>
              <w:t xml:space="preserve">
автоматтандырылған жүйеге </w:t>
            </w:r>
            <w:r>
              <w:br/>
            </w:r>
            <w:r>
              <w:rPr>
                <w:rFonts w:ascii="Times New Roman"/>
                <w:b w:val="false"/>
                <w:i w:val="false"/>
                <w:color w:val="000000"/>
                <w:sz w:val="20"/>
              </w:rPr>
              <w:t xml:space="preserve">
кіру және шығу кезінде </w:t>
            </w:r>
            <w:r>
              <w:br/>
            </w:r>
            <w:r>
              <w:rPr>
                <w:rFonts w:ascii="Times New Roman"/>
                <w:b w:val="false"/>
                <w:i w:val="false"/>
                <w:color w:val="000000"/>
                <w:sz w:val="20"/>
              </w:rPr>
              <w:t xml:space="preserve">
рұқсаттың деңгейін тексеретін </w:t>
            </w:r>
            <w:r>
              <w:br/>
            </w:r>
            <w:r>
              <w:rPr>
                <w:rFonts w:ascii="Times New Roman"/>
                <w:b w:val="false"/>
                <w:i w:val="false"/>
                <w:color w:val="000000"/>
                <w:sz w:val="20"/>
              </w:rPr>
              <w:t xml:space="preserve">
жүйесі бар. </w:t>
            </w:r>
            <w:r>
              <w:br/>
            </w:r>
            <w:r>
              <w:rPr>
                <w:rFonts w:ascii="Times New Roman"/>
                <w:b w:val="false"/>
                <w:i w:val="false"/>
                <w:color w:val="000000"/>
                <w:sz w:val="20"/>
              </w:rPr>
              <w:t xml:space="preserve">
Басқарма маңызды кілттерді, </w:t>
            </w:r>
            <w:r>
              <w:br/>
            </w:r>
            <w:r>
              <w:rPr>
                <w:rFonts w:ascii="Times New Roman"/>
                <w:b w:val="false"/>
                <w:i w:val="false"/>
                <w:color w:val="000000"/>
                <w:sz w:val="20"/>
              </w:rPr>
              <w:t xml:space="preserve">
оның ішінде ақпараттық </w:t>
            </w:r>
            <w:r>
              <w:br/>
            </w:r>
            <w:r>
              <w:rPr>
                <w:rFonts w:ascii="Times New Roman"/>
                <w:b w:val="false"/>
                <w:i w:val="false"/>
                <w:color w:val="000000"/>
                <w:sz w:val="20"/>
              </w:rPr>
              <w:t xml:space="preserve">
деректер базасына электрондық </w:t>
            </w:r>
            <w:r>
              <w:br/>
            </w:r>
            <w:r>
              <w:rPr>
                <w:rFonts w:ascii="Times New Roman"/>
                <w:b w:val="false"/>
                <w:i w:val="false"/>
                <w:color w:val="000000"/>
                <w:sz w:val="20"/>
              </w:rPr>
              <w:t xml:space="preserve">
кілттерді бақылау бойынша </w:t>
            </w:r>
            <w:r>
              <w:br/>
            </w:r>
            <w:r>
              <w:rPr>
                <w:rFonts w:ascii="Times New Roman"/>
                <w:b w:val="false"/>
                <w:i w:val="false"/>
                <w:color w:val="000000"/>
                <w:sz w:val="20"/>
              </w:rPr>
              <w:t xml:space="preserve">
ақпараттық қамтамасыз ету </w:t>
            </w:r>
            <w:r>
              <w:br/>
            </w:r>
            <w:r>
              <w:rPr>
                <w:rFonts w:ascii="Times New Roman"/>
                <w:b w:val="false"/>
                <w:i w:val="false"/>
                <w:color w:val="000000"/>
                <w:sz w:val="20"/>
              </w:rPr>
              <w:t xml:space="preserve">
бөлімшесінің рәсімдерін </w:t>
            </w:r>
            <w:r>
              <w:br/>
            </w:r>
            <w:r>
              <w:rPr>
                <w:rFonts w:ascii="Times New Roman"/>
                <w:b w:val="false"/>
                <w:i w:val="false"/>
                <w:color w:val="000000"/>
                <w:sz w:val="20"/>
              </w:rPr>
              <w:t xml:space="preserve">
бекітті және жауапкершілігін </w:t>
            </w:r>
            <w:r>
              <w:br/>
            </w:r>
            <w:r>
              <w:rPr>
                <w:rFonts w:ascii="Times New Roman"/>
                <w:b w:val="false"/>
                <w:i w:val="false"/>
                <w:color w:val="000000"/>
                <w:sz w:val="20"/>
              </w:rPr>
              <w:t xml:space="preserve">
белгіледі.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деректер </w:t>
            </w:r>
            <w:r>
              <w:br/>
            </w:r>
            <w:r>
              <w:rPr>
                <w:rFonts w:ascii="Times New Roman"/>
                <w:b w:val="false"/>
                <w:i w:val="false"/>
                <w:color w:val="000000"/>
                <w:sz w:val="20"/>
              </w:rPr>
              <w:t xml:space="preserve">
базасының ақпараттық </w:t>
            </w:r>
            <w:r>
              <w:br/>
            </w:r>
            <w:r>
              <w:rPr>
                <w:rFonts w:ascii="Times New Roman"/>
                <w:b w:val="false"/>
                <w:i w:val="false"/>
                <w:color w:val="000000"/>
                <w:sz w:val="20"/>
              </w:rPr>
              <w:t xml:space="preserve">
жүйелердің сақталуын, </w:t>
            </w:r>
            <w:r>
              <w:br/>
            </w:r>
            <w:r>
              <w:rPr>
                <w:rFonts w:ascii="Times New Roman"/>
                <w:b w:val="false"/>
                <w:i w:val="false"/>
                <w:color w:val="000000"/>
                <w:sz w:val="20"/>
              </w:rPr>
              <w:t xml:space="preserve">
оның ішінде төтенше </w:t>
            </w:r>
            <w:r>
              <w:br/>
            </w:r>
            <w:r>
              <w:rPr>
                <w:rFonts w:ascii="Times New Roman"/>
                <w:b w:val="false"/>
                <w:i w:val="false"/>
                <w:color w:val="000000"/>
                <w:sz w:val="20"/>
              </w:rPr>
              <w:t xml:space="preserve">
жағдайлар болған кезде </w:t>
            </w:r>
            <w:r>
              <w:br/>
            </w:r>
            <w:r>
              <w:rPr>
                <w:rFonts w:ascii="Times New Roman"/>
                <w:b w:val="false"/>
                <w:i w:val="false"/>
                <w:color w:val="000000"/>
                <w:sz w:val="20"/>
              </w:rPr>
              <w:t xml:space="preserve">
қамтамасыз ету жөніндегі </w:t>
            </w:r>
            <w:r>
              <w:br/>
            </w:r>
            <w:r>
              <w:rPr>
                <w:rFonts w:ascii="Times New Roman"/>
                <w:b w:val="false"/>
                <w:i w:val="false"/>
                <w:color w:val="000000"/>
                <w:sz w:val="20"/>
              </w:rPr>
              <w:t xml:space="preserve">
жоспарлы іс-шараларды </w:t>
            </w:r>
            <w:r>
              <w:br/>
            </w:r>
            <w:r>
              <w:rPr>
                <w:rFonts w:ascii="Times New Roman"/>
                <w:b w:val="false"/>
                <w:i w:val="false"/>
                <w:color w:val="000000"/>
                <w:sz w:val="20"/>
              </w:rPr>
              <w:t xml:space="preserve">
орындау рәсімдерін бекітті.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Рәсімдер мыналардың міндетті </w:t>
            </w:r>
            <w:r>
              <w:br/>
            </w:r>
            <w:r>
              <w:rPr>
                <w:rFonts w:ascii="Times New Roman"/>
                <w:b w:val="false"/>
                <w:i w:val="false"/>
                <w:color w:val="000000"/>
                <w:sz w:val="20"/>
              </w:rPr>
              <w:t xml:space="preserve">
түрде болуын көздейді: </w:t>
            </w:r>
            <w:r>
              <w:br/>
            </w:r>
            <w:r>
              <w:rPr>
                <w:rFonts w:ascii="Times New Roman"/>
                <w:b w:val="false"/>
                <w:i w:val="false"/>
                <w:color w:val="000000"/>
                <w:sz w:val="20"/>
              </w:rPr>
              <w:t xml:space="preserve">
дайындаушысы жабдықтардың  </w:t>
            </w:r>
            <w:r>
              <w:br/>
            </w:r>
            <w:r>
              <w:rPr>
                <w:rFonts w:ascii="Times New Roman"/>
                <w:b w:val="false"/>
                <w:i w:val="false"/>
                <w:color w:val="000000"/>
                <w:sz w:val="20"/>
              </w:rPr>
              <w:t xml:space="preserve">
кейінгі техникалық қызмет </w:t>
            </w:r>
            <w:r>
              <w:br/>
            </w:r>
            <w:r>
              <w:rPr>
                <w:rFonts w:ascii="Times New Roman"/>
                <w:b w:val="false"/>
                <w:i w:val="false"/>
                <w:color w:val="000000"/>
                <w:sz w:val="20"/>
              </w:rPr>
              <w:t xml:space="preserve">
көрсетулерін қамтамасыз </w:t>
            </w:r>
            <w:r>
              <w:br/>
            </w:r>
            <w:r>
              <w:rPr>
                <w:rFonts w:ascii="Times New Roman"/>
                <w:b w:val="false"/>
                <w:i w:val="false"/>
                <w:color w:val="000000"/>
                <w:sz w:val="20"/>
              </w:rPr>
              <w:t xml:space="preserve">
ететін сертификатталған </w:t>
            </w:r>
            <w:r>
              <w:br/>
            </w:r>
            <w:r>
              <w:rPr>
                <w:rFonts w:ascii="Times New Roman"/>
                <w:b w:val="false"/>
                <w:i w:val="false"/>
                <w:color w:val="000000"/>
                <w:sz w:val="20"/>
              </w:rPr>
              <w:t xml:space="preserve">
бағдарламалық қамтамасыз </w:t>
            </w:r>
            <w:r>
              <w:br/>
            </w:r>
            <w:r>
              <w:rPr>
                <w:rFonts w:ascii="Times New Roman"/>
                <w:b w:val="false"/>
                <w:i w:val="false"/>
                <w:color w:val="000000"/>
                <w:sz w:val="20"/>
              </w:rPr>
              <w:t xml:space="preserve">
етудің; </w:t>
            </w:r>
            <w:r>
              <w:br/>
            </w:r>
            <w:r>
              <w:rPr>
                <w:rFonts w:ascii="Times New Roman"/>
                <w:b w:val="false"/>
                <w:i w:val="false"/>
                <w:color w:val="000000"/>
                <w:sz w:val="20"/>
              </w:rPr>
              <w:t xml:space="preserve">
өрт қауіпсіздігі мен </w:t>
            </w:r>
            <w:r>
              <w:br/>
            </w:r>
            <w:r>
              <w:rPr>
                <w:rFonts w:ascii="Times New Roman"/>
                <w:b w:val="false"/>
                <w:i w:val="false"/>
                <w:color w:val="000000"/>
                <w:sz w:val="20"/>
              </w:rPr>
              <w:t xml:space="preserve">
сейсмологиялық орнықтылықтың </w:t>
            </w:r>
            <w:r>
              <w:br/>
            </w:r>
            <w:r>
              <w:rPr>
                <w:rFonts w:ascii="Times New Roman"/>
                <w:b w:val="false"/>
                <w:i w:val="false"/>
                <w:color w:val="000000"/>
                <w:sz w:val="20"/>
              </w:rPr>
              <w:t xml:space="preserve">
талаптарына жауап беретін </w:t>
            </w:r>
            <w:r>
              <w:br/>
            </w:r>
            <w:r>
              <w:rPr>
                <w:rFonts w:ascii="Times New Roman"/>
                <w:b w:val="false"/>
                <w:i w:val="false"/>
                <w:color w:val="000000"/>
                <w:sz w:val="20"/>
              </w:rPr>
              <w:t xml:space="preserve">
ақпараттық деректер </w:t>
            </w:r>
            <w:r>
              <w:br/>
            </w:r>
            <w:r>
              <w:rPr>
                <w:rFonts w:ascii="Times New Roman"/>
                <w:b w:val="false"/>
                <w:i w:val="false"/>
                <w:color w:val="000000"/>
                <w:sz w:val="20"/>
              </w:rPr>
              <w:t xml:space="preserve">
базасының техникалық </w:t>
            </w:r>
            <w:r>
              <w:br/>
            </w:r>
            <w:r>
              <w:rPr>
                <w:rFonts w:ascii="Times New Roman"/>
                <w:b w:val="false"/>
                <w:i w:val="false"/>
                <w:color w:val="000000"/>
                <w:sz w:val="20"/>
              </w:rPr>
              <w:t xml:space="preserve">
кешендеріне арналған оқшау </w:t>
            </w:r>
            <w:r>
              <w:br/>
            </w:r>
            <w:r>
              <w:rPr>
                <w:rFonts w:ascii="Times New Roman"/>
                <w:b w:val="false"/>
                <w:i w:val="false"/>
                <w:color w:val="000000"/>
                <w:sz w:val="20"/>
              </w:rPr>
              <w:t xml:space="preserve">
үй-жайлардың; </w:t>
            </w:r>
            <w:r>
              <w:br/>
            </w:r>
            <w:r>
              <w:rPr>
                <w:rFonts w:ascii="Times New Roman"/>
                <w:b w:val="false"/>
                <w:i w:val="false"/>
                <w:color w:val="000000"/>
                <w:sz w:val="20"/>
              </w:rPr>
              <w:t xml:space="preserve">
автономды электр қуатының; </w:t>
            </w:r>
            <w:r>
              <w:br/>
            </w:r>
            <w:r>
              <w:rPr>
                <w:rFonts w:ascii="Times New Roman"/>
                <w:b w:val="false"/>
                <w:i w:val="false"/>
                <w:color w:val="000000"/>
                <w:sz w:val="20"/>
              </w:rPr>
              <w:t xml:space="preserve">
резервтегі компьютерлер мен </w:t>
            </w:r>
            <w:r>
              <w:br/>
            </w:r>
            <w:r>
              <w:rPr>
                <w:rFonts w:ascii="Times New Roman"/>
                <w:b w:val="false"/>
                <w:i w:val="false"/>
                <w:color w:val="000000"/>
                <w:sz w:val="20"/>
              </w:rPr>
              <w:t xml:space="preserve">
желілік коммуникациялардың. </w:t>
            </w:r>
            <w:r>
              <w:br/>
            </w:r>
            <w:r>
              <w:rPr>
                <w:rFonts w:ascii="Times New Roman"/>
                <w:b w:val="false"/>
                <w:i w:val="false"/>
                <w:color w:val="000000"/>
                <w:sz w:val="20"/>
              </w:rPr>
              <w:t xml:space="preserve">
Ұйым деректердің </w:t>
            </w:r>
            <w:r>
              <w:br/>
            </w:r>
            <w:r>
              <w:rPr>
                <w:rFonts w:ascii="Times New Roman"/>
                <w:b w:val="false"/>
                <w:i w:val="false"/>
                <w:color w:val="000000"/>
                <w:sz w:val="20"/>
              </w:rPr>
              <w:t xml:space="preserve">
жүйелік-маңызды бағдарламалық </w:t>
            </w:r>
            <w:r>
              <w:br/>
            </w:r>
            <w:r>
              <w:rPr>
                <w:rFonts w:ascii="Times New Roman"/>
                <w:b w:val="false"/>
                <w:i w:val="false"/>
                <w:color w:val="000000"/>
                <w:sz w:val="20"/>
              </w:rPr>
              <w:t xml:space="preserve">
файлдар мен файлдардың </w:t>
            </w:r>
            <w:r>
              <w:br/>
            </w:r>
            <w:r>
              <w:rPr>
                <w:rFonts w:ascii="Times New Roman"/>
                <w:b w:val="false"/>
                <w:i w:val="false"/>
                <w:color w:val="000000"/>
                <w:sz w:val="20"/>
              </w:rPr>
              <w:t xml:space="preserve">
резервтік көшірмелерін </w:t>
            </w:r>
            <w:r>
              <w:br/>
            </w:r>
            <w:r>
              <w:rPr>
                <w:rFonts w:ascii="Times New Roman"/>
                <w:b w:val="false"/>
                <w:i w:val="false"/>
                <w:color w:val="000000"/>
                <w:sz w:val="20"/>
              </w:rPr>
              <w:t xml:space="preserve">
тұрақты қалыптастырады.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төтенше жағдайлар </w:t>
            </w:r>
            <w:r>
              <w:br/>
            </w:r>
            <w:r>
              <w:rPr>
                <w:rFonts w:ascii="Times New Roman"/>
                <w:b w:val="false"/>
                <w:i w:val="false"/>
                <w:color w:val="000000"/>
                <w:sz w:val="20"/>
              </w:rPr>
              <w:t xml:space="preserve">
болған жағдайда </w:t>
            </w:r>
            <w:r>
              <w:br/>
            </w:r>
            <w:r>
              <w:rPr>
                <w:rFonts w:ascii="Times New Roman"/>
                <w:b w:val="false"/>
                <w:i w:val="false"/>
                <w:color w:val="000000"/>
                <w:sz w:val="20"/>
              </w:rPr>
              <w:t xml:space="preserve">
жауапкершілікті және </w:t>
            </w:r>
            <w:r>
              <w:br/>
            </w:r>
            <w:r>
              <w:rPr>
                <w:rFonts w:ascii="Times New Roman"/>
                <w:b w:val="false"/>
                <w:i w:val="false"/>
                <w:color w:val="000000"/>
                <w:sz w:val="20"/>
              </w:rPr>
              <w:t xml:space="preserve">
өкілеттілікті табыстау </w:t>
            </w:r>
            <w:r>
              <w:br/>
            </w:r>
            <w:r>
              <w:rPr>
                <w:rFonts w:ascii="Times New Roman"/>
                <w:b w:val="false"/>
                <w:i w:val="false"/>
                <w:color w:val="000000"/>
                <w:sz w:val="20"/>
              </w:rPr>
              <w:t xml:space="preserve">
рәсімдерін бекітті.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Төтенше жағдайлар рәсімдері </w:t>
            </w:r>
            <w:r>
              <w:br/>
            </w:r>
            <w:r>
              <w:rPr>
                <w:rFonts w:ascii="Times New Roman"/>
                <w:b w:val="false"/>
                <w:i w:val="false"/>
                <w:color w:val="000000"/>
                <w:sz w:val="20"/>
              </w:rPr>
              <w:t xml:space="preserve">
компьютер орталығы үшін жүйе </w:t>
            </w:r>
            <w:r>
              <w:br/>
            </w:r>
            <w:r>
              <w:rPr>
                <w:rFonts w:ascii="Times New Roman"/>
                <w:b w:val="false"/>
                <w:i w:val="false"/>
                <w:color w:val="000000"/>
                <w:sz w:val="20"/>
              </w:rPr>
              <w:t xml:space="preserve">
жұмысындағы төтенше </w:t>
            </w:r>
            <w:r>
              <w:br/>
            </w:r>
            <w:r>
              <w:rPr>
                <w:rFonts w:ascii="Times New Roman"/>
                <w:b w:val="false"/>
                <w:i w:val="false"/>
                <w:color w:val="000000"/>
                <w:sz w:val="20"/>
              </w:rPr>
              <w:t xml:space="preserve">
іркілістер болған жағдайда </w:t>
            </w:r>
            <w:r>
              <w:br/>
            </w:r>
            <w:r>
              <w:rPr>
                <w:rFonts w:ascii="Times New Roman"/>
                <w:b w:val="false"/>
                <w:i w:val="false"/>
                <w:color w:val="000000"/>
                <w:sz w:val="20"/>
              </w:rPr>
              <w:t xml:space="preserve">
ережелер мен нұсқаулықтарды </w:t>
            </w:r>
            <w:r>
              <w:br/>
            </w:r>
            <w:r>
              <w:rPr>
                <w:rFonts w:ascii="Times New Roman"/>
                <w:b w:val="false"/>
                <w:i w:val="false"/>
                <w:color w:val="000000"/>
                <w:sz w:val="20"/>
              </w:rPr>
              <w:t xml:space="preserve">
көздейді.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клиент </w:t>
            </w:r>
            <w:r>
              <w:br/>
            </w:r>
            <w:r>
              <w:rPr>
                <w:rFonts w:ascii="Times New Roman"/>
                <w:b w:val="false"/>
                <w:i w:val="false"/>
                <w:color w:val="000000"/>
                <w:sz w:val="20"/>
              </w:rPr>
              <w:t xml:space="preserve">
активтерінің есебінен </w:t>
            </w:r>
            <w:r>
              <w:br/>
            </w:r>
            <w:r>
              <w:rPr>
                <w:rFonts w:ascii="Times New Roman"/>
                <w:b w:val="false"/>
                <w:i w:val="false"/>
                <w:color w:val="000000"/>
                <w:sz w:val="20"/>
              </w:rPr>
              <w:t xml:space="preserve">
қаржы құралдарымен </w:t>
            </w:r>
            <w:r>
              <w:br/>
            </w:r>
            <w:r>
              <w:rPr>
                <w:rFonts w:ascii="Times New Roman"/>
                <w:b w:val="false"/>
                <w:i w:val="false"/>
                <w:color w:val="000000"/>
                <w:sz w:val="20"/>
              </w:rPr>
              <w:t xml:space="preserve">
жасалатын мәмілелерді </w:t>
            </w:r>
            <w:r>
              <w:br/>
            </w:r>
            <w:r>
              <w:rPr>
                <w:rFonts w:ascii="Times New Roman"/>
                <w:b w:val="false"/>
                <w:i w:val="false"/>
                <w:color w:val="000000"/>
                <w:sz w:val="20"/>
              </w:rPr>
              <w:t xml:space="preserve">
есепке алу журналын </w:t>
            </w:r>
            <w:r>
              <w:br/>
            </w:r>
            <w:r>
              <w:rPr>
                <w:rFonts w:ascii="Times New Roman"/>
                <w:b w:val="false"/>
                <w:i w:val="false"/>
                <w:color w:val="000000"/>
                <w:sz w:val="20"/>
              </w:rPr>
              <w:t xml:space="preserve">
жүргізу ережесін бекітті.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 активтерінің есебінен жасалған қаржы құралдарымен жасалатын мәмілелердің есепке алу журналын жүргізу ережесі мыналар: </w:t>
            </w:r>
            <w:r>
              <w:br/>
            </w:r>
            <w:r>
              <w:rPr>
                <w:rFonts w:ascii="Times New Roman"/>
                <w:b w:val="false"/>
                <w:i w:val="false"/>
                <w:color w:val="000000"/>
                <w:sz w:val="20"/>
              </w:rPr>
              <w:t xml:space="preserve">
мәмілелерді есепке алу журналының саны мен атауы; </w:t>
            </w:r>
            <w:r>
              <w:br/>
            </w:r>
            <w:r>
              <w:rPr>
                <w:rFonts w:ascii="Times New Roman"/>
                <w:b w:val="false"/>
                <w:i w:val="false"/>
                <w:color w:val="000000"/>
                <w:sz w:val="20"/>
              </w:rPr>
              <w:t xml:space="preserve">
журналдары толтыру тәртібі мен кезеңділігі; </w:t>
            </w:r>
            <w:r>
              <w:br/>
            </w:r>
            <w:r>
              <w:rPr>
                <w:rFonts w:ascii="Times New Roman"/>
                <w:b w:val="false"/>
                <w:i w:val="false"/>
                <w:color w:val="000000"/>
                <w:sz w:val="20"/>
              </w:rPr>
              <w:t xml:space="preserve">
клиент активтерінің қатысуымен жасалатын мәмілелердің жасауға бақылауды жүзеге асыратын лауазымды тұлғалар тізбесі бар.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деректердің сақталуын және ақпараттың </w:t>
            </w:r>
            <w:r>
              <w:br/>
            </w:r>
            <w:r>
              <w:rPr>
                <w:rFonts w:ascii="Times New Roman"/>
                <w:b w:val="false"/>
                <w:i w:val="false"/>
                <w:color w:val="000000"/>
                <w:sz w:val="20"/>
              </w:rPr>
              <w:t xml:space="preserve">
құпиялылығын қамтамасыз ету үшін ішкі бақылау саясатын бекітті.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Деректердің сақталуын және ақпараттың құпиялылығын қамтамасыз ету ішкі бақылау саясатына мыналар енуі тиіс: </w:t>
            </w:r>
            <w:r>
              <w:br/>
            </w:r>
            <w:r>
              <w:rPr>
                <w:rFonts w:ascii="Times New Roman"/>
                <w:b w:val="false"/>
                <w:i w:val="false"/>
                <w:color w:val="000000"/>
                <w:sz w:val="20"/>
              </w:rPr>
              <w:t xml:space="preserve">
құпия санатына жатқызылатын ақпарат тізбесі; </w:t>
            </w:r>
            <w:r>
              <w:br/>
            </w:r>
            <w:r>
              <w:rPr>
                <w:rFonts w:ascii="Times New Roman"/>
                <w:b w:val="false"/>
                <w:i w:val="false"/>
                <w:color w:val="000000"/>
                <w:sz w:val="20"/>
              </w:rPr>
              <w:t xml:space="preserve">
құпия ақпараты бар құжаттарды </w:t>
            </w:r>
            <w:r>
              <w:br/>
            </w:r>
            <w:r>
              <w:rPr>
                <w:rFonts w:ascii="Times New Roman"/>
                <w:b w:val="false"/>
                <w:i w:val="false"/>
                <w:color w:val="000000"/>
                <w:sz w:val="20"/>
              </w:rPr>
              <w:t xml:space="preserve">
әзірлеу, рәсімдеу, тіркеу, </w:t>
            </w:r>
            <w:r>
              <w:br/>
            </w:r>
            <w:r>
              <w:rPr>
                <w:rFonts w:ascii="Times New Roman"/>
                <w:b w:val="false"/>
                <w:i w:val="false"/>
                <w:color w:val="000000"/>
                <w:sz w:val="20"/>
              </w:rPr>
              <w:t xml:space="preserve">
есепке алу және сақтау тәртібі; </w:t>
            </w:r>
            <w:r>
              <w:br/>
            </w:r>
            <w:r>
              <w:rPr>
                <w:rFonts w:ascii="Times New Roman"/>
                <w:b w:val="false"/>
                <w:i w:val="false"/>
                <w:color w:val="000000"/>
                <w:sz w:val="20"/>
              </w:rPr>
              <w:t xml:space="preserve">
құпия ақпаратқа жіберілетін </w:t>
            </w:r>
            <w:r>
              <w:br/>
            </w:r>
            <w:r>
              <w:rPr>
                <w:rFonts w:ascii="Times New Roman"/>
                <w:b w:val="false"/>
                <w:i w:val="false"/>
                <w:color w:val="000000"/>
                <w:sz w:val="20"/>
              </w:rPr>
              <w:t xml:space="preserve">
тұлғаларға, олардың </w:t>
            </w:r>
            <w:r>
              <w:br/>
            </w:r>
            <w:r>
              <w:rPr>
                <w:rFonts w:ascii="Times New Roman"/>
                <w:b w:val="false"/>
                <w:i w:val="false"/>
                <w:color w:val="000000"/>
                <w:sz w:val="20"/>
              </w:rPr>
              <w:t xml:space="preserve">
лауазымдарын көрсете отырып, </w:t>
            </w:r>
            <w:r>
              <w:br/>
            </w:r>
            <w:r>
              <w:rPr>
                <w:rFonts w:ascii="Times New Roman"/>
                <w:b w:val="false"/>
                <w:i w:val="false"/>
                <w:color w:val="000000"/>
                <w:sz w:val="20"/>
              </w:rPr>
              <w:t xml:space="preserve">
құпия ақпаратқа қол жеткізуге </w:t>
            </w:r>
            <w:r>
              <w:br/>
            </w:r>
            <w:r>
              <w:rPr>
                <w:rFonts w:ascii="Times New Roman"/>
                <w:b w:val="false"/>
                <w:i w:val="false"/>
                <w:color w:val="000000"/>
                <w:sz w:val="20"/>
              </w:rPr>
              <w:t xml:space="preserve">
рұқсат беру тәртібі.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қамтамасыз ету бөлімшесі нақты жүйелік </w:t>
            </w:r>
            <w:r>
              <w:br/>
            </w:r>
            <w:r>
              <w:rPr>
                <w:rFonts w:ascii="Times New Roman"/>
                <w:b w:val="false"/>
                <w:i w:val="false"/>
                <w:color w:val="000000"/>
                <w:sz w:val="20"/>
              </w:rPr>
              <w:t xml:space="preserve">
проблемалардың есебін </w:t>
            </w:r>
            <w:r>
              <w:br/>
            </w:r>
            <w:r>
              <w:rPr>
                <w:rFonts w:ascii="Times New Roman"/>
                <w:b w:val="false"/>
                <w:i w:val="false"/>
                <w:color w:val="000000"/>
                <w:sz w:val="20"/>
              </w:rPr>
              <w:t xml:space="preserve">
жүргізеді, оларды есепке </w:t>
            </w:r>
            <w:r>
              <w:br/>
            </w:r>
            <w:r>
              <w:rPr>
                <w:rFonts w:ascii="Times New Roman"/>
                <w:b w:val="false"/>
                <w:i w:val="false"/>
                <w:color w:val="000000"/>
                <w:sz w:val="20"/>
              </w:rPr>
              <w:t xml:space="preserve">
алысымен проблемалардың </w:t>
            </w:r>
            <w:r>
              <w:br/>
            </w:r>
            <w:r>
              <w:rPr>
                <w:rFonts w:ascii="Times New Roman"/>
                <w:b w:val="false"/>
                <w:i w:val="false"/>
                <w:color w:val="000000"/>
                <w:sz w:val="20"/>
              </w:rPr>
              <w:t xml:space="preserve">
қайталануын болдырмау </w:t>
            </w:r>
            <w:r>
              <w:br/>
            </w:r>
            <w:r>
              <w:rPr>
                <w:rFonts w:ascii="Times New Roman"/>
                <w:b w:val="false"/>
                <w:i w:val="false"/>
                <w:color w:val="000000"/>
                <w:sz w:val="20"/>
              </w:rPr>
              <w:t xml:space="preserve">
мақсатында қауіпсіздік </w:t>
            </w:r>
            <w:r>
              <w:br/>
            </w:r>
            <w:r>
              <w:rPr>
                <w:rFonts w:ascii="Times New Roman"/>
                <w:b w:val="false"/>
                <w:i w:val="false"/>
                <w:color w:val="000000"/>
                <w:sz w:val="20"/>
              </w:rPr>
              <w:t xml:space="preserve">
шараларды әзірлеу бойынша </w:t>
            </w:r>
            <w:r>
              <w:br/>
            </w:r>
            <w:r>
              <w:rPr>
                <w:rFonts w:ascii="Times New Roman"/>
                <w:b w:val="false"/>
                <w:i w:val="false"/>
                <w:color w:val="000000"/>
                <w:sz w:val="20"/>
              </w:rPr>
              <w:t xml:space="preserve">
шұғыл шараларды қолға </w:t>
            </w:r>
            <w:r>
              <w:br/>
            </w:r>
            <w:r>
              <w:rPr>
                <w:rFonts w:ascii="Times New Roman"/>
                <w:b w:val="false"/>
                <w:i w:val="false"/>
                <w:color w:val="000000"/>
                <w:sz w:val="20"/>
              </w:rPr>
              <w:t xml:space="preserve">
алады.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қамтамасыз ету </w:t>
            </w:r>
            <w:r>
              <w:br/>
            </w:r>
            <w:r>
              <w:rPr>
                <w:rFonts w:ascii="Times New Roman"/>
                <w:b w:val="false"/>
                <w:i w:val="false"/>
                <w:color w:val="000000"/>
                <w:sz w:val="20"/>
              </w:rPr>
              <w:t xml:space="preserve">
бөлімшесі техникалық </w:t>
            </w:r>
            <w:r>
              <w:br/>
            </w:r>
            <w:r>
              <w:rPr>
                <w:rFonts w:ascii="Times New Roman"/>
                <w:b w:val="false"/>
                <w:i w:val="false"/>
                <w:color w:val="000000"/>
                <w:sz w:val="20"/>
              </w:rPr>
              <w:t xml:space="preserve">
проблемалар есебінің </w:t>
            </w:r>
            <w:r>
              <w:br/>
            </w:r>
            <w:r>
              <w:rPr>
                <w:rFonts w:ascii="Times New Roman"/>
                <w:b w:val="false"/>
                <w:i w:val="false"/>
                <w:color w:val="000000"/>
                <w:sz w:val="20"/>
              </w:rPr>
              <w:t xml:space="preserve">
парақтарын толтырады және </w:t>
            </w:r>
            <w:r>
              <w:br/>
            </w:r>
            <w:r>
              <w:rPr>
                <w:rFonts w:ascii="Times New Roman"/>
                <w:b w:val="false"/>
                <w:i w:val="false"/>
                <w:color w:val="000000"/>
                <w:sz w:val="20"/>
              </w:rPr>
              <w:t xml:space="preserve">
олар бойынша есеп жүргізеді. </w:t>
            </w:r>
            <w:r>
              <w:br/>
            </w:r>
            <w:r>
              <w:rPr>
                <w:rFonts w:ascii="Times New Roman"/>
                <w:b w:val="false"/>
                <w:i w:val="false"/>
                <w:color w:val="000000"/>
                <w:sz w:val="20"/>
              </w:rPr>
              <w:t xml:space="preserve">
Ақпараттық қамтамасыз ету </w:t>
            </w:r>
            <w:r>
              <w:br/>
            </w:r>
            <w:r>
              <w:rPr>
                <w:rFonts w:ascii="Times New Roman"/>
                <w:b w:val="false"/>
                <w:i w:val="false"/>
                <w:color w:val="000000"/>
                <w:sz w:val="20"/>
              </w:rPr>
              <w:t xml:space="preserve">
бөлімшесі проблемалардың туу </w:t>
            </w:r>
            <w:r>
              <w:br/>
            </w:r>
            <w:r>
              <w:rPr>
                <w:rFonts w:ascii="Times New Roman"/>
                <w:b w:val="false"/>
                <w:i w:val="false"/>
                <w:color w:val="000000"/>
                <w:sz w:val="20"/>
              </w:rPr>
              <w:t xml:space="preserve">
себептерін бақылайды, олар </w:t>
            </w:r>
            <w:r>
              <w:br/>
            </w:r>
            <w:r>
              <w:rPr>
                <w:rFonts w:ascii="Times New Roman"/>
                <w:b w:val="false"/>
                <w:i w:val="false"/>
                <w:color w:val="000000"/>
                <w:sz w:val="20"/>
              </w:rPr>
              <w:t xml:space="preserve">
туралы ақпарат жүйесін </w:t>
            </w:r>
            <w:r>
              <w:br/>
            </w:r>
            <w:r>
              <w:rPr>
                <w:rFonts w:ascii="Times New Roman"/>
                <w:b w:val="false"/>
                <w:i w:val="false"/>
                <w:color w:val="000000"/>
                <w:sz w:val="20"/>
              </w:rPr>
              <w:t xml:space="preserve">
дайындаушыларға хабарлайды </w:t>
            </w:r>
            <w:r>
              <w:br/>
            </w:r>
            <w:r>
              <w:rPr>
                <w:rFonts w:ascii="Times New Roman"/>
                <w:b w:val="false"/>
                <w:i w:val="false"/>
                <w:color w:val="000000"/>
                <w:sz w:val="20"/>
              </w:rPr>
              <w:t xml:space="preserve">
және олардың қайталануын </w:t>
            </w:r>
            <w:r>
              <w:br/>
            </w:r>
            <w:r>
              <w:rPr>
                <w:rFonts w:ascii="Times New Roman"/>
                <w:b w:val="false"/>
                <w:i w:val="false"/>
                <w:color w:val="000000"/>
                <w:sz w:val="20"/>
              </w:rPr>
              <w:t xml:space="preserve">
болдырмау үшін түзету </w:t>
            </w:r>
            <w:r>
              <w:br/>
            </w:r>
            <w:r>
              <w:rPr>
                <w:rFonts w:ascii="Times New Roman"/>
                <w:b w:val="false"/>
                <w:i w:val="false"/>
                <w:color w:val="000000"/>
                <w:sz w:val="20"/>
              </w:rPr>
              <w:t xml:space="preserve">
шараларын қабылдайды. </w:t>
            </w:r>
            <w:r>
              <w:br/>
            </w:r>
            <w:r>
              <w:rPr>
                <w:rFonts w:ascii="Times New Roman"/>
                <w:b w:val="false"/>
                <w:i w:val="false"/>
                <w:color w:val="000000"/>
                <w:sz w:val="20"/>
              </w:rPr>
              <w:t xml:space="preserve">
Ақпараттық қамтамасыз ету </w:t>
            </w:r>
            <w:r>
              <w:br/>
            </w:r>
            <w:r>
              <w:rPr>
                <w:rFonts w:ascii="Times New Roman"/>
                <w:b w:val="false"/>
                <w:i w:val="false"/>
                <w:color w:val="000000"/>
                <w:sz w:val="20"/>
              </w:rPr>
              <w:t xml:space="preserve">
бөлімшесі осындай </w:t>
            </w:r>
            <w:r>
              <w:br/>
            </w:r>
            <w:r>
              <w:rPr>
                <w:rFonts w:ascii="Times New Roman"/>
                <w:b w:val="false"/>
                <w:i w:val="false"/>
                <w:color w:val="000000"/>
                <w:sz w:val="20"/>
              </w:rPr>
              <w:t xml:space="preserve">
проблемалардың сипатын үнемі </w:t>
            </w:r>
            <w:r>
              <w:br/>
            </w:r>
            <w:r>
              <w:rPr>
                <w:rFonts w:ascii="Times New Roman"/>
                <w:b w:val="false"/>
                <w:i w:val="false"/>
                <w:color w:val="000000"/>
                <w:sz w:val="20"/>
              </w:rPr>
              <w:t xml:space="preserve">
талдайды. </w:t>
            </w:r>
          </w:p>
        </w:tc>
      </w:tr>
      <w:tr>
        <w:trPr>
          <w:trHeight w:val="30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құпия ақпараттың жария болуын және ақпарат деректерінің бұрмалануын болдырмау бойынша рәсімдерді бекітті.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Рәсімдер: </w:t>
            </w:r>
            <w:r>
              <w:br/>
            </w:r>
            <w:r>
              <w:rPr>
                <w:rFonts w:ascii="Times New Roman"/>
                <w:b w:val="false"/>
                <w:i w:val="false"/>
                <w:color w:val="000000"/>
                <w:sz w:val="20"/>
              </w:rPr>
              <w:t xml:space="preserve">
қол жетімділігі шектеулі </w:t>
            </w:r>
            <w:r>
              <w:br/>
            </w:r>
            <w:r>
              <w:rPr>
                <w:rFonts w:ascii="Times New Roman"/>
                <w:b w:val="false"/>
                <w:i w:val="false"/>
                <w:color w:val="000000"/>
                <w:sz w:val="20"/>
              </w:rPr>
              <w:t xml:space="preserve">
ақпарат деректерінің тізбесін; </w:t>
            </w:r>
            <w:r>
              <w:br/>
            </w:r>
            <w:r>
              <w:rPr>
                <w:rFonts w:ascii="Times New Roman"/>
                <w:b w:val="false"/>
                <w:i w:val="false"/>
                <w:color w:val="000000"/>
                <w:sz w:val="20"/>
              </w:rPr>
              <w:t xml:space="preserve">
қол жетімділікке рұқсат алу </w:t>
            </w:r>
            <w:r>
              <w:br/>
            </w:r>
            <w:r>
              <w:rPr>
                <w:rFonts w:ascii="Times New Roman"/>
                <w:b w:val="false"/>
                <w:i w:val="false"/>
                <w:color w:val="000000"/>
                <w:sz w:val="20"/>
              </w:rPr>
              <w:t xml:space="preserve">
тәртібін; </w:t>
            </w:r>
            <w:r>
              <w:br/>
            </w:r>
            <w:r>
              <w:rPr>
                <w:rFonts w:ascii="Times New Roman"/>
                <w:b w:val="false"/>
                <w:i w:val="false"/>
                <w:color w:val="000000"/>
                <w:sz w:val="20"/>
              </w:rPr>
              <w:t xml:space="preserve">
ақпарат деректеріне қол </w:t>
            </w:r>
            <w:r>
              <w:br/>
            </w:r>
            <w:r>
              <w:rPr>
                <w:rFonts w:ascii="Times New Roman"/>
                <w:b w:val="false"/>
                <w:i w:val="false"/>
                <w:color w:val="000000"/>
                <w:sz w:val="20"/>
              </w:rPr>
              <w:t xml:space="preserve">
жетімділік алуды бақылау </w:t>
            </w:r>
            <w:r>
              <w:br/>
            </w:r>
            <w:r>
              <w:rPr>
                <w:rFonts w:ascii="Times New Roman"/>
                <w:b w:val="false"/>
                <w:i w:val="false"/>
                <w:color w:val="000000"/>
                <w:sz w:val="20"/>
              </w:rPr>
              <w:t xml:space="preserve">
тәртібін; </w:t>
            </w:r>
            <w:r>
              <w:br/>
            </w:r>
            <w:r>
              <w:rPr>
                <w:rFonts w:ascii="Times New Roman"/>
                <w:b w:val="false"/>
                <w:i w:val="false"/>
                <w:color w:val="000000"/>
                <w:sz w:val="20"/>
              </w:rPr>
              <w:t xml:space="preserve">
ақпарат деректеріне қол </w:t>
            </w:r>
            <w:r>
              <w:br/>
            </w:r>
            <w:r>
              <w:rPr>
                <w:rFonts w:ascii="Times New Roman"/>
                <w:b w:val="false"/>
                <w:i w:val="false"/>
                <w:color w:val="000000"/>
                <w:sz w:val="20"/>
              </w:rPr>
              <w:t xml:space="preserve">
жетімділігі бар тұлғалар </w:t>
            </w:r>
            <w:r>
              <w:br/>
            </w:r>
            <w:r>
              <w:rPr>
                <w:rFonts w:ascii="Times New Roman"/>
                <w:b w:val="false"/>
                <w:i w:val="false"/>
                <w:color w:val="000000"/>
                <w:sz w:val="20"/>
              </w:rPr>
              <w:t xml:space="preserve">
тізбесін көздейді.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құралдарды үнемі инспекциялау және жұмыс туралы есептерді тексеру арқылы іркілістерді болдырмау бойынша рәсімдерді бекітті.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қамтамасыз ету бөлімшесі кемінде тоқсанына бір рет автоматтандырылған деректер базасының қызметін қамтамасыз ететін техникалық кешендерге тексеру жүргізеді. </w:t>
            </w:r>
            <w:r>
              <w:br/>
            </w:r>
            <w:r>
              <w:rPr>
                <w:rFonts w:ascii="Times New Roman"/>
                <w:b w:val="false"/>
                <w:i w:val="false"/>
                <w:color w:val="000000"/>
                <w:sz w:val="20"/>
              </w:rPr>
              <w:t xml:space="preserve">
Ақпараттық қамтамасыз ету бөлімшесі тоқсанына бір рет техникалық кешендердің жай-күйі туралы ақпаратты басқармаға ұсынады.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автоматтандырылған деректер базасын басқару терминалдарын рұқсатсыз пайдалануды болдырмау бойынша рәсімдерді бекітті.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қамтамасыз ету бөлімшесі автоматтандырылған деректер базасын басқару терминалдарының мониторингін жүргізеді және пайдаланушыларды бірдейлендіреді, оның ішінде олар жүргізген операциялардың </w:t>
            </w:r>
            <w:r>
              <w:br/>
            </w:r>
            <w:r>
              <w:rPr>
                <w:rFonts w:ascii="Times New Roman"/>
                <w:b w:val="false"/>
                <w:i w:val="false"/>
                <w:color w:val="000000"/>
                <w:sz w:val="20"/>
              </w:rPr>
              <w:t xml:space="preserve">
түрлері мен көлемдерінің </w:t>
            </w:r>
            <w:r>
              <w:br/>
            </w:r>
            <w:r>
              <w:rPr>
                <w:rFonts w:ascii="Times New Roman"/>
                <w:b w:val="false"/>
                <w:i w:val="false"/>
                <w:color w:val="000000"/>
                <w:sz w:val="20"/>
              </w:rPr>
              <w:t xml:space="preserve">
пайдаланушының функционалдық </w:t>
            </w:r>
            <w:r>
              <w:br/>
            </w:r>
            <w:r>
              <w:rPr>
                <w:rFonts w:ascii="Times New Roman"/>
                <w:b w:val="false"/>
                <w:i w:val="false"/>
                <w:color w:val="000000"/>
                <w:sz w:val="20"/>
              </w:rPr>
              <w:t xml:space="preserve">
міндеттеріне сәйкестігін </w:t>
            </w:r>
            <w:r>
              <w:br/>
            </w:r>
            <w:r>
              <w:rPr>
                <w:rFonts w:ascii="Times New Roman"/>
                <w:b w:val="false"/>
                <w:i w:val="false"/>
                <w:color w:val="000000"/>
                <w:sz w:val="20"/>
              </w:rPr>
              <w:t xml:space="preserve">
бақылайды. </w:t>
            </w:r>
            <w:r>
              <w:br/>
            </w:r>
            <w:r>
              <w:rPr>
                <w:rFonts w:ascii="Times New Roman"/>
                <w:b w:val="false"/>
                <w:i w:val="false"/>
                <w:color w:val="000000"/>
                <w:sz w:val="20"/>
              </w:rPr>
              <w:t xml:space="preserve">
Ұйымда пайдаланушының жеке </w:t>
            </w:r>
            <w:r>
              <w:br/>
            </w:r>
            <w:r>
              <w:rPr>
                <w:rFonts w:ascii="Times New Roman"/>
                <w:b w:val="false"/>
                <w:i w:val="false"/>
                <w:color w:val="000000"/>
                <w:sz w:val="20"/>
              </w:rPr>
              <w:t xml:space="preserve">
басын бірдейлендіруге </w:t>
            </w:r>
            <w:r>
              <w:br/>
            </w:r>
            <w:r>
              <w:rPr>
                <w:rFonts w:ascii="Times New Roman"/>
                <w:b w:val="false"/>
                <w:i w:val="false"/>
                <w:color w:val="000000"/>
                <w:sz w:val="20"/>
              </w:rPr>
              <w:t xml:space="preserve">
мүмкіндік беретін жүйесі бар.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w:t>
      </w:r>
      <w:r>
        <w:br/>
      </w:r>
      <w:r>
        <w:rPr>
          <w:rFonts w:ascii="Times New Roman"/>
          <w:b w:val="false"/>
          <w:i w:val="false"/>
          <w:color w:val="000000"/>
          <w:sz w:val="28"/>
        </w:rPr>
        <w:t xml:space="preserve">
                                       агенттігі Басқармасының 2007 </w:t>
      </w:r>
      <w:r>
        <w:br/>
      </w:r>
      <w:r>
        <w:rPr>
          <w:rFonts w:ascii="Times New Roman"/>
          <w:b w:val="false"/>
          <w:i w:val="false"/>
          <w:color w:val="000000"/>
          <w:sz w:val="28"/>
        </w:rPr>
        <w:t xml:space="preserve">
                                       жылғы 30 сәуірдегі N 129 </w:t>
      </w:r>
      <w:r>
        <w:br/>
      </w:r>
      <w:r>
        <w:rPr>
          <w:rFonts w:ascii="Times New Roman"/>
          <w:b w:val="false"/>
          <w:i w:val="false"/>
          <w:color w:val="000000"/>
          <w:sz w:val="28"/>
        </w:rPr>
        <w:t xml:space="preserve">
                                       қаулысына 4-қосымша  </w:t>
      </w:r>
    </w:p>
    <w:p>
      <w:pPr>
        <w:spacing w:after="0"/>
        <w:ind w:left="0"/>
        <w:jc w:val="both"/>
      </w:pPr>
      <w:r>
        <w:rPr>
          <w:rFonts w:ascii="Times New Roman"/>
          <w:b/>
          <w:i w:val="false"/>
          <w:color w:val="000080"/>
          <w:sz w:val="28"/>
        </w:rPr>
        <w:t xml:space="preserve">Талаптардың базалық критерийлері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1873"/>
      </w:tblGrid>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Тәуекелдерді басқару жүйесін Ұйымдастыру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Ұйымның мүдделер қайшылығын реттеу </w:t>
            </w:r>
            <w:r>
              <w:br/>
            </w:r>
            <w:r>
              <w:rPr>
                <w:rFonts w:ascii="Times New Roman"/>
                <w:b w:val="false"/>
                <w:i w:val="false"/>
                <w:color w:val="000000"/>
                <w:sz w:val="20"/>
              </w:rPr>
              <w:t xml:space="preserve">
жөніндегі саясатты бекітті.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аудит қызметі Ұйымның ішкі ережелері мен рәсімдерді </w:t>
            </w:r>
            <w:r>
              <w:br/>
            </w:r>
            <w:r>
              <w:rPr>
                <w:rFonts w:ascii="Times New Roman"/>
                <w:b w:val="false"/>
                <w:i w:val="false"/>
                <w:color w:val="000000"/>
                <w:sz w:val="20"/>
              </w:rPr>
              <w:t xml:space="preserve">
сақтауын бақылауды, ішкі және сыртқы аудиторлардың </w:t>
            </w:r>
            <w:r>
              <w:br/>
            </w:r>
            <w:r>
              <w:rPr>
                <w:rFonts w:ascii="Times New Roman"/>
                <w:b w:val="false"/>
                <w:i w:val="false"/>
                <w:color w:val="000000"/>
                <w:sz w:val="20"/>
              </w:rPr>
              <w:t xml:space="preserve">
есептерді орындауын, уәкілетті органның ықпал ету </w:t>
            </w:r>
            <w:r>
              <w:br/>
            </w:r>
            <w:r>
              <w:rPr>
                <w:rFonts w:ascii="Times New Roman"/>
                <w:b w:val="false"/>
                <w:i w:val="false"/>
                <w:color w:val="000000"/>
                <w:sz w:val="20"/>
              </w:rPr>
              <w:t xml:space="preserve">
шаралары мен өзге де талаптарын жүзеге асырады.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Инвестициялық комитет қаржы құралдарын сатып алу/сату және инвестициялау жөніндегі операцияларды жүргізу </w:t>
            </w:r>
            <w:r>
              <w:br/>
            </w:r>
            <w:r>
              <w:rPr>
                <w:rFonts w:ascii="Times New Roman"/>
                <w:b w:val="false"/>
                <w:i w:val="false"/>
                <w:color w:val="000000"/>
                <w:sz w:val="20"/>
              </w:rPr>
              <w:t xml:space="preserve">
ережесін белгіледі және бекітті, сондай-ақ активтерді </w:t>
            </w:r>
            <w:r>
              <w:br/>
            </w:r>
            <w:r>
              <w:rPr>
                <w:rFonts w:ascii="Times New Roman"/>
                <w:b w:val="false"/>
                <w:i w:val="false"/>
                <w:color w:val="000000"/>
                <w:sz w:val="20"/>
              </w:rPr>
              <w:t xml:space="preserve">
әртараптандыру, Ұйым капиталының өтімділігі мен </w:t>
            </w:r>
            <w:r>
              <w:br/>
            </w:r>
            <w:r>
              <w:rPr>
                <w:rFonts w:ascii="Times New Roman"/>
                <w:b w:val="false"/>
                <w:i w:val="false"/>
                <w:color w:val="000000"/>
                <w:sz w:val="20"/>
              </w:rPr>
              <w:t xml:space="preserve">
жеткіліктілігі, тиімділігі бойынша бағдарын айқындайды. </w:t>
            </w:r>
            <w:r>
              <w:br/>
            </w:r>
            <w:r>
              <w:rPr>
                <w:rFonts w:ascii="Times New Roman"/>
                <w:b w:val="false"/>
                <w:i w:val="false"/>
                <w:color w:val="000000"/>
                <w:sz w:val="20"/>
              </w:rPr>
              <w:t xml:space="preserve">
Комитет құрамына тиісінше санаттың біліктілік куәлігіне </w:t>
            </w:r>
            <w:r>
              <w:br/>
            </w:r>
            <w:r>
              <w:rPr>
                <w:rFonts w:ascii="Times New Roman"/>
                <w:b w:val="false"/>
                <w:i w:val="false"/>
                <w:color w:val="000000"/>
                <w:sz w:val="20"/>
              </w:rPr>
              <w:t xml:space="preserve">
ие кемінде үш адам кіреді.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ай сайын мынадай есептерге талдау </w:t>
            </w:r>
            <w:r>
              <w:br/>
            </w:r>
            <w:r>
              <w:rPr>
                <w:rFonts w:ascii="Times New Roman"/>
                <w:b w:val="false"/>
                <w:i w:val="false"/>
                <w:color w:val="000000"/>
                <w:sz w:val="20"/>
              </w:rPr>
              <w:t xml:space="preserve">
жасайды: </w:t>
            </w:r>
            <w:r>
              <w:br/>
            </w:r>
            <w:r>
              <w:rPr>
                <w:rFonts w:ascii="Times New Roman"/>
                <w:b w:val="false"/>
                <w:i w:val="false"/>
                <w:color w:val="000000"/>
                <w:sz w:val="20"/>
              </w:rPr>
              <w:t xml:space="preserve">
Ұйымның өткен жылғы осы кезеңімен салыстырғандағы жиынтық </w:t>
            </w:r>
            <w:r>
              <w:br/>
            </w:r>
            <w:r>
              <w:rPr>
                <w:rFonts w:ascii="Times New Roman"/>
                <w:b w:val="false"/>
                <w:i w:val="false"/>
                <w:color w:val="000000"/>
                <w:sz w:val="20"/>
              </w:rPr>
              <w:t xml:space="preserve">
балансы және кірістері мен шығындары туралы есебі және </w:t>
            </w:r>
            <w:r>
              <w:br/>
            </w:r>
            <w:r>
              <w:rPr>
                <w:rFonts w:ascii="Times New Roman"/>
                <w:b w:val="false"/>
                <w:i w:val="false"/>
                <w:color w:val="000000"/>
                <w:sz w:val="20"/>
              </w:rPr>
              <w:t xml:space="preserve">
жоспарлы қызмет көрсеткіштері; </w:t>
            </w:r>
            <w:r>
              <w:br/>
            </w:r>
            <w:r>
              <w:rPr>
                <w:rFonts w:ascii="Times New Roman"/>
                <w:b w:val="false"/>
                <w:i w:val="false"/>
                <w:color w:val="000000"/>
                <w:sz w:val="20"/>
              </w:rPr>
              <w:t xml:space="preserve">
инвестициялар туралы есептер: қаржы құралдарының олардың  </w:t>
            </w:r>
            <w:r>
              <w:br/>
            </w:r>
            <w:r>
              <w:rPr>
                <w:rFonts w:ascii="Times New Roman"/>
                <w:b w:val="false"/>
                <w:i w:val="false"/>
                <w:color w:val="000000"/>
                <w:sz w:val="20"/>
              </w:rPr>
              <w:t xml:space="preserve">
түрлерін және баланстық құнын, рыноктық құнын, </w:t>
            </w:r>
            <w:r>
              <w:br/>
            </w:r>
            <w:r>
              <w:rPr>
                <w:rFonts w:ascii="Times New Roman"/>
                <w:b w:val="false"/>
                <w:i w:val="false"/>
                <w:color w:val="000000"/>
                <w:sz w:val="20"/>
              </w:rPr>
              <w:t xml:space="preserve">
кірістілігін және сатып алу және сату жалпы сомасын </w:t>
            </w:r>
            <w:r>
              <w:br/>
            </w:r>
            <w:r>
              <w:rPr>
                <w:rFonts w:ascii="Times New Roman"/>
                <w:b w:val="false"/>
                <w:i w:val="false"/>
                <w:color w:val="000000"/>
                <w:sz w:val="20"/>
              </w:rPr>
              <w:t xml:space="preserve">
көрсету бойынша топталуы; </w:t>
            </w:r>
            <w:r>
              <w:br/>
            </w:r>
            <w:r>
              <w:rPr>
                <w:rFonts w:ascii="Times New Roman"/>
                <w:b w:val="false"/>
                <w:i w:val="false"/>
                <w:color w:val="000000"/>
                <w:sz w:val="20"/>
              </w:rPr>
              <w:t xml:space="preserve">
Ұйымның активтер мен міндеттемелерінің көлемін салыстыру </w:t>
            </w:r>
            <w:r>
              <w:br/>
            </w:r>
            <w:r>
              <w:rPr>
                <w:rFonts w:ascii="Times New Roman"/>
                <w:b w:val="false"/>
                <w:i w:val="false"/>
                <w:color w:val="000000"/>
                <w:sz w:val="20"/>
              </w:rPr>
              <w:t xml:space="preserve">
туралы есеп (гэп-талдау); </w:t>
            </w:r>
            <w:r>
              <w:br/>
            </w:r>
            <w:r>
              <w:rPr>
                <w:rFonts w:ascii="Times New Roman"/>
                <w:b w:val="false"/>
                <w:i w:val="false"/>
                <w:color w:val="000000"/>
                <w:sz w:val="20"/>
              </w:rPr>
              <w:t xml:space="preserve">
Директорлар кеңесі тоқсан сайын мынадай есептерге талдау </w:t>
            </w:r>
            <w:r>
              <w:br/>
            </w:r>
            <w:r>
              <w:rPr>
                <w:rFonts w:ascii="Times New Roman"/>
                <w:b w:val="false"/>
                <w:i w:val="false"/>
                <w:color w:val="000000"/>
                <w:sz w:val="20"/>
              </w:rPr>
              <w:t xml:space="preserve">
жүргізеді: </w:t>
            </w:r>
            <w:r>
              <w:br/>
            </w:r>
            <w:r>
              <w:rPr>
                <w:rFonts w:ascii="Times New Roman"/>
                <w:b w:val="false"/>
                <w:i w:val="false"/>
                <w:color w:val="000000"/>
                <w:sz w:val="20"/>
              </w:rPr>
              <w:t xml:space="preserve">
Ұйымның пайыздық тәуекел бойынша позициясын қысқаша </w:t>
            </w:r>
            <w:r>
              <w:br/>
            </w:r>
            <w:r>
              <w:rPr>
                <w:rFonts w:ascii="Times New Roman"/>
                <w:b w:val="false"/>
                <w:i w:val="false"/>
                <w:color w:val="000000"/>
                <w:sz w:val="20"/>
              </w:rPr>
              <w:t xml:space="preserve">
талдау; </w:t>
            </w:r>
            <w:r>
              <w:br/>
            </w:r>
            <w:r>
              <w:rPr>
                <w:rFonts w:ascii="Times New Roman"/>
                <w:b w:val="false"/>
                <w:i w:val="false"/>
                <w:color w:val="000000"/>
                <w:sz w:val="20"/>
              </w:rPr>
              <w:t xml:space="preserve">
Ұйымның валюталардың айырбас бағамдарының ауытқуы </w:t>
            </w:r>
            <w:r>
              <w:br/>
            </w:r>
            <w:r>
              <w:rPr>
                <w:rFonts w:ascii="Times New Roman"/>
                <w:b w:val="false"/>
                <w:i w:val="false"/>
                <w:color w:val="000000"/>
                <w:sz w:val="20"/>
              </w:rPr>
              <w:t xml:space="preserve">
тәуекеліне ұшырағыштығын қысқаша талдау; </w:t>
            </w:r>
            <w:r>
              <w:br/>
            </w:r>
            <w:r>
              <w:rPr>
                <w:rFonts w:ascii="Times New Roman"/>
                <w:b w:val="false"/>
                <w:i w:val="false"/>
                <w:color w:val="000000"/>
                <w:sz w:val="20"/>
              </w:rPr>
              <w:t xml:space="preserve">
Ұйымның меншікті капиталдағы ағымдағы және болжалданып </w:t>
            </w:r>
            <w:r>
              <w:br/>
            </w:r>
            <w:r>
              <w:rPr>
                <w:rFonts w:ascii="Times New Roman"/>
                <w:b w:val="false"/>
                <w:i w:val="false"/>
                <w:color w:val="000000"/>
                <w:sz w:val="20"/>
              </w:rPr>
              <w:t xml:space="preserve">
отырған қажеттіліктерін қысқаша талдау. </w:t>
            </w:r>
            <w:r>
              <w:br/>
            </w:r>
            <w:r>
              <w:rPr>
                <w:rFonts w:ascii="Times New Roman"/>
                <w:b w:val="false"/>
                <w:i w:val="false"/>
                <w:color w:val="000000"/>
                <w:sz w:val="20"/>
              </w:rPr>
              <w:t xml:space="preserve">
Директорлар кеңесі уәкілетті органның ықпал ету шаралары </w:t>
            </w:r>
            <w:r>
              <w:br/>
            </w:r>
            <w:r>
              <w:rPr>
                <w:rFonts w:ascii="Times New Roman"/>
                <w:b w:val="false"/>
                <w:i w:val="false"/>
                <w:color w:val="000000"/>
                <w:sz w:val="20"/>
              </w:rPr>
              <w:t xml:space="preserve">
мен өзге де талаптарының, оның ішінде Ұйымның қызметіндегі </w:t>
            </w:r>
            <w:r>
              <w:br/>
            </w:r>
            <w:r>
              <w:rPr>
                <w:rFonts w:ascii="Times New Roman"/>
                <w:b w:val="false"/>
                <w:i w:val="false"/>
                <w:color w:val="000000"/>
                <w:sz w:val="20"/>
              </w:rPr>
              <w:t xml:space="preserve">
кемшіліктерді жою жөніндегі іс-шаралар жоспарының </w:t>
            </w:r>
            <w:r>
              <w:br/>
            </w:r>
            <w:r>
              <w:rPr>
                <w:rFonts w:ascii="Times New Roman"/>
                <w:b w:val="false"/>
                <w:i w:val="false"/>
                <w:color w:val="000000"/>
                <w:sz w:val="20"/>
              </w:rPr>
              <w:t xml:space="preserve">
орындалмау себептерін анықтай отырып бақылау жүргізеді.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уәкілетті органның ықпал ету шараларын </w:t>
            </w:r>
            <w:r>
              <w:br/>
            </w:r>
            <w:r>
              <w:rPr>
                <w:rFonts w:ascii="Times New Roman"/>
                <w:b w:val="false"/>
                <w:i w:val="false"/>
                <w:color w:val="000000"/>
                <w:sz w:val="20"/>
              </w:rPr>
              <w:t xml:space="preserve">
және өзге де талаптарын орындамауының себептерін, оның </w:t>
            </w:r>
            <w:r>
              <w:br/>
            </w:r>
            <w:r>
              <w:rPr>
                <w:rFonts w:ascii="Times New Roman"/>
                <w:b w:val="false"/>
                <w:i w:val="false"/>
                <w:color w:val="000000"/>
                <w:sz w:val="20"/>
              </w:rPr>
              <w:t xml:space="preserve">
ішінде Ұйымның қызметіндегі кемшіліктерді жою жөніндегі  </w:t>
            </w:r>
            <w:r>
              <w:br/>
            </w:r>
            <w:r>
              <w:rPr>
                <w:rFonts w:ascii="Times New Roman"/>
                <w:b w:val="false"/>
                <w:i w:val="false"/>
                <w:color w:val="000000"/>
                <w:sz w:val="20"/>
              </w:rPr>
              <w:t xml:space="preserve">
іс-шаралар жоспарын түсіндіре отырып бақылау жүргізеді.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 кеңесі Ұйымның басшы қызметкерлерінің </w:t>
            </w:r>
            <w:r>
              <w:br/>
            </w:r>
            <w:r>
              <w:rPr>
                <w:rFonts w:ascii="Times New Roman"/>
                <w:b w:val="false"/>
                <w:i w:val="false"/>
                <w:color w:val="000000"/>
                <w:sz w:val="20"/>
              </w:rPr>
              <w:t xml:space="preserve">
функционалдық міндеттері бойынша жыл сайынғы есептерді </w:t>
            </w:r>
            <w:r>
              <w:br/>
            </w:r>
            <w:r>
              <w:rPr>
                <w:rFonts w:ascii="Times New Roman"/>
                <w:b w:val="false"/>
                <w:i w:val="false"/>
                <w:color w:val="000000"/>
                <w:sz w:val="20"/>
              </w:rPr>
              <w:t xml:space="preserve">
талдайды.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жыл сайын басқарма қызметінің Ұйымның </w:t>
            </w:r>
            <w:r>
              <w:br/>
            </w:r>
            <w:r>
              <w:rPr>
                <w:rFonts w:ascii="Times New Roman"/>
                <w:b w:val="false"/>
                <w:i w:val="false"/>
                <w:color w:val="000000"/>
                <w:sz w:val="20"/>
              </w:rPr>
              <w:t xml:space="preserve">
ағымдағы қаржы жылына жоспарланған мақсаттарына жетуге </w:t>
            </w:r>
            <w:r>
              <w:br/>
            </w:r>
            <w:r>
              <w:rPr>
                <w:rFonts w:ascii="Times New Roman"/>
                <w:b w:val="false"/>
                <w:i w:val="false"/>
                <w:color w:val="000000"/>
                <w:sz w:val="20"/>
              </w:rPr>
              <w:t xml:space="preserve">
арналған қызметтерін талдайды.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өзінің өкілеттілігі шегінде ағымдағы жылдың мақсатты көрсеткіштеріне Ұйым қызметінің нәтижелері сәйкес келмеген жағдайда, Ұйым басқармасының мүшелеріне шаралар қолдана алады.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Ұйымдық-функционалдық құрылымының схемасы,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Ұйым бөлімшесінің немесе Ұйымның жүргізетін операцияларға </w:t>
            </w:r>
            <w:r>
              <w:br/>
            </w:r>
            <w:r>
              <w:rPr>
                <w:rFonts w:ascii="Times New Roman"/>
                <w:b w:val="false"/>
                <w:i w:val="false"/>
                <w:color w:val="000000"/>
                <w:sz w:val="20"/>
              </w:rPr>
              <w:t xml:space="preserve">
байланысты негізгі тәуекелдерді тәуелсіз бағалау мен </w:t>
            </w:r>
            <w:r>
              <w:br/>
            </w:r>
            <w:r>
              <w:rPr>
                <w:rFonts w:ascii="Times New Roman"/>
                <w:b w:val="false"/>
                <w:i w:val="false"/>
                <w:color w:val="000000"/>
                <w:sz w:val="20"/>
              </w:rPr>
              <w:t xml:space="preserve">
талдауға жауап беретін тәуекелдерді басқару жөніндегі </w:t>
            </w:r>
            <w:r>
              <w:br/>
            </w:r>
            <w:r>
              <w:rPr>
                <w:rFonts w:ascii="Times New Roman"/>
                <w:b w:val="false"/>
                <w:i w:val="false"/>
                <w:color w:val="000000"/>
                <w:sz w:val="20"/>
              </w:rPr>
              <w:t xml:space="preserve">
тұлғаның өкілеттігі мен міндеттерін; </w:t>
            </w:r>
            <w:r>
              <w:br/>
            </w:r>
            <w:r>
              <w:rPr>
                <w:rFonts w:ascii="Times New Roman"/>
                <w:b w:val="false"/>
                <w:i w:val="false"/>
                <w:color w:val="000000"/>
                <w:sz w:val="20"/>
              </w:rPr>
              <w:t xml:space="preserve">
олардың функционалдық міндеттеріне сәйкес келетін Ұйымның </w:t>
            </w:r>
            <w:r>
              <w:br/>
            </w:r>
            <w:r>
              <w:rPr>
                <w:rFonts w:ascii="Times New Roman"/>
                <w:b w:val="false"/>
                <w:i w:val="false"/>
                <w:color w:val="000000"/>
                <w:sz w:val="20"/>
              </w:rPr>
              <w:t xml:space="preserve">
басқармасы органдарының құрылымын; </w:t>
            </w:r>
            <w:r>
              <w:br/>
            </w:r>
            <w:r>
              <w:rPr>
                <w:rFonts w:ascii="Times New Roman"/>
                <w:b w:val="false"/>
                <w:i w:val="false"/>
                <w:color w:val="000000"/>
                <w:sz w:val="20"/>
              </w:rPr>
              <w:t xml:space="preserve">
Ұйымның әрбір басшы қызметкерінің лауазымдық міндеттері </w:t>
            </w:r>
            <w:r>
              <w:br/>
            </w:r>
            <w:r>
              <w:rPr>
                <w:rFonts w:ascii="Times New Roman"/>
                <w:b w:val="false"/>
                <w:i w:val="false"/>
                <w:color w:val="000000"/>
                <w:sz w:val="20"/>
              </w:rPr>
              <w:t xml:space="preserve">
және өкілеттіктерін; </w:t>
            </w:r>
            <w:r>
              <w:br/>
            </w:r>
            <w:r>
              <w:rPr>
                <w:rFonts w:ascii="Times New Roman"/>
                <w:b w:val="false"/>
                <w:i w:val="false"/>
                <w:color w:val="000000"/>
                <w:sz w:val="20"/>
              </w:rPr>
              <w:t xml:space="preserve">
Ұйымның есепті жыл ішінде әрбір басшы қызметкерінің </w:t>
            </w:r>
            <w:r>
              <w:br/>
            </w:r>
            <w:r>
              <w:rPr>
                <w:rFonts w:ascii="Times New Roman"/>
                <w:b w:val="false"/>
                <w:i w:val="false"/>
                <w:color w:val="000000"/>
                <w:sz w:val="20"/>
              </w:rPr>
              <w:t xml:space="preserve">
(басқарма мүшелерінен басқа) қызметіне баға беру тәртібі, </w:t>
            </w:r>
            <w:r>
              <w:br/>
            </w:r>
            <w:r>
              <w:rPr>
                <w:rFonts w:ascii="Times New Roman"/>
                <w:b w:val="false"/>
                <w:i w:val="false"/>
                <w:color w:val="000000"/>
                <w:sz w:val="20"/>
              </w:rPr>
              <w:t xml:space="preserve">
оның ішінде Ұйым қызметінің мақсатты көрсеткіштерін </w:t>
            </w:r>
            <w:r>
              <w:br/>
            </w:r>
            <w:r>
              <w:rPr>
                <w:rFonts w:ascii="Times New Roman"/>
                <w:b w:val="false"/>
                <w:i w:val="false"/>
                <w:color w:val="000000"/>
                <w:sz w:val="20"/>
              </w:rPr>
              <w:t xml:space="preserve">
орындамағаны үшін Ұйымға шаралар қолдануды немесе </w:t>
            </w:r>
            <w:r>
              <w:br/>
            </w:r>
            <w:r>
              <w:rPr>
                <w:rFonts w:ascii="Times New Roman"/>
                <w:b w:val="false"/>
                <w:i w:val="false"/>
                <w:color w:val="000000"/>
                <w:sz w:val="20"/>
              </w:rPr>
              <w:t xml:space="preserve">
жауапкершілікке тартуды реттейді.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Жылдық бюджеттер мен стратегиялық жоспарлар жасауды </w:t>
            </w:r>
            <w:r>
              <w:br/>
            </w:r>
            <w:r>
              <w:rPr>
                <w:rFonts w:ascii="Times New Roman"/>
                <w:b w:val="false"/>
                <w:i w:val="false"/>
                <w:color w:val="000000"/>
                <w:sz w:val="20"/>
              </w:rPr>
              <w:t xml:space="preserve">
басқарма ағымдағы және болашақтағы бәсекелестік, </w:t>
            </w:r>
            <w:r>
              <w:br/>
            </w:r>
            <w:r>
              <w:rPr>
                <w:rFonts w:ascii="Times New Roman"/>
                <w:b w:val="false"/>
                <w:i w:val="false"/>
                <w:color w:val="000000"/>
                <w:sz w:val="20"/>
              </w:rPr>
              <w:t xml:space="preserve">
экономикалық орта мен нормативтік құқықтық базаны, </w:t>
            </w:r>
            <w:r>
              <w:br/>
            </w:r>
            <w:r>
              <w:rPr>
                <w:rFonts w:ascii="Times New Roman"/>
                <w:b w:val="false"/>
                <w:i w:val="false"/>
                <w:color w:val="000000"/>
                <w:sz w:val="20"/>
              </w:rPr>
              <w:t xml:space="preserve">
қосымша Ұйым капиталының қажетті мөлшерін ескере отырып </w:t>
            </w:r>
            <w:r>
              <w:br/>
            </w:r>
            <w:r>
              <w:rPr>
                <w:rFonts w:ascii="Times New Roman"/>
                <w:b w:val="false"/>
                <w:i w:val="false"/>
                <w:color w:val="000000"/>
                <w:sz w:val="20"/>
              </w:rPr>
              <w:t xml:space="preserve">
жүргізеді.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Тәуекелдерді басқару саясаты мыналарды көздейді: </w:t>
            </w:r>
            <w:r>
              <w:br/>
            </w:r>
            <w:r>
              <w:rPr>
                <w:rFonts w:ascii="Times New Roman"/>
                <w:b w:val="false"/>
                <w:i w:val="false"/>
                <w:color w:val="000000"/>
                <w:sz w:val="20"/>
              </w:rPr>
              <w:t xml:space="preserve">
Ұйымның басшы қызметкерлерінің өкілеттілігі мен </w:t>
            </w:r>
            <w:r>
              <w:br/>
            </w:r>
            <w:r>
              <w:rPr>
                <w:rFonts w:ascii="Times New Roman"/>
                <w:b w:val="false"/>
                <w:i w:val="false"/>
                <w:color w:val="000000"/>
                <w:sz w:val="20"/>
              </w:rPr>
              <w:t xml:space="preserve">
функционалдық міндеттерін реттейтін, оның ішінде қаржы </w:t>
            </w:r>
            <w:r>
              <w:br/>
            </w:r>
            <w:r>
              <w:rPr>
                <w:rFonts w:ascii="Times New Roman"/>
                <w:b w:val="false"/>
                <w:i w:val="false"/>
                <w:color w:val="000000"/>
                <w:sz w:val="20"/>
              </w:rPr>
              <w:t xml:space="preserve">
құралдарын сатып алу/сату бойынша операцияларды </w:t>
            </w:r>
            <w:r>
              <w:br/>
            </w:r>
            <w:r>
              <w:rPr>
                <w:rFonts w:ascii="Times New Roman"/>
                <w:b w:val="false"/>
                <w:i w:val="false"/>
                <w:color w:val="000000"/>
                <w:sz w:val="20"/>
              </w:rPr>
              <w:t xml:space="preserve">
жүргізудің дұрыстығына қосарлы бақылауды және олармен </w:t>
            </w:r>
            <w:r>
              <w:br/>
            </w:r>
            <w:r>
              <w:rPr>
                <w:rFonts w:ascii="Times New Roman"/>
                <w:b w:val="false"/>
                <w:i w:val="false"/>
                <w:color w:val="000000"/>
                <w:sz w:val="20"/>
              </w:rPr>
              <w:t xml:space="preserve">
байланысты тәуекелді бақылауды қамтамасыз етуді көздейтін </w:t>
            </w:r>
            <w:r>
              <w:br/>
            </w:r>
            <w:r>
              <w:rPr>
                <w:rFonts w:ascii="Times New Roman"/>
                <w:b w:val="false"/>
                <w:i w:val="false"/>
                <w:color w:val="000000"/>
                <w:sz w:val="20"/>
              </w:rPr>
              <w:t xml:space="preserve">
ережені қарастырады.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аудит қызметі Ұйымның қызметін басқару жөніндегі </w:t>
            </w:r>
            <w:r>
              <w:br/>
            </w:r>
            <w:r>
              <w:rPr>
                <w:rFonts w:ascii="Times New Roman"/>
                <w:b w:val="false"/>
                <w:i w:val="false"/>
                <w:color w:val="000000"/>
                <w:sz w:val="20"/>
              </w:rPr>
              <w:t xml:space="preserve">
өкілеттіктер мен функцияларды шоғырландыруға, сондай-ақ </w:t>
            </w:r>
            <w:r>
              <w:br/>
            </w:r>
            <w:r>
              <w:rPr>
                <w:rFonts w:ascii="Times New Roman"/>
                <w:b w:val="false"/>
                <w:i w:val="false"/>
                <w:color w:val="000000"/>
                <w:sz w:val="20"/>
              </w:rPr>
              <w:t xml:space="preserve">
корпоративті стратегия бекіткен өткізілген операциялардың </w:t>
            </w:r>
            <w:r>
              <w:br/>
            </w:r>
            <w:r>
              <w:rPr>
                <w:rFonts w:ascii="Times New Roman"/>
                <w:b w:val="false"/>
                <w:i w:val="false"/>
                <w:color w:val="000000"/>
                <w:sz w:val="20"/>
              </w:rPr>
              <w:t xml:space="preserve">
Ұйым саясаты мен рәсімдеріне сәйкестігін анықтау бойынша </w:t>
            </w:r>
            <w:r>
              <w:br/>
            </w:r>
            <w:r>
              <w:rPr>
                <w:rFonts w:ascii="Times New Roman"/>
                <w:b w:val="false"/>
                <w:i w:val="false"/>
                <w:color w:val="000000"/>
                <w:sz w:val="20"/>
              </w:rPr>
              <w:t xml:space="preserve">
басшы қызметкерлерге тексеру жүргізеді.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Тәуекелдері басқару саясаты басқарманың және Ұйымның </w:t>
            </w:r>
            <w:r>
              <w:br/>
            </w:r>
            <w:r>
              <w:rPr>
                <w:rFonts w:ascii="Times New Roman"/>
                <w:b w:val="false"/>
                <w:i w:val="false"/>
                <w:color w:val="000000"/>
                <w:sz w:val="20"/>
              </w:rPr>
              <w:t xml:space="preserve">
жауапты қызметкерлерінің, директорлар кеңесі мүшелерінің </w:t>
            </w:r>
            <w:r>
              <w:br/>
            </w:r>
            <w:r>
              <w:rPr>
                <w:rFonts w:ascii="Times New Roman"/>
                <w:b w:val="false"/>
                <w:i w:val="false"/>
                <w:color w:val="000000"/>
                <w:sz w:val="20"/>
              </w:rPr>
              <w:t xml:space="preserve">
тәуекелдерді басқару жөніндегі өкілеттіктері мен </w:t>
            </w:r>
            <w:r>
              <w:br/>
            </w:r>
            <w:r>
              <w:rPr>
                <w:rFonts w:ascii="Times New Roman"/>
                <w:b w:val="false"/>
                <w:i w:val="false"/>
                <w:color w:val="000000"/>
                <w:sz w:val="20"/>
              </w:rPr>
              <w:t xml:space="preserve">
функционалдық міндеттерін айқындайды.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мен Ұйымның басқармаға ұсынылатын </w:t>
            </w:r>
            <w:r>
              <w:br/>
            </w:r>
            <w:r>
              <w:rPr>
                <w:rFonts w:ascii="Times New Roman"/>
                <w:b w:val="false"/>
                <w:i w:val="false"/>
                <w:color w:val="000000"/>
                <w:sz w:val="20"/>
              </w:rPr>
              <w:t xml:space="preserve">
басқару ақпаратының тізбесі директорлар кеңесі мен </w:t>
            </w:r>
            <w:r>
              <w:br/>
            </w:r>
            <w:r>
              <w:rPr>
                <w:rFonts w:ascii="Times New Roman"/>
                <w:b w:val="false"/>
                <w:i w:val="false"/>
                <w:color w:val="000000"/>
                <w:sz w:val="20"/>
              </w:rPr>
              <w:t xml:space="preserve">
Ұйымның Басқармасы тәуекелдері басқару жөніндегі өз </w:t>
            </w:r>
            <w:r>
              <w:br/>
            </w:r>
            <w:r>
              <w:rPr>
                <w:rFonts w:ascii="Times New Roman"/>
                <w:b w:val="false"/>
                <w:i w:val="false"/>
                <w:color w:val="000000"/>
                <w:sz w:val="20"/>
              </w:rPr>
              <w:t xml:space="preserve">
функционалдық қызметтерін тиісінше орындауға жеткілікті.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Тәуекелдерді басқару жөніндегі бөлімше қызметкерлері </w:t>
            </w:r>
            <w:r>
              <w:br/>
            </w:r>
            <w:r>
              <w:rPr>
                <w:rFonts w:ascii="Times New Roman"/>
                <w:b w:val="false"/>
                <w:i w:val="false"/>
                <w:color w:val="000000"/>
                <w:sz w:val="20"/>
              </w:rPr>
              <w:t xml:space="preserve">
басшы қызметкерлерге қойылатын біліктілік талаптарына </w:t>
            </w:r>
            <w:r>
              <w:br/>
            </w:r>
            <w:r>
              <w:rPr>
                <w:rFonts w:ascii="Times New Roman"/>
                <w:b w:val="false"/>
                <w:i w:val="false"/>
                <w:color w:val="000000"/>
                <w:sz w:val="20"/>
              </w:rPr>
              <w:t xml:space="preserve">
сәйкес келеді, оның ішінде тәуекелдерді басқару бойынша </w:t>
            </w:r>
            <w:r>
              <w:br/>
            </w:r>
            <w:r>
              <w:rPr>
                <w:rFonts w:ascii="Times New Roman"/>
                <w:b w:val="false"/>
                <w:i w:val="false"/>
                <w:color w:val="000000"/>
                <w:sz w:val="20"/>
              </w:rPr>
              <w:t xml:space="preserve">
функционалдық міндеттерді жүзеге асыру үшін жұмыс өтілі, </w:t>
            </w:r>
            <w:r>
              <w:br/>
            </w:r>
            <w:r>
              <w:rPr>
                <w:rFonts w:ascii="Times New Roman"/>
                <w:b w:val="false"/>
                <w:i w:val="false"/>
                <w:color w:val="000000"/>
                <w:sz w:val="20"/>
              </w:rPr>
              <w:t xml:space="preserve">
тиісті біліктілігі мен жұмыс тәжірибесінің болуын </w:t>
            </w:r>
            <w:r>
              <w:br/>
            </w:r>
            <w:r>
              <w:rPr>
                <w:rFonts w:ascii="Times New Roman"/>
                <w:b w:val="false"/>
                <w:i w:val="false"/>
                <w:color w:val="000000"/>
                <w:sz w:val="20"/>
              </w:rPr>
              <w:t xml:space="preserve">
қарастырады.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бөлімше қызметкерлерінің функционалдық міндеттері </w:t>
            </w:r>
            <w:r>
              <w:br/>
            </w:r>
            <w:r>
              <w:rPr>
                <w:rFonts w:ascii="Times New Roman"/>
                <w:b w:val="false"/>
                <w:i w:val="false"/>
                <w:color w:val="000000"/>
                <w:sz w:val="20"/>
              </w:rPr>
              <w:t xml:space="preserve">
тәуекелдерді басқару және ішкі аудит қызметі бойынша олар </w:t>
            </w:r>
            <w:r>
              <w:br/>
            </w:r>
            <w:r>
              <w:rPr>
                <w:rFonts w:ascii="Times New Roman"/>
                <w:b w:val="false"/>
                <w:i w:val="false"/>
                <w:color w:val="000000"/>
                <w:sz w:val="20"/>
              </w:rPr>
              <w:t xml:space="preserve">
өткізетін операцияларға сәйкес келеді.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клиенттің активтерімен жұмыс жасау кезіндегі </w:t>
            </w:r>
            <w:r>
              <w:br/>
            </w:r>
            <w:r>
              <w:rPr>
                <w:rFonts w:ascii="Times New Roman"/>
                <w:b w:val="false"/>
                <w:i w:val="false"/>
                <w:color w:val="000000"/>
                <w:sz w:val="20"/>
              </w:rPr>
              <w:t xml:space="preserve">
саясатына мыналар: </w:t>
            </w:r>
            <w:r>
              <w:br/>
            </w:r>
            <w:r>
              <w:rPr>
                <w:rFonts w:ascii="Times New Roman"/>
                <w:b w:val="false"/>
                <w:i w:val="false"/>
                <w:color w:val="000000"/>
                <w:sz w:val="20"/>
              </w:rPr>
              <w:t xml:space="preserve">
Активтерді басқару туралы шарттардың Қазақстан </w:t>
            </w:r>
            <w:r>
              <w:br/>
            </w:r>
            <w:r>
              <w:rPr>
                <w:rFonts w:ascii="Times New Roman"/>
                <w:b w:val="false"/>
                <w:i w:val="false"/>
                <w:color w:val="000000"/>
                <w:sz w:val="20"/>
              </w:rPr>
              <w:t xml:space="preserve">
Республикасы заңнамасымен сәйкестігін тексеру рәсімдері; </w:t>
            </w:r>
            <w:r>
              <w:br/>
            </w:r>
            <w:r>
              <w:rPr>
                <w:rFonts w:ascii="Times New Roman"/>
                <w:b w:val="false"/>
                <w:i w:val="false"/>
                <w:color w:val="000000"/>
                <w:sz w:val="20"/>
              </w:rPr>
              <w:t xml:space="preserve">
клиенттердің дербес шоттарына қаражаттың есепке алу мен </w:t>
            </w:r>
            <w:r>
              <w:br/>
            </w:r>
            <w:r>
              <w:rPr>
                <w:rFonts w:ascii="Times New Roman"/>
                <w:b w:val="false"/>
                <w:i w:val="false"/>
                <w:color w:val="000000"/>
                <w:sz w:val="20"/>
              </w:rPr>
              <w:t xml:space="preserve">
уақтылы түсуінің сенімділігін қамтамасыз ететін рәсімдер; </w:t>
            </w:r>
            <w:r>
              <w:br/>
            </w:r>
            <w:r>
              <w:rPr>
                <w:rFonts w:ascii="Times New Roman"/>
                <w:b w:val="false"/>
                <w:i w:val="false"/>
                <w:color w:val="000000"/>
                <w:sz w:val="20"/>
              </w:rPr>
              <w:t xml:space="preserve">
активтерді басқару шарттар бойынша клиенттердің шағымдарын </w:t>
            </w:r>
            <w:r>
              <w:br/>
            </w:r>
            <w:r>
              <w:rPr>
                <w:rFonts w:ascii="Times New Roman"/>
                <w:b w:val="false"/>
                <w:i w:val="false"/>
                <w:color w:val="000000"/>
                <w:sz w:val="20"/>
              </w:rPr>
              <w:t xml:space="preserve">
белгіленген мерзімде қаралуына, инвестициялардың оларды </w:t>
            </w:r>
            <w:r>
              <w:br/>
            </w:r>
            <w:r>
              <w:rPr>
                <w:rFonts w:ascii="Times New Roman"/>
                <w:b w:val="false"/>
                <w:i w:val="false"/>
                <w:color w:val="000000"/>
                <w:sz w:val="20"/>
              </w:rPr>
              <w:t xml:space="preserve">
аудару немесе төлем жасау сәтінде жоғалуын уақтылы </w:t>
            </w:r>
            <w:r>
              <w:br/>
            </w:r>
            <w:r>
              <w:rPr>
                <w:rFonts w:ascii="Times New Roman"/>
                <w:b w:val="false"/>
                <w:i w:val="false"/>
                <w:color w:val="000000"/>
                <w:sz w:val="20"/>
              </w:rPr>
              <w:t xml:space="preserve">
қалпына келтіруге кепілдік беретін рәсімдер; </w:t>
            </w:r>
            <w:r>
              <w:br/>
            </w:r>
            <w:r>
              <w:rPr>
                <w:rFonts w:ascii="Times New Roman"/>
                <w:b w:val="false"/>
                <w:i w:val="false"/>
                <w:color w:val="000000"/>
                <w:sz w:val="20"/>
              </w:rPr>
              <w:t xml:space="preserve">
клиенттің активтерін есепке алу сәйкестігіне мониторингті </w:t>
            </w:r>
            <w:r>
              <w:br/>
            </w:r>
            <w:r>
              <w:rPr>
                <w:rFonts w:ascii="Times New Roman"/>
                <w:b w:val="false"/>
                <w:i w:val="false"/>
                <w:color w:val="000000"/>
                <w:sz w:val="20"/>
              </w:rPr>
              <w:t xml:space="preserve">
және активтерін Қазақстан Республикасы заңнамаларының </w:t>
            </w:r>
            <w:r>
              <w:br/>
            </w:r>
            <w:r>
              <w:rPr>
                <w:rFonts w:ascii="Times New Roman"/>
                <w:b w:val="false"/>
                <w:i w:val="false"/>
                <w:color w:val="000000"/>
                <w:sz w:val="20"/>
              </w:rPr>
              <w:t xml:space="preserve">
талаптарына сай уақтылы инвестициялауды қамтамасыз ететін </w:t>
            </w:r>
            <w:r>
              <w:br/>
            </w:r>
            <w:r>
              <w:rPr>
                <w:rFonts w:ascii="Times New Roman"/>
                <w:b w:val="false"/>
                <w:i w:val="false"/>
                <w:color w:val="000000"/>
                <w:sz w:val="20"/>
              </w:rPr>
              <w:t xml:space="preserve">
рәсімдер; </w:t>
            </w:r>
            <w:r>
              <w:br/>
            </w:r>
            <w:r>
              <w:rPr>
                <w:rFonts w:ascii="Times New Roman"/>
                <w:b w:val="false"/>
                <w:i w:val="false"/>
                <w:color w:val="000000"/>
                <w:sz w:val="20"/>
              </w:rPr>
              <w:t xml:space="preserve">
Ұйымның комиссиялық сыйақыны есептеуі және төлем </w:t>
            </w:r>
            <w:r>
              <w:br/>
            </w:r>
            <w:r>
              <w:rPr>
                <w:rFonts w:ascii="Times New Roman"/>
                <w:b w:val="false"/>
                <w:i w:val="false"/>
                <w:color w:val="000000"/>
                <w:sz w:val="20"/>
              </w:rPr>
              <w:t xml:space="preserve">
жасауының дұрыстығын тексеру; </w:t>
            </w:r>
            <w:r>
              <w:br/>
            </w:r>
            <w:r>
              <w:rPr>
                <w:rFonts w:ascii="Times New Roman"/>
                <w:b w:val="false"/>
                <w:i w:val="false"/>
                <w:color w:val="000000"/>
                <w:sz w:val="20"/>
              </w:rPr>
              <w:t xml:space="preserve">
мыналар енгізілген инвестициялық саясат: </w:t>
            </w:r>
            <w:r>
              <w:br/>
            </w:r>
            <w:r>
              <w:rPr>
                <w:rFonts w:ascii="Times New Roman"/>
                <w:b w:val="false"/>
                <w:i w:val="false"/>
                <w:color w:val="000000"/>
                <w:sz w:val="20"/>
              </w:rPr>
              <w:t xml:space="preserve">
клиенттің активтеріне қатысты инвестициялық шешімді </w:t>
            </w:r>
            <w:r>
              <w:br/>
            </w:r>
            <w:r>
              <w:rPr>
                <w:rFonts w:ascii="Times New Roman"/>
                <w:b w:val="false"/>
                <w:i w:val="false"/>
                <w:color w:val="000000"/>
                <w:sz w:val="20"/>
              </w:rPr>
              <w:t xml:space="preserve">
қабылдау тәртібі; </w:t>
            </w:r>
            <w:r>
              <w:br/>
            </w:r>
            <w:r>
              <w:rPr>
                <w:rFonts w:ascii="Times New Roman"/>
                <w:b w:val="false"/>
                <w:i w:val="false"/>
                <w:color w:val="000000"/>
                <w:sz w:val="20"/>
              </w:rPr>
              <w:t xml:space="preserve">
клиенттің активтерінің қатысуымен жасалатын мәмілелерді </w:t>
            </w:r>
            <w:r>
              <w:br/>
            </w:r>
            <w:r>
              <w:rPr>
                <w:rFonts w:ascii="Times New Roman"/>
                <w:b w:val="false"/>
                <w:i w:val="false"/>
                <w:color w:val="000000"/>
                <w:sz w:val="20"/>
              </w:rPr>
              <w:t xml:space="preserve">
жасау мен олардың жасалуына бақылауды жүзеге асыру </w:t>
            </w:r>
            <w:r>
              <w:br/>
            </w:r>
            <w:r>
              <w:rPr>
                <w:rFonts w:ascii="Times New Roman"/>
                <w:b w:val="false"/>
                <w:i w:val="false"/>
                <w:color w:val="000000"/>
                <w:sz w:val="20"/>
              </w:rPr>
              <w:t xml:space="preserve">
тәртібі; </w:t>
            </w:r>
            <w:r>
              <w:br/>
            </w:r>
            <w:r>
              <w:rPr>
                <w:rFonts w:ascii="Times New Roman"/>
                <w:b w:val="false"/>
                <w:i w:val="false"/>
                <w:color w:val="000000"/>
                <w:sz w:val="20"/>
              </w:rPr>
              <w:t xml:space="preserve">
деректердің сақталуын және ақпараттың құпиялығын </w:t>
            </w:r>
            <w:r>
              <w:br/>
            </w:r>
            <w:r>
              <w:rPr>
                <w:rFonts w:ascii="Times New Roman"/>
                <w:b w:val="false"/>
                <w:i w:val="false"/>
                <w:color w:val="000000"/>
                <w:sz w:val="20"/>
              </w:rPr>
              <w:t xml:space="preserve">
қамтамасыз етуге ішкі бақылау тәртібі; </w:t>
            </w:r>
            <w:r>
              <w:br/>
            </w:r>
            <w:r>
              <w:rPr>
                <w:rFonts w:ascii="Times New Roman"/>
                <w:b w:val="false"/>
                <w:i w:val="false"/>
                <w:color w:val="000000"/>
                <w:sz w:val="20"/>
              </w:rPr>
              <w:t xml:space="preserve">
инвестициялық шешімді қабылдау, сондай-ақ инвестициялық </w:t>
            </w:r>
            <w:r>
              <w:br/>
            </w:r>
            <w:r>
              <w:rPr>
                <w:rFonts w:ascii="Times New Roman"/>
                <w:b w:val="false"/>
                <w:i w:val="false"/>
                <w:color w:val="000000"/>
                <w:sz w:val="20"/>
              </w:rPr>
              <w:t xml:space="preserve">
шешімді қабылдау үшін ұсынымды беру рәсімдері; </w:t>
            </w:r>
            <w:r>
              <w:br/>
            </w:r>
            <w:r>
              <w:rPr>
                <w:rFonts w:ascii="Times New Roman"/>
                <w:b w:val="false"/>
                <w:i w:val="false"/>
                <w:color w:val="000000"/>
                <w:sz w:val="20"/>
              </w:rPr>
              <w:t xml:space="preserve">
клиенттің активтерінің есебінен сатып алынған қаржы </w:t>
            </w:r>
            <w:r>
              <w:br/>
            </w:r>
            <w:r>
              <w:rPr>
                <w:rFonts w:ascii="Times New Roman"/>
                <w:b w:val="false"/>
                <w:i w:val="false"/>
                <w:color w:val="000000"/>
                <w:sz w:val="20"/>
              </w:rPr>
              <w:t xml:space="preserve">
құралдарын хеджирлеу саясаты және ресімдері; </w:t>
            </w:r>
            <w:r>
              <w:br/>
            </w:r>
            <w:r>
              <w:rPr>
                <w:rFonts w:ascii="Times New Roman"/>
                <w:b w:val="false"/>
                <w:i w:val="false"/>
                <w:color w:val="000000"/>
                <w:sz w:val="20"/>
              </w:rPr>
              <w:t xml:space="preserve">
Ұйымның клиенттің активтері мен инвестициялық кірістен </w:t>
            </w:r>
            <w:r>
              <w:br/>
            </w:r>
            <w:r>
              <w:rPr>
                <w:rFonts w:ascii="Times New Roman"/>
                <w:b w:val="false"/>
                <w:i w:val="false"/>
                <w:color w:val="000000"/>
                <w:sz w:val="20"/>
              </w:rPr>
              <w:t xml:space="preserve">
өндіріп алынатын комиссиялық сыйақының мөлшері, сондай-ақ </w:t>
            </w:r>
            <w:r>
              <w:br/>
            </w:r>
            <w:r>
              <w:rPr>
                <w:rFonts w:ascii="Times New Roman"/>
                <w:b w:val="false"/>
                <w:i w:val="false"/>
                <w:color w:val="000000"/>
                <w:sz w:val="20"/>
              </w:rPr>
              <w:t xml:space="preserve">
салымшыларға (алушыларға) осы ақпаратты ұсыну тәртібі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аудит жөніндегі Ұйымның саясаты: </w:t>
            </w:r>
            <w:r>
              <w:br/>
            </w:r>
            <w:r>
              <w:rPr>
                <w:rFonts w:ascii="Times New Roman"/>
                <w:b w:val="false"/>
                <w:i w:val="false"/>
                <w:color w:val="000000"/>
                <w:sz w:val="20"/>
              </w:rPr>
              <w:t xml:space="preserve">
Ұйымның ұшырауы мүмкін барлық тәуекелдерді; </w:t>
            </w:r>
            <w:r>
              <w:br/>
            </w:r>
            <w:r>
              <w:rPr>
                <w:rFonts w:ascii="Times New Roman"/>
                <w:b w:val="false"/>
                <w:i w:val="false"/>
                <w:color w:val="000000"/>
                <w:sz w:val="20"/>
              </w:rPr>
              <w:t xml:space="preserve">
Ішкі аудит жүргізудің ауқымы мен жиілігін; </w:t>
            </w:r>
            <w:r>
              <w:br/>
            </w:r>
            <w:r>
              <w:rPr>
                <w:rFonts w:ascii="Times New Roman"/>
                <w:b w:val="false"/>
                <w:i w:val="false"/>
                <w:color w:val="000000"/>
                <w:sz w:val="20"/>
              </w:rPr>
              <w:t xml:space="preserve">
ішкі аудитті жүргізу кезінде пайдаланылатын рейтингтік </w:t>
            </w:r>
            <w:r>
              <w:br/>
            </w:r>
            <w:r>
              <w:rPr>
                <w:rFonts w:ascii="Times New Roman"/>
                <w:b w:val="false"/>
                <w:i w:val="false"/>
                <w:color w:val="000000"/>
                <w:sz w:val="20"/>
              </w:rPr>
              <w:t xml:space="preserve">
жүйені; </w:t>
            </w:r>
            <w:r>
              <w:br/>
            </w:r>
            <w:r>
              <w:rPr>
                <w:rFonts w:ascii="Times New Roman"/>
                <w:b w:val="false"/>
                <w:i w:val="false"/>
                <w:color w:val="000000"/>
                <w:sz w:val="20"/>
              </w:rPr>
              <w:t xml:space="preserve">
Ұйымның ішкі аудитті жүргізу жоспарын жасауға қойылатын </w:t>
            </w:r>
            <w:r>
              <w:br/>
            </w:r>
            <w:r>
              <w:rPr>
                <w:rFonts w:ascii="Times New Roman"/>
                <w:b w:val="false"/>
                <w:i w:val="false"/>
                <w:color w:val="000000"/>
                <w:sz w:val="20"/>
              </w:rPr>
              <w:t xml:space="preserve">
талаптарды айқындайды.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аудит қызметі аудит саясатына сәйкес функциялары </w:t>
            </w:r>
            <w:r>
              <w:br/>
            </w:r>
            <w:r>
              <w:rPr>
                <w:rFonts w:ascii="Times New Roman"/>
                <w:b w:val="false"/>
                <w:i w:val="false"/>
                <w:color w:val="000000"/>
                <w:sz w:val="20"/>
              </w:rPr>
              <w:t xml:space="preserve">
қаржы құралдарымен жасалатын операцияларды жүргізуді </w:t>
            </w:r>
            <w:r>
              <w:br/>
            </w:r>
            <w:r>
              <w:rPr>
                <w:rFonts w:ascii="Times New Roman"/>
                <w:b w:val="false"/>
                <w:i w:val="false"/>
                <w:color w:val="000000"/>
                <w:sz w:val="20"/>
              </w:rPr>
              <w:t xml:space="preserve">
көздейтін Ұйымның барлық бөлімшелеріне тұрақты ішкі </w:t>
            </w:r>
            <w:r>
              <w:br/>
            </w:r>
            <w:r>
              <w:rPr>
                <w:rFonts w:ascii="Times New Roman"/>
                <w:b w:val="false"/>
                <w:i w:val="false"/>
                <w:color w:val="000000"/>
                <w:sz w:val="20"/>
              </w:rPr>
              <w:t xml:space="preserve">
тексеру жүргізеді.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аудит қызметі аудит саясатына сәйкес клиенттің </w:t>
            </w:r>
            <w:r>
              <w:br/>
            </w:r>
            <w:r>
              <w:rPr>
                <w:rFonts w:ascii="Times New Roman"/>
                <w:b w:val="false"/>
                <w:i w:val="false"/>
                <w:color w:val="000000"/>
                <w:sz w:val="20"/>
              </w:rPr>
              <w:t xml:space="preserve">
активтерінің есебінен жүргізілетін операцияларға, </w:t>
            </w:r>
            <w:r>
              <w:br/>
            </w:r>
            <w:r>
              <w:rPr>
                <w:rFonts w:ascii="Times New Roman"/>
                <w:b w:val="false"/>
                <w:i w:val="false"/>
                <w:color w:val="000000"/>
                <w:sz w:val="20"/>
              </w:rPr>
              <w:t xml:space="preserve">
клиенттің активтерінің қатысуымен жасалатын мәмілелердің </w:t>
            </w:r>
            <w:r>
              <w:br/>
            </w:r>
            <w:r>
              <w:rPr>
                <w:rFonts w:ascii="Times New Roman"/>
                <w:b w:val="false"/>
                <w:i w:val="false"/>
                <w:color w:val="000000"/>
                <w:sz w:val="20"/>
              </w:rPr>
              <w:t xml:space="preserve">
дұрыстығына және кастодиан банктермен және Ұйымның  </w:t>
            </w:r>
            <w:r>
              <w:br/>
            </w:r>
            <w:r>
              <w:rPr>
                <w:rFonts w:ascii="Times New Roman"/>
                <w:b w:val="false"/>
                <w:i w:val="false"/>
                <w:color w:val="000000"/>
                <w:sz w:val="20"/>
              </w:rPr>
              <w:t xml:space="preserve">
есепке алу және құжат айналымының дұрыстығын салыстыруды </w:t>
            </w:r>
            <w:r>
              <w:br/>
            </w:r>
            <w:r>
              <w:rPr>
                <w:rFonts w:ascii="Times New Roman"/>
                <w:b w:val="false"/>
                <w:i w:val="false"/>
                <w:color w:val="000000"/>
                <w:sz w:val="20"/>
              </w:rPr>
              <w:t xml:space="preserve">
жүзеге асырып, тұрақты ішкі тексеру жүргізеді.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аудит қызметі клиенттің активтерінің қатысуымен </w:t>
            </w:r>
            <w:r>
              <w:br/>
            </w:r>
            <w:r>
              <w:rPr>
                <w:rFonts w:ascii="Times New Roman"/>
                <w:b w:val="false"/>
                <w:i w:val="false"/>
                <w:color w:val="000000"/>
                <w:sz w:val="20"/>
              </w:rPr>
              <w:t xml:space="preserve">
жасалған мәмілелерді есепке алу журналындағы ақпараттың  </w:t>
            </w:r>
            <w:r>
              <w:br/>
            </w:r>
            <w:r>
              <w:rPr>
                <w:rFonts w:ascii="Times New Roman"/>
                <w:b w:val="false"/>
                <w:i w:val="false"/>
                <w:color w:val="000000"/>
                <w:sz w:val="20"/>
              </w:rPr>
              <w:t xml:space="preserve">
сенімділігіне тексеру жүргізуге тұрақты негізде тексеру </w:t>
            </w:r>
            <w:r>
              <w:br/>
            </w:r>
            <w:r>
              <w:rPr>
                <w:rFonts w:ascii="Times New Roman"/>
                <w:b w:val="false"/>
                <w:i w:val="false"/>
                <w:color w:val="000000"/>
                <w:sz w:val="20"/>
              </w:rPr>
              <w:t xml:space="preserve">
жүргізеді.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аудит қызметінің қызметкерлері Ұйымның біліктілік </w:t>
            </w:r>
            <w:r>
              <w:br/>
            </w:r>
            <w:r>
              <w:rPr>
                <w:rFonts w:ascii="Times New Roman"/>
                <w:b w:val="false"/>
                <w:i w:val="false"/>
                <w:color w:val="000000"/>
                <w:sz w:val="20"/>
              </w:rPr>
              <w:t xml:space="preserve">
талаптарына сәйкес келеді, сондай-ақ тексеру жүргізілетін </w:t>
            </w:r>
            <w:r>
              <w:br/>
            </w:r>
            <w:r>
              <w:rPr>
                <w:rFonts w:ascii="Times New Roman"/>
                <w:b w:val="false"/>
                <w:i w:val="false"/>
                <w:color w:val="000000"/>
                <w:sz w:val="20"/>
              </w:rPr>
              <w:t xml:space="preserve">
Ұйым бөлімшелерінің қызметі туралы жұмыс тәжірибесі мен </w:t>
            </w:r>
            <w:r>
              <w:br/>
            </w:r>
            <w:r>
              <w:rPr>
                <w:rFonts w:ascii="Times New Roman"/>
                <w:b w:val="false"/>
                <w:i w:val="false"/>
                <w:color w:val="000000"/>
                <w:sz w:val="20"/>
              </w:rPr>
              <w:t xml:space="preserve">
қажетті білімдері бар.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ішкі саясаты тексерілетін бөлімшенің қызметіне </w:t>
            </w:r>
            <w:r>
              <w:br/>
            </w:r>
            <w:r>
              <w:rPr>
                <w:rFonts w:ascii="Times New Roman"/>
                <w:b w:val="false"/>
                <w:i w:val="false"/>
                <w:color w:val="000000"/>
                <w:sz w:val="20"/>
              </w:rPr>
              <w:t xml:space="preserve">
байланысты, оның ішінде коммерциялық болып саналатын </w:t>
            </w:r>
            <w:r>
              <w:br/>
            </w:r>
            <w:r>
              <w:rPr>
                <w:rFonts w:ascii="Times New Roman"/>
                <w:b w:val="false"/>
                <w:i w:val="false"/>
                <w:color w:val="000000"/>
                <w:sz w:val="20"/>
              </w:rPr>
              <w:t xml:space="preserve">
немесе өзге заңмен қорғалатын құпияны немесе құпиялылық </w:t>
            </w:r>
            <w:r>
              <w:br/>
            </w:r>
            <w:r>
              <w:rPr>
                <w:rFonts w:ascii="Times New Roman"/>
                <w:b w:val="false"/>
                <w:i w:val="false"/>
                <w:color w:val="000000"/>
                <w:sz w:val="20"/>
              </w:rPr>
              <w:t xml:space="preserve">
режимі бар тиісінше барлық құжаттарға ішкі аудит </w:t>
            </w:r>
            <w:r>
              <w:br/>
            </w:r>
            <w:r>
              <w:rPr>
                <w:rFonts w:ascii="Times New Roman"/>
                <w:b w:val="false"/>
                <w:i w:val="false"/>
                <w:color w:val="000000"/>
                <w:sz w:val="20"/>
              </w:rPr>
              <w:t xml:space="preserve">
қызметінің қол жетімлігі құқығы көзделеді.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аудит бойынша Ұйымның ішкі саясаты басшы </w:t>
            </w:r>
            <w:r>
              <w:br/>
            </w:r>
            <w:r>
              <w:rPr>
                <w:rFonts w:ascii="Times New Roman"/>
                <w:b w:val="false"/>
                <w:i w:val="false"/>
                <w:color w:val="000000"/>
                <w:sz w:val="20"/>
              </w:rPr>
              <w:t xml:space="preserve">
қызметкерлердің немесе Ұйымның басқа бөлімшелерінің </w:t>
            </w:r>
            <w:r>
              <w:br/>
            </w:r>
            <w:r>
              <w:rPr>
                <w:rFonts w:ascii="Times New Roman"/>
                <w:b w:val="false"/>
                <w:i w:val="false"/>
                <w:color w:val="000000"/>
                <w:sz w:val="20"/>
              </w:rPr>
              <w:t xml:space="preserve">
функционалдық міндеттерін орындаудағы тәуелсіздігі және </w:t>
            </w:r>
            <w:r>
              <w:br/>
            </w:r>
            <w:r>
              <w:rPr>
                <w:rFonts w:ascii="Times New Roman"/>
                <w:b w:val="false"/>
                <w:i w:val="false"/>
                <w:color w:val="000000"/>
                <w:sz w:val="20"/>
              </w:rPr>
              <w:t xml:space="preserve">
ішкі аудит қызметінің директорлар кеңесіне есеп беруі </w:t>
            </w:r>
            <w:r>
              <w:br/>
            </w:r>
            <w:r>
              <w:rPr>
                <w:rFonts w:ascii="Times New Roman"/>
                <w:b w:val="false"/>
                <w:i w:val="false"/>
                <w:color w:val="000000"/>
                <w:sz w:val="20"/>
              </w:rPr>
              <w:t xml:space="preserve">
белгіленеді.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аудит қызметі Ұйымның сыртқы аудитормен бірлесіп </w:t>
            </w:r>
            <w:r>
              <w:br/>
            </w:r>
            <w:r>
              <w:rPr>
                <w:rFonts w:ascii="Times New Roman"/>
                <w:b w:val="false"/>
                <w:i w:val="false"/>
                <w:color w:val="000000"/>
                <w:sz w:val="20"/>
              </w:rPr>
              <w:t xml:space="preserve">
жылына кемінде бір рет Ұйымның ішкі бақылау жүйесінен </w:t>
            </w:r>
            <w:r>
              <w:br/>
            </w:r>
            <w:r>
              <w:rPr>
                <w:rFonts w:ascii="Times New Roman"/>
                <w:b w:val="false"/>
                <w:i w:val="false"/>
                <w:color w:val="000000"/>
                <w:sz w:val="20"/>
              </w:rPr>
              <w:t xml:space="preserve">
ішкі және сыртқы аудиторлар анықтаған кемшіліктерді </w:t>
            </w:r>
            <w:r>
              <w:br/>
            </w:r>
            <w:r>
              <w:rPr>
                <w:rFonts w:ascii="Times New Roman"/>
                <w:b w:val="false"/>
                <w:i w:val="false"/>
                <w:color w:val="000000"/>
                <w:sz w:val="20"/>
              </w:rPr>
              <w:t xml:space="preserve">
талқылау үшін бірлескен кездесулер өткізеді.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аудит саясаты директорлар кеңесі мен Ұйымның </w:t>
            </w:r>
            <w:r>
              <w:br/>
            </w:r>
            <w:r>
              <w:rPr>
                <w:rFonts w:ascii="Times New Roman"/>
                <w:b w:val="false"/>
                <w:i w:val="false"/>
                <w:color w:val="000000"/>
                <w:sz w:val="20"/>
              </w:rPr>
              <w:t xml:space="preserve">
басқармасына ішкі аудит қызметінің әрбір тексеруінің </w:t>
            </w:r>
            <w:r>
              <w:br/>
            </w:r>
            <w:r>
              <w:rPr>
                <w:rFonts w:ascii="Times New Roman"/>
                <w:b w:val="false"/>
                <w:i w:val="false"/>
                <w:color w:val="000000"/>
                <w:sz w:val="20"/>
              </w:rPr>
              <w:t xml:space="preserve">
нәтижелерін ұсынудың оңтайлы мерзімдерін қарастырады.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аудит қызметінің өкілеттіктері бөлімшелер үшін </w:t>
            </w:r>
            <w:r>
              <w:br/>
            </w:r>
            <w:r>
              <w:rPr>
                <w:rFonts w:ascii="Times New Roman"/>
                <w:b w:val="false"/>
                <w:i w:val="false"/>
                <w:color w:val="000000"/>
                <w:sz w:val="20"/>
              </w:rPr>
              <w:t xml:space="preserve">
орындалуы міндетті болып табылатын жүргізілген тексерулер </w:t>
            </w:r>
            <w:r>
              <w:br/>
            </w:r>
            <w:r>
              <w:rPr>
                <w:rFonts w:ascii="Times New Roman"/>
                <w:b w:val="false"/>
                <w:i w:val="false"/>
                <w:color w:val="000000"/>
                <w:sz w:val="20"/>
              </w:rPr>
              <w:t xml:space="preserve">
нәтижелері бойынша ұсыныстар дайындауды қарастырады, </w:t>
            </w:r>
            <w:r>
              <w:br/>
            </w:r>
            <w:r>
              <w:rPr>
                <w:rFonts w:ascii="Times New Roman"/>
                <w:b w:val="false"/>
                <w:i w:val="false"/>
                <w:color w:val="000000"/>
                <w:sz w:val="20"/>
              </w:rPr>
              <w:t xml:space="preserve">
сонымен бірге оларды жүзеге асыру тәсілдері мен шарттарын </w:t>
            </w:r>
            <w:r>
              <w:br/>
            </w:r>
            <w:r>
              <w:rPr>
                <w:rFonts w:ascii="Times New Roman"/>
                <w:b w:val="false"/>
                <w:i w:val="false"/>
                <w:color w:val="000000"/>
                <w:sz w:val="20"/>
              </w:rPr>
              <w:t xml:space="preserve">
тікелей бөлімшелер айқындайды және Ұйымның басқармасы </w:t>
            </w:r>
            <w:r>
              <w:br/>
            </w:r>
            <w:r>
              <w:rPr>
                <w:rFonts w:ascii="Times New Roman"/>
                <w:b w:val="false"/>
                <w:i w:val="false"/>
                <w:color w:val="000000"/>
                <w:sz w:val="20"/>
              </w:rPr>
              <w:t xml:space="preserve">
бекітеді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аудит қызметі Ұйым бөлімшелерінің ішкі аудит </w:t>
            </w:r>
            <w:r>
              <w:br/>
            </w:r>
            <w:r>
              <w:rPr>
                <w:rFonts w:ascii="Times New Roman"/>
                <w:b w:val="false"/>
                <w:i w:val="false"/>
                <w:color w:val="000000"/>
                <w:sz w:val="20"/>
              </w:rPr>
              <w:t xml:space="preserve">
нәтижелері бойынша қабылданған, өткізетін және жоспарлаған </w:t>
            </w:r>
            <w:r>
              <w:br/>
            </w:r>
            <w:r>
              <w:rPr>
                <w:rFonts w:ascii="Times New Roman"/>
                <w:b w:val="false"/>
                <w:i w:val="false"/>
                <w:color w:val="000000"/>
                <w:sz w:val="20"/>
              </w:rPr>
              <w:t xml:space="preserve">
іс-шараларына оларды оңтайлы орындау мақсатында </w:t>
            </w:r>
            <w:r>
              <w:br/>
            </w:r>
            <w:r>
              <w:rPr>
                <w:rFonts w:ascii="Times New Roman"/>
                <w:b w:val="false"/>
                <w:i w:val="false"/>
                <w:color w:val="000000"/>
                <w:sz w:val="20"/>
              </w:rPr>
              <w:t xml:space="preserve">
мониторингті жүзеге асырады.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саясатпен Ұйымның кірісін (шығысын), оның ішінде </w:t>
            </w:r>
            <w:r>
              <w:br/>
            </w:r>
            <w:r>
              <w:rPr>
                <w:rFonts w:ascii="Times New Roman"/>
                <w:b w:val="false"/>
                <w:i w:val="false"/>
                <w:color w:val="000000"/>
                <w:sz w:val="20"/>
              </w:rPr>
              <w:t xml:space="preserve">
қызмет көрсетулердің динамикасында, сол бөлігінде, </w:t>
            </w:r>
            <w:r>
              <w:br/>
            </w:r>
            <w:r>
              <w:rPr>
                <w:rFonts w:ascii="Times New Roman"/>
                <w:b w:val="false"/>
                <w:i w:val="false"/>
                <w:color w:val="000000"/>
                <w:sz w:val="20"/>
              </w:rPr>
              <w:t xml:space="preserve">
түрлерінде, Ұйымның аумақтық және функционалдық </w:t>
            </w:r>
            <w:r>
              <w:br/>
            </w:r>
            <w:r>
              <w:rPr>
                <w:rFonts w:ascii="Times New Roman"/>
                <w:b w:val="false"/>
                <w:i w:val="false"/>
                <w:color w:val="000000"/>
                <w:sz w:val="20"/>
              </w:rPr>
              <w:t xml:space="preserve">
бөлімшелері бойынша ай сайын бақылап отыратын Ұйымның </w:t>
            </w:r>
            <w:r>
              <w:br/>
            </w:r>
            <w:r>
              <w:rPr>
                <w:rFonts w:ascii="Times New Roman"/>
                <w:b w:val="false"/>
                <w:i w:val="false"/>
                <w:color w:val="000000"/>
                <w:sz w:val="20"/>
              </w:rPr>
              <w:t xml:space="preserve">
бөлімшесі белгіленеді.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саясатпен директорлар кеңесімен белгіленген жиынтық </w:t>
            </w:r>
            <w:r>
              <w:br/>
            </w:r>
            <w:r>
              <w:rPr>
                <w:rFonts w:ascii="Times New Roman"/>
                <w:b w:val="false"/>
                <w:i w:val="false"/>
                <w:color w:val="000000"/>
                <w:sz w:val="20"/>
              </w:rPr>
              <w:t xml:space="preserve">
лимиттер шегінде, бөлімшелер қызметіне байланысты </w:t>
            </w:r>
            <w:r>
              <w:br/>
            </w:r>
            <w:r>
              <w:rPr>
                <w:rFonts w:ascii="Times New Roman"/>
                <w:b w:val="false"/>
                <w:i w:val="false"/>
                <w:color w:val="000000"/>
                <w:sz w:val="20"/>
              </w:rPr>
              <w:t xml:space="preserve">
кірістерді (шығыстарды) басқару жөніндегі Ұйымның </w:t>
            </w:r>
            <w:r>
              <w:br/>
            </w:r>
            <w:r>
              <w:rPr>
                <w:rFonts w:ascii="Times New Roman"/>
                <w:b w:val="false"/>
                <w:i w:val="false"/>
                <w:color w:val="000000"/>
                <w:sz w:val="20"/>
              </w:rPr>
              <w:t xml:space="preserve">
бөлімшелерінің өкілеттіктері қарастырылады.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Қазақстан Республикасының заңнамасымен сәйкес </w:t>
            </w:r>
            <w:r>
              <w:br/>
            </w:r>
            <w:r>
              <w:rPr>
                <w:rFonts w:ascii="Times New Roman"/>
                <w:b w:val="false"/>
                <w:i w:val="false"/>
                <w:color w:val="000000"/>
                <w:sz w:val="20"/>
              </w:rPr>
              <w:t xml:space="preserve">
ең аз талап етілетін деңгейде Ұйымның меншікті </w:t>
            </w:r>
            <w:r>
              <w:br/>
            </w:r>
            <w:r>
              <w:rPr>
                <w:rFonts w:ascii="Times New Roman"/>
                <w:b w:val="false"/>
                <w:i w:val="false"/>
                <w:color w:val="000000"/>
                <w:sz w:val="20"/>
              </w:rPr>
              <w:t xml:space="preserve">
капиталының сәйкестігін қамтамасыз етеді.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директорлар кеңесімен белгіленген жиынтық </w:t>
            </w:r>
            <w:r>
              <w:br/>
            </w:r>
            <w:r>
              <w:rPr>
                <w:rFonts w:ascii="Times New Roman"/>
                <w:b w:val="false"/>
                <w:i w:val="false"/>
                <w:color w:val="000000"/>
                <w:sz w:val="20"/>
              </w:rPr>
              <w:t xml:space="preserve">
лимиттер шегінде қаржы операцияларын жүзеге асыратын </w:t>
            </w:r>
            <w:r>
              <w:br/>
            </w:r>
            <w:r>
              <w:rPr>
                <w:rFonts w:ascii="Times New Roman"/>
                <w:b w:val="false"/>
                <w:i w:val="false"/>
                <w:color w:val="000000"/>
                <w:sz w:val="20"/>
              </w:rPr>
              <w:t xml:space="preserve">
Ұйымның әр бөлімшелері үшін тәуекел лимиті айқындалады.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аудит қызметі жүргізілген тексерулер нәтижелері </w:t>
            </w:r>
            <w:r>
              <w:br/>
            </w:r>
            <w:r>
              <w:rPr>
                <w:rFonts w:ascii="Times New Roman"/>
                <w:b w:val="false"/>
                <w:i w:val="false"/>
                <w:color w:val="000000"/>
                <w:sz w:val="20"/>
              </w:rPr>
              <w:t xml:space="preserve">
бойынша Ұйымның қызметкерлерінің бағалы қағаздар рыногы </w:t>
            </w:r>
            <w:r>
              <w:br/>
            </w:r>
            <w:r>
              <w:rPr>
                <w:rFonts w:ascii="Times New Roman"/>
                <w:b w:val="false"/>
                <w:i w:val="false"/>
                <w:color w:val="000000"/>
                <w:sz w:val="20"/>
              </w:rPr>
              <w:t xml:space="preserve">
саласындағы Қазақстан Республикасы заңнамасын, </w:t>
            </w:r>
            <w:r>
              <w:br/>
            </w:r>
            <w:r>
              <w:rPr>
                <w:rFonts w:ascii="Times New Roman"/>
                <w:b w:val="false"/>
                <w:i w:val="false"/>
                <w:color w:val="000000"/>
                <w:sz w:val="20"/>
              </w:rPr>
              <w:t xml:space="preserve">
халықаралық стандарттарды, Ұйымның қызметін реттейтін </w:t>
            </w:r>
            <w:r>
              <w:br/>
            </w:r>
            <w:r>
              <w:rPr>
                <w:rFonts w:ascii="Times New Roman"/>
                <w:b w:val="false"/>
                <w:i w:val="false"/>
                <w:color w:val="000000"/>
                <w:sz w:val="20"/>
              </w:rPr>
              <w:t xml:space="preserve">
Қазақстан Республикасының нормативтік құқықтық актілерін игеру деңгейін айқындайды.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аудит қызметі қаржылық қызмет көрсетудің жаңа </w:t>
            </w:r>
            <w:r>
              <w:br/>
            </w:r>
            <w:r>
              <w:rPr>
                <w:rFonts w:ascii="Times New Roman"/>
                <w:b w:val="false"/>
                <w:i w:val="false"/>
                <w:color w:val="000000"/>
                <w:sz w:val="20"/>
              </w:rPr>
              <w:t xml:space="preserve">
түрлерін ендірген кезде, Ұйымның қызметін реттейтін </w:t>
            </w:r>
            <w:r>
              <w:br/>
            </w:r>
            <w:r>
              <w:rPr>
                <w:rFonts w:ascii="Times New Roman"/>
                <w:b w:val="false"/>
                <w:i w:val="false"/>
                <w:color w:val="000000"/>
                <w:sz w:val="20"/>
              </w:rPr>
              <w:t xml:space="preserve">
Қазақстан Республикасының нормативтік құқықтық актілерін </w:t>
            </w:r>
            <w:r>
              <w:br/>
            </w:r>
            <w:r>
              <w:rPr>
                <w:rFonts w:ascii="Times New Roman"/>
                <w:b w:val="false"/>
                <w:i w:val="false"/>
                <w:color w:val="000000"/>
                <w:sz w:val="20"/>
              </w:rPr>
              <w:t xml:space="preserve">
сақтаумен байланысты, Ұйымның қосымша елеулі тәуекелдерін </w:t>
            </w:r>
            <w:r>
              <w:br/>
            </w:r>
            <w:r>
              <w:rPr>
                <w:rFonts w:ascii="Times New Roman"/>
                <w:b w:val="false"/>
                <w:i w:val="false"/>
                <w:color w:val="000000"/>
                <w:sz w:val="20"/>
              </w:rPr>
              <w:t xml:space="preserve">
пайда болу мүмкіндігін бағалайды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және Ұйымның акционерлері </w:t>
            </w:r>
            <w:r>
              <w:br/>
            </w:r>
            <w:r>
              <w:rPr>
                <w:rFonts w:ascii="Times New Roman"/>
                <w:b w:val="false"/>
                <w:i w:val="false"/>
                <w:color w:val="000000"/>
                <w:sz w:val="20"/>
              </w:rPr>
              <w:t xml:space="preserve">
басқармасының Ұйымның қаржылық көрсеткіштерін бағалау </w:t>
            </w:r>
            <w:r>
              <w:br/>
            </w:r>
            <w:r>
              <w:rPr>
                <w:rFonts w:ascii="Times New Roman"/>
                <w:b w:val="false"/>
                <w:i w:val="false"/>
                <w:color w:val="000000"/>
                <w:sz w:val="20"/>
              </w:rPr>
              <w:t xml:space="preserve">
мүмкіндігін қамсыздандыратын қаржылық және басқармалық </w:t>
            </w:r>
            <w:r>
              <w:br/>
            </w:r>
            <w:r>
              <w:rPr>
                <w:rFonts w:ascii="Times New Roman"/>
                <w:b w:val="false"/>
                <w:i w:val="false"/>
                <w:color w:val="000000"/>
                <w:sz w:val="20"/>
              </w:rPr>
              <w:t xml:space="preserve">
есеп берулерін ұсыну мерзімдері мен нысандарын бекітті.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тұрақты негізде инвестициялық шешімді </w:t>
            </w:r>
            <w:r>
              <w:br/>
            </w:r>
            <w:r>
              <w:rPr>
                <w:rFonts w:ascii="Times New Roman"/>
                <w:b w:val="false"/>
                <w:i w:val="false"/>
                <w:color w:val="000000"/>
                <w:sz w:val="20"/>
              </w:rPr>
              <w:t xml:space="preserve">
және оларға ұсынымдарды талдайды.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ішкі бақылауды және тәуекелдерді </w:t>
            </w:r>
            <w:r>
              <w:br/>
            </w:r>
            <w:r>
              <w:rPr>
                <w:rFonts w:ascii="Times New Roman"/>
                <w:b w:val="false"/>
                <w:i w:val="false"/>
                <w:color w:val="000000"/>
                <w:sz w:val="20"/>
              </w:rPr>
              <w:t xml:space="preserve">
басқаруды жақсарту бойынша сыртқы аудиторлардың </w:t>
            </w:r>
            <w:r>
              <w:br/>
            </w:r>
            <w:r>
              <w:rPr>
                <w:rFonts w:ascii="Times New Roman"/>
                <w:b w:val="false"/>
                <w:i w:val="false"/>
                <w:color w:val="000000"/>
                <w:sz w:val="20"/>
              </w:rPr>
              <w:t xml:space="preserve">
қорытындысын талдайды.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 және есептілік жөніндегі Ұйымның саясаты, сонымен </w:t>
            </w:r>
            <w:r>
              <w:br/>
            </w:r>
            <w:r>
              <w:rPr>
                <w:rFonts w:ascii="Times New Roman"/>
                <w:b w:val="false"/>
                <w:i w:val="false"/>
                <w:color w:val="000000"/>
                <w:sz w:val="20"/>
              </w:rPr>
              <w:t xml:space="preserve">
бірге Ұйымның аудитін тексеру барысында мынадай </w:t>
            </w:r>
            <w:r>
              <w:br/>
            </w:r>
            <w:r>
              <w:rPr>
                <w:rFonts w:ascii="Times New Roman"/>
                <w:b w:val="false"/>
                <w:i w:val="false"/>
                <w:color w:val="000000"/>
                <w:sz w:val="20"/>
              </w:rPr>
              <w:t xml:space="preserve">
мәселелерді қарастырады: </w:t>
            </w:r>
            <w:r>
              <w:br/>
            </w:r>
            <w:r>
              <w:rPr>
                <w:rFonts w:ascii="Times New Roman"/>
                <w:b w:val="false"/>
                <w:i w:val="false"/>
                <w:color w:val="000000"/>
                <w:sz w:val="20"/>
              </w:rPr>
              <w:t xml:space="preserve">
күн сайынғы баланстарды өңдеудің дұрыстығы; </w:t>
            </w:r>
            <w:r>
              <w:br/>
            </w:r>
            <w:r>
              <w:rPr>
                <w:rFonts w:ascii="Times New Roman"/>
                <w:b w:val="false"/>
                <w:i w:val="false"/>
                <w:color w:val="000000"/>
                <w:sz w:val="20"/>
              </w:rPr>
              <w:t xml:space="preserve">
Ұйымның есеп саясатының қаржы есебінің халықаралық </w:t>
            </w:r>
            <w:r>
              <w:br/>
            </w:r>
            <w:r>
              <w:rPr>
                <w:rFonts w:ascii="Times New Roman"/>
                <w:b w:val="false"/>
                <w:i w:val="false"/>
                <w:color w:val="000000"/>
                <w:sz w:val="20"/>
              </w:rPr>
              <w:t xml:space="preserve">
стандарттарына сәйкестігі; </w:t>
            </w:r>
            <w:r>
              <w:br/>
            </w:r>
            <w:r>
              <w:rPr>
                <w:rFonts w:ascii="Times New Roman"/>
                <w:b w:val="false"/>
                <w:i w:val="false"/>
                <w:color w:val="000000"/>
                <w:sz w:val="20"/>
              </w:rPr>
              <w:t xml:space="preserve">
қаржы есептерімен бухгалтерлік негізсіз айла-әрекет жасау </w:t>
            </w:r>
            <w:r>
              <w:br/>
            </w:r>
            <w:r>
              <w:rPr>
                <w:rFonts w:ascii="Times New Roman"/>
                <w:b w:val="false"/>
                <w:i w:val="false"/>
                <w:color w:val="000000"/>
                <w:sz w:val="20"/>
              </w:rPr>
              <w:t xml:space="preserve">
фактілерінің болуы; </w:t>
            </w:r>
            <w:r>
              <w:br/>
            </w:r>
            <w:r>
              <w:rPr>
                <w:rFonts w:ascii="Times New Roman"/>
                <w:b w:val="false"/>
                <w:i w:val="false"/>
                <w:color w:val="000000"/>
                <w:sz w:val="20"/>
              </w:rPr>
              <w:t xml:space="preserve">
меншікті және клиенттің активтерін есепке алудың </w:t>
            </w:r>
            <w:r>
              <w:br/>
            </w:r>
            <w:r>
              <w:rPr>
                <w:rFonts w:ascii="Times New Roman"/>
                <w:b w:val="false"/>
                <w:i w:val="false"/>
                <w:color w:val="000000"/>
                <w:sz w:val="20"/>
              </w:rPr>
              <w:t xml:space="preserve">
дұрыстығын; </w:t>
            </w:r>
            <w:r>
              <w:br/>
            </w:r>
            <w:r>
              <w:rPr>
                <w:rFonts w:ascii="Times New Roman"/>
                <w:b w:val="false"/>
                <w:i w:val="false"/>
                <w:color w:val="000000"/>
                <w:sz w:val="20"/>
              </w:rPr>
              <w:t xml:space="preserve">
Ұйымның есеп беру саясатында белгіленген талаптарға </w:t>
            </w:r>
            <w:r>
              <w:br/>
            </w:r>
            <w:r>
              <w:rPr>
                <w:rFonts w:ascii="Times New Roman"/>
                <w:b w:val="false"/>
                <w:i w:val="false"/>
                <w:color w:val="000000"/>
                <w:sz w:val="20"/>
              </w:rPr>
              <w:t xml:space="preserve">
есепке алу әдістері мен есеп беруді құрастырудың сәйкес </w:t>
            </w:r>
            <w:r>
              <w:br/>
            </w:r>
            <w:r>
              <w:rPr>
                <w:rFonts w:ascii="Times New Roman"/>
                <w:b w:val="false"/>
                <w:i w:val="false"/>
                <w:color w:val="000000"/>
                <w:sz w:val="20"/>
              </w:rPr>
              <w:t xml:space="preserve">
келуі; </w:t>
            </w:r>
            <w:r>
              <w:br/>
            </w:r>
            <w:r>
              <w:rPr>
                <w:rFonts w:ascii="Times New Roman"/>
                <w:b w:val="false"/>
                <w:i w:val="false"/>
                <w:color w:val="000000"/>
                <w:sz w:val="20"/>
              </w:rPr>
              <w:t xml:space="preserve">
Ұйымның жылдық есептегі тәуекелдер құрылымы мен </w:t>
            </w:r>
            <w:r>
              <w:br/>
            </w:r>
            <w:r>
              <w:rPr>
                <w:rFonts w:ascii="Times New Roman"/>
                <w:b w:val="false"/>
                <w:i w:val="false"/>
                <w:color w:val="000000"/>
                <w:sz w:val="20"/>
              </w:rPr>
              <w:t xml:space="preserve">
оның мөлшерін толыққанды және дұрыс ашып көрсетуі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Тәуекелдерді басқару бөлімшесі клиент активтеріне мынадай </w:t>
            </w:r>
            <w:r>
              <w:br/>
            </w:r>
            <w:r>
              <w:rPr>
                <w:rFonts w:ascii="Times New Roman"/>
                <w:b w:val="false"/>
                <w:i w:val="false"/>
                <w:color w:val="000000"/>
                <w:sz w:val="20"/>
              </w:rPr>
              <w:t xml:space="preserve">
факторлардың тиімділігі мен өтімділігінің ықпал ету </w:t>
            </w:r>
            <w:r>
              <w:br/>
            </w:r>
            <w:r>
              <w:rPr>
                <w:rFonts w:ascii="Times New Roman"/>
                <w:b w:val="false"/>
                <w:i w:val="false"/>
                <w:color w:val="000000"/>
                <w:sz w:val="20"/>
              </w:rPr>
              <w:t xml:space="preserve">
әсерін болжайды: </w:t>
            </w:r>
            <w:r>
              <w:br/>
            </w:r>
            <w:r>
              <w:rPr>
                <w:rFonts w:ascii="Times New Roman"/>
                <w:b w:val="false"/>
                <w:i w:val="false"/>
                <w:color w:val="000000"/>
                <w:sz w:val="20"/>
              </w:rPr>
              <w:t xml:space="preserve">
қарсы әріптестер келісім-шарт бойынша өз міндеттемелерін </w:t>
            </w:r>
            <w:r>
              <w:br/>
            </w:r>
            <w:r>
              <w:rPr>
                <w:rFonts w:ascii="Times New Roman"/>
                <w:b w:val="false"/>
                <w:i w:val="false"/>
                <w:color w:val="000000"/>
                <w:sz w:val="20"/>
              </w:rPr>
              <w:t xml:space="preserve">
толық не ішінара орындамауы; </w:t>
            </w:r>
            <w:r>
              <w:br/>
            </w:r>
            <w:r>
              <w:rPr>
                <w:rFonts w:ascii="Times New Roman"/>
                <w:b w:val="false"/>
                <w:i w:val="false"/>
                <w:color w:val="000000"/>
                <w:sz w:val="20"/>
              </w:rPr>
              <w:t xml:space="preserve">
Қазақстан Республикасының тәуелсіз борыш рейтингінің үш </w:t>
            </w:r>
            <w:r>
              <w:br/>
            </w:r>
            <w:r>
              <w:rPr>
                <w:rFonts w:ascii="Times New Roman"/>
                <w:b w:val="false"/>
                <w:i w:val="false"/>
                <w:color w:val="000000"/>
                <w:sz w:val="20"/>
              </w:rPr>
              <w:t xml:space="preserve">
айда бір деңгейге және бір жылда екі деңгейге төмендеуі; </w:t>
            </w:r>
            <w:r>
              <w:br/>
            </w:r>
            <w:r>
              <w:rPr>
                <w:rFonts w:ascii="Times New Roman"/>
                <w:b w:val="false"/>
                <w:i w:val="false"/>
                <w:color w:val="000000"/>
                <w:sz w:val="20"/>
              </w:rPr>
              <w:t xml:space="preserve">
ұзақ мерзімді қаржы құралдарының мерзімінен бұрын өтеуі; </w:t>
            </w:r>
            <w:r>
              <w:br/>
            </w:r>
            <w:r>
              <w:rPr>
                <w:rFonts w:ascii="Times New Roman"/>
                <w:b w:val="false"/>
                <w:i w:val="false"/>
                <w:color w:val="000000"/>
                <w:sz w:val="20"/>
              </w:rPr>
              <w:t xml:space="preserve">
теңге бағамының құнсыздануы/көтеруі.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Тәуекелдерді басқару бөлімшесі: </w:t>
            </w:r>
            <w:r>
              <w:br/>
            </w:r>
            <w:r>
              <w:rPr>
                <w:rFonts w:ascii="Times New Roman"/>
                <w:b w:val="false"/>
                <w:i w:val="false"/>
                <w:color w:val="000000"/>
                <w:sz w:val="20"/>
              </w:rPr>
              <w:t xml:space="preserve">
Ұйымның баланстық және баланстан тыс есептеріне, </w:t>
            </w:r>
            <w:r>
              <w:br/>
            </w:r>
            <w:r>
              <w:rPr>
                <w:rFonts w:ascii="Times New Roman"/>
                <w:b w:val="false"/>
                <w:i w:val="false"/>
                <w:color w:val="000000"/>
                <w:sz w:val="20"/>
              </w:rPr>
              <w:t xml:space="preserve">
сондай-ақ экономикалық жағдайлардың өзгеруіне сезімтал </w:t>
            </w:r>
            <w:r>
              <w:br/>
            </w:r>
            <w:r>
              <w:rPr>
                <w:rFonts w:ascii="Times New Roman"/>
                <w:b w:val="false"/>
                <w:i w:val="false"/>
                <w:color w:val="000000"/>
                <w:sz w:val="20"/>
              </w:rPr>
              <w:t xml:space="preserve">
кірістері мен шығыстарына; </w:t>
            </w:r>
            <w:r>
              <w:br/>
            </w:r>
            <w:r>
              <w:rPr>
                <w:rFonts w:ascii="Times New Roman"/>
                <w:b w:val="false"/>
                <w:i w:val="false"/>
                <w:color w:val="000000"/>
                <w:sz w:val="20"/>
              </w:rPr>
              <w:t xml:space="preserve">
өтімділіктің төмендеуі, қаржы құралдарына бағаның </w:t>
            </w:r>
            <w:r>
              <w:br/>
            </w:r>
            <w:r>
              <w:rPr>
                <w:rFonts w:ascii="Times New Roman"/>
                <w:b w:val="false"/>
                <w:i w:val="false"/>
                <w:color w:val="000000"/>
                <w:sz w:val="20"/>
              </w:rPr>
              <w:t xml:space="preserve">
өзгеруіне; </w:t>
            </w:r>
            <w:r>
              <w:br/>
            </w:r>
            <w:r>
              <w:rPr>
                <w:rFonts w:ascii="Times New Roman"/>
                <w:b w:val="false"/>
                <w:i w:val="false"/>
                <w:color w:val="000000"/>
                <w:sz w:val="20"/>
              </w:rPr>
              <w:t xml:space="preserve">
заемшының қаржылық жай-күйінің тәуелді борыштық бағалы </w:t>
            </w:r>
            <w:r>
              <w:br/>
            </w:r>
            <w:r>
              <w:rPr>
                <w:rFonts w:ascii="Times New Roman"/>
                <w:b w:val="false"/>
                <w:i w:val="false"/>
                <w:color w:val="000000"/>
                <w:sz w:val="20"/>
              </w:rPr>
              <w:t xml:space="preserve">
қағаздарының портфелі, оның борыштың және есептелген </w:t>
            </w:r>
            <w:r>
              <w:br/>
            </w:r>
            <w:r>
              <w:rPr>
                <w:rFonts w:ascii="Times New Roman"/>
                <w:b w:val="false"/>
                <w:i w:val="false"/>
                <w:color w:val="000000"/>
                <w:sz w:val="20"/>
              </w:rPr>
              <w:t xml:space="preserve">
проценттің негізгі сомасын өтеу жөніндегі оның </w:t>
            </w:r>
            <w:r>
              <w:br/>
            </w:r>
            <w:r>
              <w:rPr>
                <w:rFonts w:ascii="Times New Roman"/>
                <w:b w:val="false"/>
                <w:i w:val="false"/>
                <w:color w:val="000000"/>
                <w:sz w:val="20"/>
              </w:rPr>
              <w:t xml:space="preserve">
мүмкіндіктеріне; </w:t>
            </w:r>
            <w:r>
              <w:br/>
            </w:r>
            <w:r>
              <w:rPr>
                <w:rFonts w:ascii="Times New Roman"/>
                <w:b w:val="false"/>
                <w:i w:val="false"/>
                <w:color w:val="000000"/>
                <w:sz w:val="20"/>
              </w:rPr>
              <w:t xml:space="preserve">
пайыз мөлшерлемесінің өзгеруіне сезімтал активтер, </w:t>
            </w:r>
            <w:r>
              <w:br/>
            </w:r>
            <w:r>
              <w:rPr>
                <w:rFonts w:ascii="Times New Roman"/>
                <w:b w:val="false"/>
                <w:i w:val="false"/>
                <w:color w:val="000000"/>
                <w:sz w:val="20"/>
              </w:rPr>
              <w:t xml:space="preserve">
міндеттемелер мен баланстан тыс мақалалардың оларды өтеу </w:t>
            </w:r>
            <w:r>
              <w:br/>
            </w:r>
            <w:r>
              <w:rPr>
                <w:rFonts w:ascii="Times New Roman"/>
                <w:b w:val="false"/>
                <w:i w:val="false"/>
                <w:color w:val="000000"/>
                <w:sz w:val="20"/>
              </w:rPr>
              <w:t xml:space="preserve">
мерзіміне сәйкес бөлінуіне (гэп-анализ); </w:t>
            </w:r>
            <w:r>
              <w:br/>
            </w:r>
            <w:r>
              <w:rPr>
                <w:rFonts w:ascii="Times New Roman"/>
                <w:b w:val="false"/>
                <w:i w:val="false"/>
                <w:color w:val="000000"/>
                <w:sz w:val="20"/>
              </w:rPr>
              <w:t xml:space="preserve">
шетел валютасы бағамының өзгеруіне сезімтал активтер, </w:t>
            </w:r>
            <w:r>
              <w:br/>
            </w:r>
            <w:r>
              <w:rPr>
                <w:rFonts w:ascii="Times New Roman"/>
                <w:b w:val="false"/>
                <w:i w:val="false"/>
                <w:color w:val="000000"/>
                <w:sz w:val="20"/>
              </w:rPr>
              <w:t xml:space="preserve">
міндеттемелер мен баланстан тыс мақалаларға тұрақты </w:t>
            </w:r>
            <w:r>
              <w:br/>
            </w:r>
            <w:r>
              <w:rPr>
                <w:rFonts w:ascii="Times New Roman"/>
                <w:b w:val="false"/>
                <w:i w:val="false"/>
                <w:color w:val="000000"/>
                <w:sz w:val="20"/>
              </w:rPr>
              <w:t xml:space="preserve">
талдау жүргізеді.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құралдарымен жасалатын операцияларды жүргізуге </w:t>
            </w:r>
            <w:r>
              <w:br/>
            </w:r>
            <w:r>
              <w:rPr>
                <w:rFonts w:ascii="Times New Roman"/>
                <w:b w:val="false"/>
                <w:i w:val="false"/>
                <w:color w:val="000000"/>
                <w:sz w:val="20"/>
              </w:rPr>
              <w:t xml:space="preserve">
қойылатын талаптар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Қосарланған бақылау жүйесі: </w:t>
            </w:r>
            <w:r>
              <w:br/>
            </w:r>
            <w:r>
              <w:rPr>
                <w:rFonts w:ascii="Times New Roman"/>
                <w:b w:val="false"/>
                <w:i w:val="false"/>
                <w:color w:val="000000"/>
                <w:sz w:val="20"/>
              </w:rPr>
              <w:t xml:space="preserve">
фронт- және бәк-офистерді бөлуді; </w:t>
            </w:r>
            <w:r>
              <w:br/>
            </w:r>
            <w:r>
              <w:rPr>
                <w:rFonts w:ascii="Times New Roman"/>
                <w:b w:val="false"/>
                <w:i w:val="false"/>
                <w:color w:val="000000"/>
                <w:sz w:val="20"/>
              </w:rPr>
              <w:t xml:space="preserve">
бәк-офистің фронт-офистегі операцияларының жай-күйін </w:t>
            </w:r>
            <w:r>
              <w:br/>
            </w:r>
            <w:r>
              <w:rPr>
                <w:rFonts w:ascii="Times New Roman"/>
                <w:b w:val="false"/>
                <w:i w:val="false"/>
                <w:color w:val="000000"/>
                <w:sz w:val="20"/>
              </w:rPr>
              <w:t xml:space="preserve">
уақтылы тексеру мүмкіндігін; </w:t>
            </w:r>
            <w:r>
              <w:br/>
            </w:r>
            <w:r>
              <w:rPr>
                <w:rFonts w:ascii="Times New Roman"/>
                <w:b w:val="false"/>
                <w:i w:val="false"/>
                <w:color w:val="000000"/>
                <w:sz w:val="20"/>
              </w:rPr>
              <w:t xml:space="preserve">
қосарланған бақылау жүйесі қатысушылар арасындағы ықтимал </w:t>
            </w:r>
            <w:r>
              <w:br/>
            </w:r>
            <w:r>
              <w:rPr>
                <w:rFonts w:ascii="Times New Roman"/>
                <w:b w:val="false"/>
                <w:i w:val="false"/>
                <w:color w:val="000000"/>
                <w:sz w:val="20"/>
              </w:rPr>
              <w:t xml:space="preserve">
ымыраласуды шектеу шараларын; </w:t>
            </w:r>
            <w:r>
              <w:br/>
            </w:r>
            <w:r>
              <w:rPr>
                <w:rFonts w:ascii="Times New Roman"/>
                <w:b w:val="false"/>
                <w:i w:val="false"/>
                <w:color w:val="000000"/>
                <w:sz w:val="20"/>
              </w:rPr>
              <w:t xml:space="preserve">
фронт пен бэк-офистерде және бөлімшелердегі қызметтік </w:t>
            </w:r>
            <w:r>
              <w:br/>
            </w:r>
            <w:r>
              <w:rPr>
                <w:rFonts w:ascii="Times New Roman"/>
                <w:b w:val="false"/>
                <w:i w:val="false"/>
                <w:color w:val="000000"/>
                <w:sz w:val="20"/>
              </w:rPr>
              <w:t xml:space="preserve">
міндеттерді бір ғана тұлғаның қатар орындауына тыйым </w:t>
            </w:r>
            <w:r>
              <w:br/>
            </w:r>
            <w:r>
              <w:rPr>
                <w:rFonts w:ascii="Times New Roman"/>
                <w:b w:val="false"/>
                <w:i w:val="false"/>
                <w:color w:val="000000"/>
                <w:sz w:val="20"/>
              </w:rPr>
              <w:t xml:space="preserve">
салуды көздейді.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аудит қызметі меншікті капиталдың және Ұйымның </w:t>
            </w:r>
            <w:r>
              <w:br/>
            </w:r>
            <w:r>
              <w:rPr>
                <w:rFonts w:ascii="Times New Roman"/>
                <w:b w:val="false"/>
                <w:i w:val="false"/>
                <w:color w:val="000000"/>
                <w:sz w:val="20"/>
              </w:rPr>
              <w:t xml:space="preserve">
кірістерінің мөлшеріне теңбе-тең болмайтын кірістермен </w:t>
            </w:r>
            <w:r>
              <w:br/>
            </w:r>
            <w:r>
              <w:rPr>
                <w:rFonts w:ascii="Times New Roman"/>
                <w:b w:val="false"/>
                <w:i w:val="false"/>
                <w:color w:val="000000"/>
                <w:sz w:val="20"/>
              </w:rPr>
              <w:t xml:space="preserve">
және тәуекелді қабылдаумен жасалатын операцияларды жүзеге </w:t>
            </w:r>
            <w:r>
              <w:br/>
            </w:r>
            <w:r>
              <w:rPr>
                <w:rFonts w:ascii="Times New Roman"/>
                <w:b w:val="false"/>
                <w:i w:val="false"/>
                <w:color w:val="000000"/>
                <w:sz w:val="20"/>
              </w:rPr>
              <w:t xml:space="preserve">
асырған кезде, асыра пайдалану жағдайларын анықтау және </w:t>
            </w:r>
            <w:r>
              <w:br/>
            </w:r>
            <w:r>
              <w:rPr>
                <w:rFonts w:ascii="Times New Roman"/>
                <w:b w:val="false"/>
                <w:i w:val="false"/>
                <w:color w:val="000000"/>
                <w:sz w:val="20"/>
              </w:rPr>
              <w:t xml:space="preserve">
болдырмау мақсатында Ұйымның операцияларын тексереді.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 қаржы құралдарын сатып алу/сату бойынша </w:t>
            </w:r>
            <w:r>
              <w:br/>
            </w:r>
            <w:r>
              <w:rPr>
                <w:rFonts w:ascii="Times New Roman"/>
                <w:b w:val="false"/>
                <w:i w:val="false"/>
                <w:color w:val="000000"/>
                <w:sz w:val="20"/>
              </w:rPr>
              <w:t xml:space="preserve">
операцияларды қамтамасыз ететін техникалық жүйесі бар.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 тәуекелдері басқаруға қажетті ақпаратты жинау </w:t>
            </w:r>
            <w:r>
              <w:br/>
            </w:r>
            <w:r>
              <w:rPr>
                <w:rFonts w:ascii="Times New Roman"/>
                <w:b w:val="false"/>
                <w:i w:val="false"/>
                <w:color w:val="000000"/>
                <w:sz w:val="20"/>
              </w:rPr>
              <w:t xml:space="preserve">
бойынша жүйесі бар.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 ақша және қаржы құралдары бойынша есеп айырысуларды </w:t>
            </w:r>
            <w:r>
              <w:br/>
            </w:r>
            <w:r>
              <w:rPr>
                <w:rFonts w:ascii="Times New Roman"/>
                <w:b w:val="false"/>
                <w:i w:val="false"/>
                <w:color w:val="000000"/>
                <w:sz w:val="20"/>
              </w:rPr>
              <w:t xml:space="preserve">
жүргізу үшін техникалық жүйесі бар.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аудит қызметі және сыртқы аудиторлар тәуекелдерді </w:t>
            </w:r>
            <w:r>
              <w:br/>
            </w:r>
            <w:r>
              <w:rPr>
                <w:rFonts w:ascii="Times New Roman"/>
                <w:b w:val="false"/>
                <w:i w:val="false"/>
                <w:color w:val="000000"/>
                <w:sz w:val="20"/>
              </w:rPr>
              <w:t xml:space="preserve">
басқару бөлімшесінде, бухгалтерлік есеп және есеп беруді </w:t>
            </w:r>
            <w:r>
              <w:br/>
            </w:r>
            <w:r>
              <w:rPr>
                <w:rFonts w:ascii="Times New Roman"/>
                <w:b w:val="false"/>
                <w:i w:val="false"/>
                <w:color w:val="000000"/>
                <w:sz w:val="20"/>
              </w:rPr>
              <w:t xml:space="preserve">
жүргізуге жауап беретін Ұйымның бөлімшесі ұсынған </w:t>
            </w:r>
            <w:r>
              <w:br/>
            </w:r>
            <w:r>
              <w:rPr>
                <w:rFonts w:ascii="Times New Roman"/>
                <w:b w:val="false"/>
                <w:i w:val="false"/>
                <w:color w:val="000000"/>
                <w:sz w:val="20"/>
              </w:rPr>
              <w:t xml:space="preserve">
мәліметтердің нақтылығын тексереді.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Тәуекелдерді басқару бөлімшесі қаржы құралдары бойынша </w:t>
            </w:r>
            <w:r>
              <w:br/>
            </w:r>
            <w:r>
              <w:rPr>
                <w:rFonts w:ascii="Times New Roman"/>
                <w:b w:val="false"/>
                <w:i w:val="false"/>
                <w:color w:val="000000"/>
                <w:sz w:val="20"/>
              </w:rPr>
              <w:t xml:space="preserve">
Ұйымның айқындаған әділ құнның дұрыстығына мониторинг </w:t>
            </w:r>
            <w:r>
              <w:br/>
            </w:r>
            <w:r>
              <w:rPr>
                <w:rFonts w:ascii="Times New Roman"/>
                <w:b w:val="false"/>
                <w:i w:val="false"/>
                <w:color w:val="000000"/>
                <w:sz w:val="20"/>
              </w:rPr>
              <w:t xml:space="preserve">
жүргізеді.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кезең-кезеңмен жиынтық лимитті және </w:t>
            </w:r>
            <w:r>
              <w:br/>
            </w:r>
            <w:r>
              <w:rPr>
                <w:rFonts w:ascii="Times New Roman"/>
                <w:b w:val="false"/>
                <w:i w:val="false"/>
                <w:color w:val="000000"/>
                <w:sz w:val="20"/>
              </w:rPr>
              <w:t xml:space="preserve">
"stор-loss" лимиттерін белгілеу ережелерін айқындайды.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құралдарын сатып алу/сату бойынша операцияларды </w:t>
            </w:r>
            <w:r>
              <w:br/>
            </w:r>
            <w:r>
              <w:rPr>
                <w:rFonts w:ascii="Times New Roman"/>
                <w:b w:val="false"/>
                <w:i w:val="false"/>
                <w:color w:val="000000"/>
                <w:sz w:val="20"/>
              </w:rPr>
              <w:t xml:space="preserve">
жүзеге асыратын Ұйымның бөлімшесі жұмыс күні ішінде </w:t>
            </w:r>
            <w:r>
              <w:br/>
            </w:r>
            <w:r>
              <w:rPr>
                <w:rFonts w:ascii="Times New Roman"/>
                <w:b w:val="false"/>
                <w:i w:val="false"/>
                <w:color w:val="000000"/>
                <w:sz w:val="20"/>
              </w:rPr>
              <w:t xml:space="preserve">
Ұйымның басқармасына қаржы құралдары бойынша </w:t>
            </w:r>
            <w:r>
              <w:br/>
            </w:r>
            <w:r>
              <w:rPr>
                <w:rFonts w:ascii="Times New Roman"/>
                <w:b w:val="false"/>
                <w:i w:val="false"/>
                <w:color w:val="000000"/>
                <w:sz w:val="20"/>
              </w:rPr>
              <w:t xml:space="preserve">
Ұйымның позициясын ұсынады.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қаржы құралдары бойынша лимиттерді </w:t>
            </w:r>
            <w:r>
              <w:br/>
            </w:r>
            <w:r>
              <w:rPr>
                <w:rFonts w:ascii="Times New Roman"/>
                <w:b w:val="false"/>
                <w:i w:val="false"/>
                <w:color w:val="000000"/>
                <w:sz w:val="20"/>
              </w:rPr>
              <w:t xml:space="preserve">
және "stор-loss" лимиттерін белгілеу ережесін айқындау </w:t>
            </w:r>
            <w:r>
              <w:br/>
            </w:r>
            <w:r>
              <w:rPr>
                <w:rFonts w:ascii="Times New Roman"/>
                <w:b w:val="false"/>
                <w:i w:val="false"/>
                <w:color w:val="000000"/>
                <w:sz w:val="20"/>
              </w:rPr>
              <w:t xml:space="preserve">
рәсімдерін белгілейді.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шетел валюталарының әрбір түрі мен барлық </w:t>
            </w:r>
            <w:r>
              <w:br/>
            </w:r>
            <w:r>
              <w:rPr>
                <w:rFonts w:ascii="Times New Roman"/>
                <w:b w:val="false"/>
                <w:i w:val="false"/>
                <w:color w:val="000000"/>
                <w:sz w:val="20"/>
              </w:rPr>
              <w:t xml:space="preserve">
валюталар бойынша спот, форвард, своп операцияларының </w:t>
            </w:r>
            <w:r>
              <w:br/>
            </w:r>
            <w:r>
              <w:rPr>
                <w:rFonts w:ascii="Times New Roman"/>
                <w:b w:val="false"/>
                <w:i w:val="false"/>
                <w:color w:val="000000"/>
                <w:sz w:val="20"/>
              </w:rPr>
              <w:t xml:space="preserve">
халықаралық практикасында қабылданған позициялар бойынша </w:t>
            </w:r>
            <w:r>
              <w:br/>
            </w:r>
            <w:r>
              <w:rPr>
                <w:rFonts w:ascii="Times New Roman"/>
                <w:b w:val="false"/>
                <w:i w:val="false"/>
                <w:color w:val="000000"/>
                <w:sz w:val="20"/>
              </w:rPr>
              <w:t xml:space="preserve">
лимиттерді белгілейді.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Тәуекелдерді басқару бөлімшесі спот және форвард </w:t>
            </w:r>
            <w:r>
              <w:br/>
            </w:r>
            <w:r>
              <w:rPr>
                <w:rFonts w:ascii="Times New Roman"/>
                <w:b w:val="false"/>
                <w:i w:val="false"/>
                <w:color w:val="000000"/>
                <w:sz w:val="20"/>
              </w:rPr>
              <w:t xml:space="preserve">
операцияларын өтеу мерзімдерін басқару үшін активтер мен </w:t>
            </w:r>
            <w:r>
              <w:br/>
            </w:r>
            <w:r>
              <w:rPr>
                <w:rFonts w:ascii="Times New Roman"/>
                <w:b w:val="false"/>
                <w:i w:val="false"/>
                <w:color w:val="000000"/>
                <w:sz w:val="20"/>
              </w:rPr>
              <w:t xml:space="preserve">
міндеттемелерді өтеу мерзімдерінің күн сайынғы кестесін </w:t>
            </w:r>
            <w:r>
              <w:br/>
            </w:r>
            <w:r>
              <w:rPr>
                <w:rFonts w:ascii="Times New Roman"/>
                <w:b w:val="false"/>
                <w:i w:val="false"/>
                <w:color w:val="000000"/>
                <w:sz w:val="20"/>
              </w:rPr>
              <w:t xml:space="preserve">
пайдаланады.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инвестициялық саясатты бекітті, онда: </w:t>
            </w:r>
            <w:r>
              <w:br/>
            </w:r>
            <w:r>
              <w:rPr>
                <w:rFonts w:ascii="Times New Roman"/>
                <w:b w:val="false"/>
                <w:i w:val="false"/>
                <w:color w:val="000000"/>
                <w:sz w:val="20"/>
              </w:rPr>
              <w:t xml:space="preserve">
инвестициялау мақсатын, инвестициялау операцияларын, </w:t>
            </w:r>
            <w:r>
              <w:br/>
            </w:r>
            <w:r>
              <w:rPr>
                <w:rFonts w:ascii="Times New Roman"/>
                <w:b w:val="false"/>
                <w:i w:val="false"/>
                <w:color w:val="000000"/>
                <w:sz w:val="20"/>
              </w:rPr>
              <w:t xml:space="preserve">
сондай-ақ инвестициялаудың жоспарлары мен лимиттерін </w:t>
            </w:r>
            <w:r>
              <w:br/>
            </w:r>
            <w:r>
              <w:rPr>
                <w:rFonts w:ascii="Times New Roman"/>
                <w:b w:val="false"/>
                <w:i w:val="false"/>
                <w:color w:val="000000"/>
                <w:sz w:val="20"/>
              </w:rPr>
              <w:t xml:space="preserve">
бекіту жөніндегі өкілеттіктерді; </w:t>
            </w:r>
            <w:r>
              <w:br/>
            </w:r>
            <w:r>
              <w:rPr>
                <w:rFonts w:ascii="Times New Roman"/>
                <w:b w:val="false"/>
                <w:i w:val="false"/>
                <w:color w:val="000000"/>
                <w:sz w:val="20"/>
              </w:rPr>
              <w:t xml:space="preserve">
құпия ақпаратты пайдалану арқылы жүргізілетін </w:t>
            </w:r>
            <w:r>
              <w:br/>
            </w:r>
            <w:r>
              <w:rPr>
                <w:rFonts w:ascii="Times New Roman"/>
                <w:b w:val="false"/>
                <w:i w:val="false"/>
                <w:color w:val="000000"/>
                <w:sz w:val="20"/>
              </w:rPr>
              <w:t xml:space="preserve">
операцияларға рұқсат бермеу мақсатында қаржылық қызмет </w:t>
            </w:r>
            <w:r>
              <w:br/>
            </w:r>
            <w:r>
              <w:rPr>
                <w:rFonts w:ascii="Times New Roman"/>
                <w:b w:val="false"/>
                <w:i w:val="false"/>
                <w:color w:val="000000"/>
                <w:sz w:val="20"/>
              </w:rPr>
              <w:t xml:space="preserve">
көрсетумен байланысты өзге функциялардан инвестициялық </w:t>
            </w:r>
            <w:r>
              <w:br/>
            </w:r>
            <w:r>
              <w:rPr>
                <w:rFonts w:ascii="Times New Roman"/>
                <w:b w:val="false"/>
                <w:i w:val="false"/>
                <w:color w:val="000000"/>
                <w:sz w:val="20"/>
              </w:rPr>
              <w:t xml:space="preserve">
операцияларды жүргізу функцияларын бөлу рәсімдері; </w:t>
            </w:r>
            <w:r>
              <w:br/>
            </w:r>
            <w:r>
              <w:rPr>
                <w:rFonts w:ascii="Times New Roman"/>
                <w:b w:val="false"/>
                <w:i w:val="false"/>
                <w:color w:val="000000"/>
                <w:sz w:val="20"/>
              </w:rPr>
              <w:t xml:space="preserve">
қаржы құралдарының түрлері, инвестициялық қызметтің </w:t>
            </w:r>
            <w:r>
              <w:br/>
            </w:r>
            <w:r>
              <w:rPr>
                <w:rFonts w:ascii="Times New Roman"/>
                <w:b w:val="false"/>
                <w:i w:val="false"/>
                <w:color w:val="000000"/>
                <w:sz w:val="20"/>
              </w:rPr>
              <w:t xml:space="preserve">
мақсаты жөніндегі инвестициялық критерийлер; </w:t>
            </w:r>
            <w:r>
              <w:br/>
            </w:r>
            <w:r>
              <w:rPr>
                <w:rFonts w:ascii="Times New Roman"/>
                <w:b w:val="false"/>
                <w:i w:val="false"/>
                <w:color w:val="000000"/>
                <w:sz w:val="20"/>
              </w:rPr>
              <w:t xml:space="preserve">
қаржы құралдарының болуын талдау рәсімдері, айналысқа </w:t>
            </w:r>
            <w:r>
              <w:br/>
            </w:r>
            <w:r>
              <w:rPr>
                <w:rFonts w:ascii="Times New Roman"/>
                <w:b w:val="false"/>
                <w:i w:val="false"/>
                <w:color w:val="000000"/>
                <w:sz w:val="20"/>
              </w:rPr>
              <w:t xml:space="preserve">
жіберу шарттары және кірістілігі айқындалады.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Ұйымның инвестициялық операцияларының күнделікті </w:t>
            </w:r>
            <w:r>
              <w:br/>
            </w:r>
            <w:r>
              <w:rPr>
                <w:rFonts w:ascii="Times New Roman"/>
                <w:b w:val="false"/>
                <w:i w:val="false"/>
                <w:color w:val="000000"/>
                <w:sz w:val="20"/>
              </w:rPr>
              <w:t xml:space="preserve">
мониторингі рәсімдерін бекітті.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Инвестициялық портфелі бойынша кірістер/шығыстар туралы </w:t>
            </w:r>
            <w:r>
              <w:br/>
            </w:r>
            <w:r>
              <w:rPr>
                <w:rFonts w:ascii="Times New Roman"/>
                <w:b w:val="false"/>
                <w:i w:val="false"/>
                <w:color w:val="000000"/>
                <w:sz w:val="20"/>
              </w:rPr>
              <w:t xml:space="preserve">
есеппен бірге мониторинг нәтижелері басқарма мен </w:t>
            </w:r>
            <w:r>
              <w:br/>
            </w:r>
            <w:r>
              <w:rPr>
                <w:rFonts w:ascii="Times New Roman"/>
                <w:b w:val="false"/>
                <w:i w:val="false"/>
                <w:color w:val="000000"/>
                <w:sz w:val="20"/>
              </w:rPr>
              <w:t xml:space="preserve">
Ұйымның директорлар кеңесіне ай сайын ұсынылады.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Тәуекелдерді басқару бөлімшесі қаржы құралдарының, </w:t>
            </w:r>
            <w:r>
              <w:br/>
            </w:r>
            <w:r>
              <w:rPr>
                <w:rFonts w:ascii="Times New Roman"/>
                <w:b w:val="false"/>
                <w:i w:val="false"/>
                <w:color w:val="000000"/>
                <w:sz w:val="20"/>
              </w:rPr>
              <w:t xml:space="preserve">
эмитенттің түрі, айналыс мерзімдері, валюта түрлері мен </w:t>
            </w:r>
            <w:r>
              <w:br/>
            </w:r>
            <w:r>
              <w:rPr>
                <w:rFonts w:ascii="Times New Roman"/>
                <w:b w:val="false"/>
                <w:i w:val="false"/>
                <w:color w:val="000000"/>
                <w:sz w:val="20"/>
              </w:rPr>
              <w:t xml:space="preserve">
инвестициялау мақсаттары бойынша Ұйымның инвестициялық </w:t>
            </w:r>
            <w:r>
              <w:br/>
            </w:r>
            <w:r>
              <w:rPr>
                <w:rFonts w:ascii="Times New Roman"/>
                <w:b w:val="false"/>
                <w:i w:val="false"/>
                <w:color w:val="000000"/>
                <w:sz w:val="20"/>
              </w:rPr>
              <w:t xml:space="preserve">
портфелінің мониторингін жүзеге асырады.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Құрылымдау рәсімдері: </w:t>
            </w:r>
            <w:r>
              <w:br/>
            </w:r>
            <w:r>
              <w:rPr>
                <w:rFonts w:ascii="Times New Roman"/>
                <w:b w:val="false"/>
                <w:i w:val="false"/>
                <w:color w:val="000000"/>
                <w:sz w:val="20"/>
              </w:rPr>
              <w:t xml:space="preserve">
айына кемінде бір рет рыноктық құны бойынша инвестициялар </w:t>
            </w:r>
            <w:r>
              <w:br/>
            </w:r>
            <w:r>
              <w:rPr>
                <w:rFonts w:ascii="Times New Roman"/>
                <w:b w:val="false"/>
                <w:i w:val="false"/>
                <w:color w:val="000000"/>
                <w:sz w:val="20"/>
              </w:rPr>
              <w:t xml:space="preserve">
портфеліне қайта бағалау жүргізуді; </w:t>
            </w:r>
            <w:r>
              <w:br/>
            </w:r>
            <w:r>
              <w:rPr>
                <w:rFonts w:ascii="Times New Roman"/>
                <w:b w:val="false"/>
                <w:i w:val="false"/>
                <w:color w:val="000000"/>
                <w:sz w:val="20"/>
              </w:rPr>
              <w:t xml:space="preserve">
жарты жылда кемінде бір рет әрбір есепті кезең үшін </w:t>
            </w:r>
            <w:r>
              <w:br/>
            </w:r>
            <w:r>
              <w:rPr>
                <w:rFonts w:ascii="Times New Roman"/>
                <w:b w:val="false"/>
                <w:i w:val="false"/>
                <w:color w:val="000000"/>
                <w:sz w:val="20"/>
              </w:rPr>
              <w:t xml:space="preserve">
қаражаттарды, кірістерді/шығыстарды тарту құнын ескере </w:t>
            </w:r>
            <w:r>
              <w:br/>
            </w:r>
            <w:r>
              <w:rPr>
                <w:rFonts w:ascii="Times New Roman"/>
                <w:b w:val="false"/>
                <w:i w:val="false"/>
                <w:color w:val="000000"/>
                <w:sz w:val="20"/>
              </w:rPr>
              <w:t xml:space="preserve">
отырып, инвестициялардың қаржы нәтижелеріне бағалау </w:t>
            </w:r>
            <w:r>
              <w:br/>
            </w:r>
            <w:r>
              <w:rPr>
                <w:rFonts w:ascii="Times New Roman"/>
                <w:b w:val="false"/>
                <w:i w:val="false"/>
                <w:color w:val="000000"/>
                <w:sz w:val="20"/>
              </w:rPr>
              <w:t xml:space="preserve">
жүргізуді көздейді.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қаржы құралдарымен жасалатын операциялар бойынша </w:t>
            </w:r>
            <w:r>
              <w:br/>
            </w:r>
            <w:r>
              <w:rPr>
                <w:rFonts w:ascii="Times New Roman"/>
                <w:b w:val="false"/>
                <w:i w:val="false"/>
                <w:color w:val="000000"/>
                <w:sz w:val="20"/>
              </w:rPr>
              <w:t xml:space="preserve">
шамадан тыс шығыстарды болдырмау жөніндегі, оның ішінде </w:t>
            </w:r>
            <w:r>
              <w:br/>
            </w:r>
            <w:r>
              <w:rPr>
                <w:rFonts w:ascii="Times New Roman"/>
                <w:b w:val="false"/>
                <w:i w:val="false"/>
                <w:color w:val="000000"/>
                <w:sz w:val="20"/>
              </w:rPr>
              <w:t xml:space="preserve">
қаржы құралдары рыногындағы бағалардың бірден өзгеруімен </w:t>
            </w:r>
            <w:r>
              <w:br/>
            </w:r>
            <w:r>
              <w:rPr>
                <w:rFonts w:ascii="Times New Roman"/>
                <w:b w:val="false"/>
                <w:i w:val="false"/>
                <w:color w:val="000000"/>
                <w:sz w:val="20"/>
              </w:rPr>
              <w:t xml:space="preserve">
байланысты шұғыл рәсімдерді айқындау.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 олардың рыноктық құнының динамикасын ескере отырып, </w:t>
            </w:r>
            <w:r>
              <w:br/>
            </w:r>
            <w:r>
              <w:rPr>
                <w:rFonts w:ascii="Times New Roman"/>
                <w:b w:val="false"/>
                <w:i w:val="false"/>
                <w:color w:val="000000"/>
                <w:sz w:val="20"/>
              </w:rPr>
              <w:t xml:space="preserve">
қаржы құралдарымен жасалған операциялардан түскен </w:t>
            </w:r>
            <w:r>
              <w:br/>
            </w:r>
            <w:r>
              <w:rPr>
                <w:rFonts w:ascii="Times New Roman"/>
                <w:b w:val="false"/>
                <w:i w:val="false"/>
                <w:color w:val="000000"/>
                <w:sz w:val="20"/>
              </w:rPr>
              <w:t xml:space="preserve">
кірістердің/шығыстардың өзгерістеріне талдау жүргізеді.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Функциясына клиенттің активтеріне қатысты инвестициялық </w:t>
            </w:r>
            <w:r>
              <w:br/>
            </w:r>
            <w:r>
              <w:rPr>
                <w:rFonts w:ascii="Times New Roman"/>
                <w:b w:val="false"/>
                <w:i w:val="false"/>
                <w:color w:val="000000"/>
                <w:sz w:val="20"/>
              </w:rPr>
              <w:t xml:space="preserve">
шешімді қабылдау жататын бөлімше: </w:t>
            </w:r>
            <w:r>
              <w:br/>
            </w:r>
            <w:r>
              <w:rPr>
                <w:rFonts w:ascii="Times New Roman"/>
                <w:b w:val="false"/>
                <w:i w:val="false"/>
                <w:color w:val="000000"/>
                <w:sz w:val="20"/>
              </w:rPr>
              <w:t xml:space="preserve">
активтер мен міндеттемелерді басқару мәселелерін </w:t>
            </w:r>
            <w:r>
              <w:br/>
            </w:r>
            <w:r>
              <w:rPr>
                <w:rFonts w:ascii="Times New Roman"/>
                <w:b w:val="false"/>
                <w:i w:val="false"/>
                <w:color w:val="000000"/>
                <w:sz w:val="20"/>
              </w:rPr>
              <w:t xml:space="preserve">
қарастырады; </w:t>
            </w:r>
            <w:r>
              <w:br/>
            </w:r>
            <w:r>
              <w:rPr>
                <w:rFonts w:ascii="Times New Roman"/>
                <w:b w:val="false"/>
                <w:i w:val="false"/>
                <w:color w:val="000000"/>
                <w:sz w:val="20"/>
              </w:rPr>
              <w:t xml:space="preserve">
тәуекелдері басқару бөлімшелерінің өзара әрекет жасайды; </w:t>
            </w:r>
            <w:r>
              <w:br/>
            </w:r>
            <w:r>
              <w:rPr>
                <w:rFonts w:ascii="Times New Roman"/>
                <w:b w:val="false"/>
                <w:i w:val="false"/>
                <w:color w:val="000000"/>
                <w:sz w:val="20"/>
              </w:rPr>
              <w:t xml:space="preserve">
өтімділікті жоғалту тәуекелін, пайыздық тәуекелді және </w:t>
            </w:r>
            <w:r>
              <w:br/>
            </w:r>
            <w:r>
              <w:rPr>
                <w:rFonts w:ascii="Times New Roman"/>
                <w:b w:val="false"/>
                <w:i w:val="false"/>
                <w:color w:val="000000"/>
                <w:sz w:val="20"/>
              </w:rPr>
              <w:t xml:space="preserve">
баланстан және баланстан тыс операцияларды апта сайын </w:t>
            </w:r>
            <w:r>
              <w:br/>
            </w:r>
            <w:r>
              <w:rPr>
                <w:rFonts w:ascii="Times New Roman"/>
                <w:b w:val="false"/>
                <w:i w:val="false"/>
                <w:color w:val="000000"/>
                <w:sz w:val="20"/>
              </w:rPr>
              <w:t xml:space="preserve">
бақылайды; </w:t>
            </w:r>
            <w:r>
              <w:br/>
            </w:r>
            <w:r>
              <w:rPr>
                <w:rFonts w:ascii="Times New Roman"/>
                <w:b w:val="false"/>
                <w:i w:val="false"/>
                <w:color w:val="000000"/>
                <w:sz w:val="20"/>
              </w:rPr>
              <w:t xml:space="preserve">
апта сайын басқармаға және ай сайын директорлар кеңесіне </w:t>
            </w:r>
            <w:r>
              <w:br/>
            </w:r>
            <w:r>
              <w:rPr>
                <w:rFonts w:ascii="Times New Roman"/>
                <w:b w:val="false"/>
                <w:i w:val="false"/>
                <w:color w:val="000000"/>
                <w:sz w:val="20"/>
              </w:rPr>
              <w:t xml:space="preserve">
өтімділікті жоғалту тәуекелін, процентті және валюта </w:t>
            </w:r>
            <w:r>
              <w:br/>
            </w:r>
            <w:r>
              <w:rPr>
                <w:rFonts w:ascii="Times New Roman"/>
                <w:b w:val="false"/>
                <w:i w:val="false"/>
                <w:color w:val="000000"/>
                <w:sz w:val="20"/>
              </w:rPr>
              <w:t xml:space="preserve">
тәуекелі бойынша Ұйымның позициясы, сатып алу/сату </w:t>
            </w:r>
            <w:r>
              <w:br/>
            </w:r>
            <w:r>
              <w:rPr>
                <w:rFonts w:ascii="Times New Roman"/>
                <w:b w:val="false"/>
                <w:i w:val="false"/>
                <w:color w:val="000000"/>
                <w:sz w:val="20"/>
              </w:rPr>
              <w:t xml:space="preserve">
операциясының түрлері және динамикасы бойынша ақпаратты </w:t>
            </w:r>
            <w:r>
              <w:br/>
            </w:r>
            <w:r>
              <w:rPr>
                <w:rFonts w:ascii="Times New Roman"/>
                <w:b w:val="false"/>
                <w:i w:val="false"/>
                <w:color w:val="000000"/>
                <w:sz w:val="20"/>
              </w:rPr>
              <w:t xml:space="preserve">
береді; </w:t>
            </w:r>
            <w:r>
              <w:br/>
            </w:r>
            <w:r>
              <w:rPr>
                <w:rFonts w:ascii="Times New Roman"/>
                <w:b w:val="false"/>
                <w:i w:val="false"/>
                <w:color w:val="000000"/>
                <w:sz w:val="20"/>
              </w:rPr>
              <w:t xml:space="preserve">
сатып алынатын қаржы құралдарының кірістілігінің қолайлы </w:t>
            </w:r>
            <w:r>
              <w:br/>
            </w:r>
            <w:r>
              <w:rPr>
                <w:rFonts w:ascii="Times New Roman"/>
                <w:b w:val="false"/>
                <w:i w:val="false"/>
                <w:color w:val="000000"/>
                <w:sz w:val="20"/>
              </w:rPr>
              <w:t xml:space="preserve">
деңгейі бойынша ұсынымды береді.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Функциясына клиенттің активтеріне қатысты инвестициялық </w:t>
            </w:r>
            <w:r>
              <w:br/>
            </w:r>
            <w:r>
              <w:rPr>
                <w:rFonts w:ascii="Times New Roman"/>
                <w:b w:val="false"/>
                <w:i w:val="false"/>
                <w:color w:val="000000"/>
                <w:sz w:val="20"/>
              </w:rPr>
              <w:t xml:space="preserve">
шешімді қабылдау жататын бөлімше: </w:t>
            </w:r>
            <w:r>
              <w:br/>
            </w:r>
            <w:r>
              <w:rPr>
                <w:rFonts w:ascii="Times New Roman"/>
                <w:b w:val="false"/>
                <w:i w:val="false"/>
                <w:color w:val="000000"/>
                <w:sz w:val="20"/>
              </w:rPr>
              <w:t xml:space="preserve">
күн сайын ақша ағынының кестесін жасайды және таяудағы он </w:t>
            </w:r>
            <w:r>
              <w:br/>
            </w:r>
            <w:r>
              <w:rPr>
                <w:rFonts w:ascii="Times New Roman"/>
                <w:b w:val="false"/>
                <w:i w:val="false"/>
                <w:color w:val="000000"/>
                <w:sz w:val="20"/>
              </w:rPr>
              <w:t xml:space="preserve">
жұмыс күніне гэп-позиция өтімділігінің мониторингін </w:t>
            </w:r>
            <w:r>
              <w:br/>
            </w:r>
            <w:r>
              <w:rPr>
                <w:rFonts w:ascii="Times New Roman"/>
                <w:b w:val="false"/>
                <w:i w:val="false"/>
                <w:color w:val="000000"/>
                <w:sz w:val="20"/>
              </w:rPr>
              <w:t xml:space="preserve">
жүргізеді; </w:t>
            </w:r>
            <w:r>
              <w:br/>
            </w:r>
            <w:r>
              <w:rPr>
                <w:rFonts w:ascii="Times New Roman"/>
                <w:b w:val="false"/>
                <w:i w:val="false"/>
                <w:color w:val="000000"/>
                <w:sz w:val="20"/>
              </w:rPr>
              <w:t xml:space="preserve">
үнемі (мысалы, апта сайын) есеп айырысу күніне сәйкес, </w:t>
            </w:r>
            <w:r>
              <w:br/>
            </w:r>
            <w:r>
              <w:rPr>
                <w:rFonts w:ascii="Times New Roman"/>
                <w:b w:val="false"/>
                <w:i w:val="false"/>
                <w:color w:val="000000"/>
                <w:sz w:val="20"/>
              </w:rPr>
              <w:t xml:space="preserve">
активтер мен міндеттемелерді өтеу мерзімдерінің кестесін </w:t>
            </w:r>
            <w:r>
              <w:br/>
            </w:r>
            <w:r>
              <w:rPr>
                <w:rFonts w:ascii="Times New Roman"/>
                <w:b w:val="false"/>
                <w:i w:val="false"/>
                <w:color w:val="000000"/>
                <w:sz w:val="20"/>
              </w:rPr>
              <w:t xml:space="preserve">
жасайды және күн сайынғы, апта сайынғы және ай сайынғы </w:t>
            </w:r>
            <w:r>
              <w:br/>
            </w:r>
            <w:r>
              <w:rPr>
                <w:rFonts w:ascii="Times New Roman"/>
                <w:b w:val="false"/>
                <w:i w:val="false"/>
                <w:color w:val="000000"/>
                <w:sz w:val="20"/>
              </w:rPr>
              <w:t xml:space="preserve">
негізде гэп-позиция өтімділігінің мониторингін жүргізеді; </w:t>
            </w:r>
            <w:r>
              <w:br/>
            </w:r>
            <w:r>
              <w:rPr>
                <w:rFonts w:ascii="Times New Roman"/>
                <w:b w:val="false"/>
                <w:i w:val="false"/>
                <w:color w:val="000000"/>
                <w:sz w:val="20"/>
              </w:rPr>
              <w:t xml:space="preserve">
әр валюта бойынша ұлттық валютаға немесе басқа шетел </w:t>
            </w:r>
            <w:r>
              <w:br/>
            </w:r>
            <w:r>
              <w:rPr>
                <w:rFonts w:ascii="Times New Roman"/>
                <w:b w:val="false"/>
                <w:i w:val="false"/>
                <w:color w:val="000000"/>
                <w:sz w:val="20"/>
              </w:rPr>
              <w:t xml:space="preserve">
валютасына айырбастамай гэп-позиция өтімділігінің </w:t>
            </w:r>
            <w:r>
              <w:br/>
            </w:r>
            <w:r>
              <w:rPr>
                <w:rFonts w:ascii="Times New Roman"/>
                <w:b w:val="false"/>
                <w:i w:val="false"/>
                <w:color w:val="000000"/>
                <w:sz w:val="20"/>
              </w:rPr>
              <w:t xml:space="preserve">
мониторингін және басқаруын жүзеге асырады.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 өтімділікті бақылауды Ұйымның баланстан тыс </w:t>
            </w:r>
            <w:r>
              <w:br/>
            </w:r>
            <w:r>
              <w:rPr>
                <w:rFonts w:ascii="Times New Roman"/>
                <w:b w:val="false"/>
                <w:i w:val="false"/>
                <w:color w:val="000000"/>
                <w:sz w:val="20"/>
              </w:rPr>
              <w:t xml:space="preserve">
операцияларды өтеудің болжанған көлемін ескере отырып </w:t>
            </w:r>
            <w:r>
              <w:br/>
            </w:r>
            <w:r>
              <w:rPr>
                <w:rFonts w:ascii="Times New Roman"/>
                <w:b w:val="false"/>
                <w:i w:val="false"/>
                <w:color w:val="000000"/>
                <w:sz w:val="20"/>
              </w:rPr>
              <w:t xml:space="preserve">
бақылауды жүзеге асырады.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өтімді активтерді жұмылдыру мүмкіндігін ескере </w:t>
            </w:r>
            <w:r>
              <w:br/>
            </w:r>
            <w:r>
              <w:rPr>
                <w:rFonts w:ascii="Times New Roman"/>
                <w:b w:val="false"/>
                <w:i w:val="false"/>
                <w:color w:val="000000"/>
                <w:sz w:val="20"/>
              </w:rPr>
              <w:t xml:space="preserve">
отырып, жоғары өтімді активтер бойынша гэп-позицияға </w:t>
            </w:r>
            <w:r>
              <w:br/>
            </w:r>
            <w:r>
              <w:rPr>
                <w:rFonts w:ascii="Times New Roman"/>
                <w:b w:val="false"/>
                <w:i w:val="false"/>
                <w:color w:val="000000"/>
                <w:sz w:val="20"/>
              </w:rPr>
              <w:t xml:space="preserve">
лимиттерді белгілейді.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Активтер мен міндеттемелерді басқару бөлімшесі Ұйымның </w:t>
            </w:r>
            <w:r>
              <w:br/>
            </w:r>
            <w:r>
              <w:rPr>
                <w:rFonts w:ascii="Times New Roman"/>
                <w:b w:val="false"/>
                <w:i w:val="false"/>
                <w:color w:val="000000"/>
                <w:sz w:val="20"/>
              </w:rPr>
              <w:t xml:space="preserve">
өтімді активтерді жинақтау қабілетінің өзгеруін ескере </w:t>
            </w:r>
            <w:r>
              <w:br/>
            </w:r>
            <w:r>
              <w:rPr>
                <w:rFonts w:ascii="Times New Roman"/>
                <w:b w:val="false"/>
                <w:i w:val="false"/>
                <w:color w:val="000000"/>
                <w:sz w:val="20"/>
              </w:rPr>
              <w:t xml:space="preserve">
отырып, қолма-қол ақшаның гэп-позициялары бойынша </w:t>
            </w:r>
            <w:r>
              <w:br/>
            </w:r>
            <w:r>
              <w:rPr>
                <w:rFonts w:ascii="Times New Roman"/>
                <w:b w:val="false"/>
                <w:i w:val="false"/>
                <w:color w:val="000000"/>
                <w:sz w:val="20"/>
              </w:rPr>
              <w:t xml:space="preserve">
лимиттерге үнемі шолу жүргізеді.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 шетел валютасында міндеттемелерді өтеуге қажетті </w:t>
            </w:r>
            <w:r>
              <w:br/>
            </w:r>
            <w:r>
              <w:rPr>
                <w:rFonts w:ascii="Times New Roman"/>
                <w:b w:val="false"/>
                <w:i w:val="false"/>
                <w:color w:val="000000"/>
                <w:sz w:val="20"/>
              </w:rPr>
              <w:t xml:space="preserve">
шетел валютасындағы өтімді активтерді қалыптастыру </w:t>
            </w:r>
            <w:r>
              <w:br/>
            </w:r>
            <w:r>
              <w:rPr>
                <w:rFonts w:ascii="Times New Roman"/>
                <w:b w:val="false"/>
                <w:i w:val="false"/>
                <w:color w:val="000000"/>
                <w:sz w:val="20"/>
              </w:rPr>
              <w:t xml:space="preserve">
қабілеттілігіне тұрақты түрде мониторинг жүргізеді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Функциясына клиенттің активтеріне қатысты инвестициялық </w:t>
            </w:r>
            <w:r>
              <w:br/>
            </w:r>
            <w:r>
              <w:rPr>
                <w:rFonts w:ascii="Times New Roman"/>
                <w:b w:val="false"/>
                <w:i w:val="false"/>
                <w:color w:val="000000"/>
                <w:sz w:val="20"/>
              </w:rPr>
              <w:t xml:space="preserve">
шешімді қабылдау жататын бөлімше кемінде тоқсанына бір </w:t>
            </w:r>
            <w:r>
              <w:br/>
            </w:r>
            <w:r>
              <w:rPr>
                <w:rFonts w:ascii="Times New Roman"/>
                <w:b w:val="false"/>
                <w:i w:val="false"/>
                <w:color w:val="000000"/>
                <w:sz w:val="20"/>
              </w:rPr>
              <w:t xml:space="preserve">
рет тұрақты VАR үлгісіне енгізуге рұқсат беруді ескере </w:t>
            </w:r>
            <w:r>
              <w:br/>
            </w:r>
            <w:r>
              <w:rPr>
                <w:rFonts w:ascii="Times New Roman"/>
                <w:b w:val="false"/>
                <w:i w:val="false"/>
                <w:color w:val="000000"/>
                <w:sz w:val="20"/>
              </w:rPr>
              <w:t xml:space="preserve">
отырып, өтеу мерзімі бойынша кірістіліктің деңгейін </w:t>
            </w:r>
            <w:r>
              <w:br/>
            </w:r>
            <w:r>
              <w:rPr>
                <w:rFonts w:ascii="Times New Roman"/>
                <w:b w:val="false"/>
                <w:i w:val="false"/>
                <w:color w:val="000000"/>
                <w:sz w:val="20"/>
              </w:rPr>
              <w:t xml:space="preserve">
айқындайды және пайыздық мөлшерлеменің өзгеруіне сезімтал </w:t>
            </w:r>
            <w:r>
              <w:br/>
            </w:r>
            <w:r>
              <w:rPr>
                <w:rFonts w:ascii="Times New Roman"/>
                <w:b w:val="false"/>
                <w:i w:val="false"/>
                <w:color w:val="000000"/>
                <w:sz w:val="20"/>
              </w:rPr>
              <w:t xml:space="preserve">
активтер мен міндеттемелер бойынша дюрация көрсеткіштері </w:t>
            </w:r>
            <w:r>
              <w:br/>
            </w:r>
            <w:r>
              <w:rPr>
                <w:rFonts w:ascii="Times New Roman"/>
                <w:b w:val="false"/>
                <w:i w:val="false"/>
                <w:color w:val="000000"/>
                <w:sz w:val="20"/>
              </w:rPr>
              <w:t xml:space="preserve">
мониторингін тұрақты түрде жүргізеді.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Функциясына клиенттің активтеріне қатысты инвестициялық </w:t>
            </w:r>
            <w:r>
              <w:br/>
            </w:r>
            <w:r>
              <w:rPr>
                <w:rFonts w:ascii="Times New Roman"/>
                <w:b w:val="false"/>
                <w:i w:val="false"/>
                <w:color w:val="000000"/>
                <w:sz w:val="20"/>
              </w:rPr>
              <w:t xml:space="preserve">
шешімді қабылдау жататын бөлімше: </w:t>
            </w:r>
            <w:r>
              <w:br/>
            </w:r>
            <w:r>
              <w:rPr>
                <w:rFonts w:ascii="Times New Roman"/>
                <w:b w:val="false"/>
                <w:i w:val="false"/>
                <w:color w:val="000000"/>
                <w:sz w:val="20"/>
              </w:rPr>
              <w:t xml:space="preserve">
пайыздық тәуекелді, пайыздық тәуекелдің негізгі дерек </w:t>
            </w:r>
            <w:r>
              <w:br/>
            </w:r>
            <w:r>
              <w:rPr>
                <w:rFonts w:ascii="Times New Roman"/>
                <w:b w:val="false"/>
                <w:i w:val="false"/>
                <w:color w:val="000000"/>
                <w:sz w:val="20"/>
              </w:rPr>
              <w:t xml:space="preserve">
көздеріне (өтеу мерзіміндегі айырмашылықтар, заем </w:t>
            </w:r>
            <w:r>
              <w:br/>
            </w:r>
            <w:r>
              <w:rPr>
                <w:rFonts w:ascii="Times New Roman"/>
                <w:b w:val="false"/>
                <w:i w:val="false"/>
                <w:color w:val="000000"/>
                <w:sz w:val="20"/>
              </w:rPr>
              <w:t xml:space="preserve">
капиталы рыногының мөлшерлемелері, құрастырма опциондар) </w:t>
            </w:r>
            <w:r>
              <w:br/>
            </w:r>
            <w:r>
              <w:rPr>
                <w:rFonts w:ascii="Times New Roman"/>
                <w:b w:val="false"/>
                <w:i w:val="false"/>
                <w:color w:val="000000"/>
                <w:sz w:val="20"/>
              </w:rPr>
              <w:t xml:space="preserve">
мониторинг жүргізеді.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Активтерді және міндеттемелерді басқару бөлімшесі </w:t>
            </w:r>
            <w:r>
              <w:br/>
            </w:r>
            <w:r>
              <w:rPr>
                <w:rFonts w:ascii="Times New Roman"/>
                <w:b w:val="false"/>
                <w:i w:val="false"/>
                <w:color w:val="000000"/>
                <w:sz w:val="20"/>
              </w:rPr>
              <w:t xml:space="preserve">
валюталық бағамды өзгертуін жан-жақты талдау үшін қосымша </w:t>
            </w:r>
            <w:r>
              <w:br/>
            </w:r>
            <w:r>
              <w:rPr>
                <w:rFonts w:ascii="Times New Roman"/>
                <w:b w:val="false"/>
                <w:i w:val="false"/>
                <w:color w:val="000000"/>
                <w:sz w:val="20"/>
              </w:rPr>
              <w:t xml:space="preserve">
жүйесі бар.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Функциясына клиенттің активтеріне қатысты инвестициялық </w:t>
            </w:r>
            <w:r>
              <w:br/>
            </w:r>
            <w:r>
              <w:rPr>
                <w:rFonts w:ascii="Times New Roman"/>
                <w:b w:val="false"/>
                <w:i w:val="false"/>
                <w:color w:val="000000"/>
                <w:sz w:val="20"/>
              </w:rPr>
              <w:t xml:space="preserve">
шешімді қабылдау жататын бөлімше: </w:t>
            </w:r>
            <w:r>
              <w:br/>
            </w:r>
            <w:r>
              <w:rPr>
                <w:rFonts w:ascii="Times New Roman"/>
                <w:b w:val="false"/>
                <w:i w:val="false"/>
                <w:color w:val="000000"/>
                <w:sz w:val="20"/>
              </w:rPr>
              <w:t xml:space="preserve">
валюталық бағамды өзгертуді талдау үшін қосымша жүйесі </w:t>
            </w:r>
            <w:r>
              <w:br/>
            </w:r>
            <w:r>
              <w:rPr>
                <w:rFonts w:ascii="Times New Roman"/>
                <w:b w:val="false"/>
                <w:i w:val="false"/>
                <w:color w:val="000000"/>
                <w:sz w:val="20"/>
              </w:rPr>
              <w:t xml:space="preserve">
бар; </w:t>
            </w:r>
            <w:r>
              <w:br/>
            </w:r>
            <w:r>
              <w:rPr>
                <w:rFonts w:ascii="Times New Roman"/>
                <w:b w:val="false"/>
                <w:i w:val="false"/>
                <w:color w:val="000000"/>
                <w:sz w:val="20"/>
              </w:rPr>
              <w:t xml:space="preserve">
валюталық бағамды өзгертуге сезімталдықты айқындау үшін </w:t>
            </w:r>
            <w:r>
              <w:br/>
            </w:r>
            <w:r>
              <w:rPr>
                <w:rFonts w:ascii="Times New Roman"/>
                <w:b w:val="false"/>
                <w:i w:val="false"/>
                <w:color w:val="000000"/>
                <w:sz w:val="20"/>
              </w:rPr>
              <w:t xml:space="preserve">
валюталық құралдардың құнын бағалау жүргізілетін ашық </w:t>
            </w:r>
            <w:r>
              <w:br/>
            </w:r>
            <w:r>
              <w:rPr>
                <w:rFonts w:ascii="Times New Roman"/>
                <w:b w:val="false"/>
                <w:i w:val="false"/>
                <w:color w:val="000000"/>
                <w:sz w:val="20"/>
              </w:rPr>
              <w:t xml:space="preserve">
валюталық позицияны немесе моделдерді тұрақты талдайды.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операциялық қызметін, ақпараттық жүйелерін және </w:t>
            </w:r>
            <w:r>
              <w:br/>
            </w:r>
            <w:r>
              <w:rPr>
                <w:rFonts w:ascii="Times New Roman"/>
                <w:b w:val="false"/>
                <w:i w:val="false"/>
                <w:color w:val="000000"/>
                <w:sz w:val="20"/>
              </w:rPr>
              <w:t xml:space="preserve">
басқарма ақпаратының жүйелерін функциялауды қамтамасыз </w:t>
            </w:r>
            <w:r>
              <w:br/>
            </w:r>
            <w:r>
              <w:rPr>
                <w:rFonts w:ascii="Times New Roman"/>
                <w:b w:val="false"/>
                <w:i w:val="false"/>
                <w:color w:val="000000"/>
                <w:sz w:val="20"/>
              </w:rPr>
              <w:t xml:space="preserve">
етуге қойылатын талаптар.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рәсімдер реттейді: </w:t>
            </w:r>
            <w:r>
              <w:br/>
            </w:r>
            <w:r>
              <w:rPr>
                <w:rFonts w:ascii="Times New Roman"/>
                <w:b w:val="false"/>
                <w:i w:val="false"/>
                <w:color w:val="000000"/>
                <w:sz w:val="20"/>
              </w:rPr>
              <w:t xml:space="preserve">
Ұйымның өндірістік қызметін басқаруды қамтамасыз ететін </w:t>
            </w:r>
            <w:r>
              <w:br/>
            </w:r>
            <w:r>
              <w:rPr>
                <w:rFonts w:ascii="Times New Roman"/>
                <w:b w:val="false"/>
                <w:i w:val="false"/>
                <w:color w:val="000000"/>
                <w:sz w:val="20"/>
              </w:rPr>
              <w:t xml:space="preserve">
бөлімшені; </w:t>
            </w:r>
            <w:r>
              <w:br/>
            </w:r>
            <w:r>
              <w:rPr>
                <w:rFonts w:ascii="Times New Roman"/>
                <w:b w:val="false"/>
                <w:i w:val="false"/>
                <w:color w:val="000000"/>
                <w:sz w:val="20"/>
              </w:rPr>
              <w:t xml:space="preserve">
бағалы қағаздар рыногында операцияларды жүргізудің </w:t>
            </w:r>
            <w:r>
              <w:br/>
            </w:r>
            <w:r>
              <w:rPr>
                <w:rFonts w:ascii="Times New Roman"/>
                <w:b w:val="false"/>
                <w:i w:val="false"/>
                <w:color w:val="000000"/>
                <w:sz w:val="20"/>
              </w:rPr>
              <w:t xml:space="preserve">
техникалық тәртібін; </w:t>
            </w:r>
            <w:r>
              <w:br/>
            </w:r>
            <w:r>
              <w:rPr>
                <w:rFonts w:ascii="Times New Roman"/>
                <w:b w:val="false"/>
                <w:i w:val="false"/>
                <w:color w:val="000000"/>
                <w:sz w:val="20"/>
              </w:rPr>
              <w:t xml:space="preserve">
Ұйым операцияларының бухгалтерлік есебін; </w:t>
            </w:r>
            <w:r>
              <w:br/>
            </w:r>
            <w:r>
              <w:rPr>
                <w:rFonts w:ascii="Times New Roman"/>
                <w:b w:val="false"/>
                <w:i w:val="false"/>
                <w:color w:val="000000"/>
                <w:sz w:val="20"/>
              </w:rPr>
              <w:t xml:space="preserve">
Ұйымның операцияларына және олардың есебіне қосарлы </w:t>
            </w:r>
            <w:r>
              <w:br/>
            </w:r>
            <w:r>
              <w:rPr>
                <w:rFonts w:ascii="Times New Roman"/>
                <w:b w:val="false"/>
                <w:i w:val="false"/>
                <w:color w:val="000000"/>
                <w:sz w:val="20"/>
              </w:rPr>
              <w:t xml:space="preserve">
бақылауды; </w:t>
            </w:r>
            <w:r>
              <w:br/>
            </w:r>
            <w:r>
              <w:rPr>
                <w:rFonts w:ascii="Times New Roman"/>
                <w:b w:val="false"/>
                <w:i w:val="false"/>
                <w:color w:val="000000"/>
                <w:sz w:val="20"/>
              </w:rPr>
              <w:t xml:space="preserve">
Ұйымның құжат айналымына бақылауды; </w:t>
            </w:r>
            <w:r>
              <w:br/>
            </w:r>
            <w:r>
              <w:rPr>
                <w:rFonts w:ascii="Times New Roman"/>
                <w:b w:val="false"/>
                <w:i w:val="false"/>
                <w:color w:val="000000"/>
                <w:sz w:val="20"/>
              </w:rPr>
              <w:t xml:space="preserve">
Ұйымның кастодиан банкке беретін ақпаратты бақылау және </w:t>
            </w:r>
            <w:r>
              <w:br/>
            </w:r>
            <w:r>
              <w:rPr>
                <w:rFonts w:ascii="Times New Roman"/>
                <w:b w:val="false"/>
                <w:i w:val="false"/>
                <w:color w:val="000000"/>
                <w:sz w:val="20"/>
              </w:rPr>
              <w:t xml:space="preserve">
куәландыру, оның ішінде ұсынылған ақпараттың </w:t>
            </w:r>
            <w:r>
              <w:br/>
            </w:r>
            <w:r>
              <w:rPr>
                <w:rFonts w:ascii="Times New Roman"/>
                <w:b w:val="false"/>
                <w:i w:val="false"/>
                <w:color w:val="000000"/>
                <w:sz w:val="20"/>
              </w:rPr>
              <w:t xml:space="preserve">
сәйкессіздігін анықтаған жағдайда іс-қимылды куәландыру </w:t>
            </w:r>
            <w:r>
              <w:br/>
            </w:r>
            <w:r>
              <w:rPr>
                <w:rFonts w:ascii="Times New Roman"/>
                <w:b w:val="false"/>
                <w:i w:val="false"/>
                <w:color w:val="000000"/>
                <w:sz w:val="20"/>
              </w:rPr>
              <w:t xml:space="preserve">
және реттеу рәсімдерін; </w:t>
            </w:r>
            <w:r>
              <w:br/>
            </w:r>
            <w:r>
              <w:rPr>
                <w:rFonts w:ascii="Times New Roman"/>
                <w:b w:val="false"/>
                <w:i w:val="false"/>
                <w:color w:val="000000"/>
                <w:sz w:val="20"/>
              </w:rPr>
              <w:t xml:space="preserve">
ақпаратты беру кезінде тұлғалар жауапкершіліктерінің </w:t>
            </w:r>
            <w:r>
              <w:br/>
            </w:r>
            <w:r>
              <w:rPr>
                <w:rFonts w:ascii="Times New Roman"/>
                <w:b w:val="false"/>
                <w:i w:val="false"/>
                <w:color w:val="000000"/>
                <w:sz w:val="20"/>
              </w:rPr>
              <w:t xml:space="preserve">
рәсімдерін; </w:t>
            </w:r>
            <w:r>
              <w:br/>
            </w:r>
            <w:r>
              <w:rPr>
                <w:rFonts w:ascii="Times New Roman"/>
                <w:b w:val="false"/>
                <w:i w:val="false"/>
                <w:color w:val="000000"/>
                <w:sz w:val="20"/>
              </w:rPr>
              <w:t xml:space="preserve">
жинақталған инвестициялар есептеулері алгоритмдерінің </w:t>
            </w:r>
            <w:r>
              <w:br/>
            </w:r>
            <w:r>
              <w:rPr>
                <w:rFonts w:ascii="Times New Roman"/>
                <w:b w:val="false"/>
                <w:i w:val="false"/>
                <w:color w:val="000000"/>
                <w:sz w:val="20"/>
              </w:rPr>
              <w:t xml:space="preserve">
Қазақстан Республикасы заңнамаларына қойылатын талаптарға </w:t>
            </w:r>
            <w:r>
              <w:br/>
            </w:r>
            <w:r>
              <w:rPr>
                <w:rFonts w:ascii="Times New Roman"/>
                <w:b w:val="false"/>
                <w:i w:val="false"/>
                <w:color w:val="000000"/>
                <w:sz w:val="20"/>
              </w:rPr>
              <w:t xml:space="preserve">
сәйкестігін тексеру рәсімдері, оның ішінде шартты бірлік </w:t>
            </w:r>
            <w:r>
              <w:br/>
            </w:r>
            <w:r>
              <w:rPr>
                <w:rFonts w:ascii="Times New Roman"/>
                <w:b w:val="false"/>
                <w:i w:val="false"/>
                <w:color w:val="000000"/>
                <w:sz w:val="20"/>
              </w:rPr>
              <w:t xml:space="preserve">
құнының есеп айырысуларын, шартты бірліктің санын </w:t>
            </w:r>
            <w:r>
              <w:br/>
            </w:r>
            <w:r>
              <w:rPr>
                <w:rFonts w:ascii="Times New Roman"/>
                <w:b w:val="false"/>
                <w:i w:val="false"/>
                <w:color w:val="000000"/>
                <w:sz w:val="20"/>
              </w:rPr>
              <w:t xml:space="preserve">
реттейді.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аудит қызметі жарты жылда кемінде бір рет </w:t>
            </w:r>
            <w:r>
              <w:br/>
            </w:r>
            <w:r>
              <w:rPr>
                <w:rFonts w:ascii="Times New Roman"/>
                <w:b w:val="false"/>
                <w:i w:val="false"/>
                <w:color w:val="000000"/>
                <w:sz w:val="20"/>
              </w:rPr>
              <w:t xml:space="preserve">
бөлімшелерге олардың бағалы қағаздармен жасалатын </w:t>
            </w:r>
            <w:r>
              <w:br/>
            </w:r>
            <w:r>
              <w:rPr>
                <w:rFonts w:ascii="Times New Roman"/>
                <w:b w:val="false"/>
                <w:i w:val="false"/>
                <w:color w:val="000000"/>
                <w:sz w:val="20"/>
              </w:rPr>
              <w:t xml:space="preserve">
операцияларды жүргізудің операциялық техникасын сақтауын, </w:t>
            </w:r>
            <w:r>
              <w:br/>
            </w:r>
            <w:r>
              <w:rPr>
                <w:rFonts w:ascii="Times New Roman"/>
                <w:b w:val="false"/>
                <w:i w:val="false"/>
                <w:color w:val="000000"/>
                <w:sz w:val="20"/>
              </w:rPr>
              <w:t xml:space="preserve">
есепке алу журналында бағалы қағаздармен жасалатын </w:t>
            </w:r>
            <w:r>
              <w:br/>
            </w:r>
            <w:r>
              <w:rPr>
                <w:rFonts w:ascii="Times New Roman"/>
                <w:b w:val="false"/>
                <w:i w:val="false"/>
                <w:color w:val="000000"/>
                <w:sz w:val="20"/>
              </w:rPr>
              <w:t xml:space="preserve">
операциялардың сенімді және уақтылы көрсетілуін бағалау </w:t>
            </w:r>
            <w:r>
              <w:br/>
            </w:r>
            <w:r>
              <w:rPr>
                <w:rFonts w:ascii="Times New Roman"/>
                <w:b w:val="false"/>
                <w:i w:val="false"/>
                <w:color w:val="000000"/>
                <w:sz w:val="20"/>
              </w:rPr>
              <w:t xml:space="preserve">
мақсатында тексеру жүргізеді.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деректерді электрондық өңдеу жүйесін жоспарлауға, </w:t>
            </w:r>
            <w:r>
              <w:br/>
            </w:r>
            <w:r>
              <w:rPr>
                <w:rFonts w:ascii="Times New Roman"/>
                <w:b w:val="false"/>
                <w:i w:val="false"/>
                <w:color w:val="000000"/>
                <w:sz w:val="20"/>
              </w:rPr>
              <w:t xml:space="preserve">
әзірлеуге және функциялауға қатысты ережелері мен </w:t>
            </w:r>
            <w:r>
              <w:br/>
            </w:r>
            <w:r>
              <w:rPr>
                <w:rFonts w:ascii="Times New Roman"/>
                <w:b w:val="false"/>
                <w:i w:val="false"/>
                <w:color w:val="000000"/>
                <w:sz w:val="20"/>
              </w:rPr>
              <w:t xml:space="preserve">
басшылықтары бар.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өңдеу жүйесін бақылауды жүзеге асыратын және </w:t>
            </w:r>
            <w:r>
              <w:br/>
            </w:r>
            <w:r>
              <w:rPr>
                <w:rFonts w:ascii="Times New Roman"/>
                <w:b w:val="false"/>
                <w:i w:val="false"/>
                <w:color w:val="000000"/>
                <w:sz w:val="20"/>
              </w:rPr>
              <w:t xml:space="preserve">
деректерді өңдеу мәселелеріне жауап беретін Ұйым </w:t>
            </w:r>
            <w:r>
              <w:br/>
            </w:r>
            <w:r>
              <w:rPr>
                <w:rFonts w:ascii="Times New Roman"/>
                <w:b w:val="false"/>
                <w:i w:val="false"/>
                <w:color w:val="000000"/>
                <w:sz w:val="20"/>
              </w:rPr>
              <w:t xml:space="preserve">
қызметкерінің жұмыс саласына сәйкес біліктілігі және </w:t>
            </w:r>
            <w:r>
              <w:br/>
            </w:r>
            <w:r>
              <w:rPr>
                <w:rFonts w:ascii="Times New Roman"/>
                <w:b w:val="false"/>
                <w:i w:val="false"/>
                <w:color w:val="000000"/>
                <w:sz w:val="20"/>
              </w:rPr>
              <w:t xml:space="preserve">
тәжірибесі болады.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аудит қызметі басқарма бекіткен тексерулер жоспарына </w:t>
            </w:r>
            <w:r>
              <w:br/>
            </w:r>
            <w:r>
              <w:rPr>
                <w:rFonts w:ascii="Times New Roman"/>
                <w:b w:val="false"/>
                <w:i w:val="false"/>
                <w:color w:val="000000"/>
                <w:sz w:val="20"/>
              </w:rPr>
              <w:t xml:space="preserve">
сәйкес тексеру жүргізеді.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аудит қызметі жүргізілген тексерулер бойынша тұрақты </w:t>
            </w:r>
            <w:r>
              <w:br/>
            </w:r>
            <w:r>
              <w:rPr>
                <w:rFonts w:ascii="Times New Roman"/>
                <w:b w:val="false"/>
                <w:i w:val="false"/>
                <w:color w:val="000000"/>
                <w:sz w:val="20"/>
              </w:rPr>
              <w:t xml:space="preserve">
түрде басқарма мен директорлар кеңесіне хабарлайды.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78.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басқа Ұйымдарға, банктерге, сақтандыру Ұйымдарына </w:t>
            </w:r>
            <w:r>
              <w:br/>
            </w:r>
            <w:r>
              <w:rPr>
                <w:rFonts w:ascii="Times New Roman"/>
                <w:b w:val="false"/>
                <w:i w:val="false"/>
                <w:color w:val="000000"/>
                <w:sz w:val="20"/>
              </w:rPr>
              <w:t xml:space="preserve">
және басқа Ұйымдарға инвестицияларды уақтылы аударуды </w:t>
            </w:r>
            <w:r>
              <w:br/>
            </w:r>
            <w:r>
              <w:rPr>
                <w:rFonts w:ascii="Times New Roman"/>
                <w:b w:val="false"/>
                <w:i w:val="false"/>
                <w:color w:val="000000"/>
                <w:sz w:val="20"/>
              </w:rPr>
              <w:t xml:space="preserve">
жүзеге асыруға мүмкіндік беретін бағдарламалық-техникалық </w:t>
            </w:r>
            <w:r>
              <w:br/>
            </w:r>
            <w:r>
              <w:rPr>
                <w:rFonts w:ascii="Times New Roman"/>
                <w:b w:val="false"/>
                <w:i w:val="false"/>
                <w:color w:val="000000"/>
                <w:sz w:val="20"/>
              </w:rPr>
              <w:t xml:space="preserve">
құралдары бар.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қамтамасыз ету бөлімшесінің автоматтандырылған </w:t>
            </w:r>
            <w:r>
              <w:br/>
            </w:r>
            <w:r>
              <w:rPr>
                <w:rFonts w:ascii="Times New Roman"/>
                <w:b w:val="false"/>
                <w:i w:val="false"/>
                <w:color w:val="000000"/>
                <w:sz w:val="20"/>
              </w:rPr>
              <w:t xml:space="preserve">
жүйеден шыққан және кірген кезде рұқсат беру деңгейін </w:t>
            </w:r>
            <w:r>
              <w:br/>
            </w:r>
            <w:r>
              <w:rPr>
                <w:rFonts w:ascii="Times New Roman"/>
                <w:b w:val="false"/>
                <w:i w:val="false"/>
                <w:color w:val="000000"/>
                <w:sz w:val="20"/>
              </w:rPr>
              <w:t xml:space="preserve">
тексеру жүйесі бар.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маңызды кілттерді, оның ішінде деректердің </w:t>
            </w:r>
            <w:r>
              <w:br/>
            </w:r>
            <w:r>
              <w:rPr>
                <w:rFonts w:ascii="Times New Roman"/>
                <w:b w:val="false"/>
                <w:i w:val="false"/>
                <w:color w:val="000000"/>
                <w:sz w:val="20"/>
              </w:rPr>
              <w:t xml:space="preserve">
ақпарат базасына электрондық кілттерді бақылау жөніндегі </w:t>
            </w:r>
            <w:r>
              <w:br/>
            </w:r>
            <w:r>
              <w:rPr>
                <w:rFonts w:ascii="Times New Roman"/>
                <w:b w:val="false"/>
                <w:i w:val="false"/>
                <w:color w:val="000000"/>
                <w:sz w:val="20"/>
              </w:rPr>
              <w:t xml:space="preserve">
ақпараттық қамтамасыз ету бөлімшесінің рәсімдерін және </w:t>
            </w:r>
            <w:r>
              <w:br/>
            </w:r>
            <w:r>
              <w:rPr>
                <w:rFonts w:ascii="Times New Roman"/>
                <w:b w:val="false"/>
                <w:i w:val="false"/>
                <w:color w:val="000000"/>
                <w:sz w:val="20"/>
              </w:rPr>
              <w:t xml:space="preserve">
жауапкершілігін бекітті.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Рәсімдер мыналардың міндетті түрде болуын қарастырады: </w:t>
            </w:r>
            <w:r>
              <w:br/>
            </w:r>
            <w:r>
              <w:rPr>
                <w:rFonts w:ascii="Times New Roman"/>
                <w:b w:val="false"/>
                <w:i w:val="false"/>
                <w:color w:val="000000"/>
                <w:sz w:val="20"/>
              </w:rPr>
              <w:t xml:space="preserve">
дайындаушы жабдықтардың мынадай техникалық қызмет </w:t>
            </w:r>
            <w:r>
              <w:br/>
            </w:r>
            <w:r>
              <w:rPr>
                <w:rFonts w:ascii="Times New Roman"/>
                <w:b w:val="false"/>
                <w:i w:val="false"/>
                <w:color w:val="000000"/>
                <w:sz w:val="20"/>
              </w:rPr>
              <w:t xml:space="preserve">
көрсетулерін қамтамасыз ететін сертификатталған </w:t>
            </w:r>
            <w:r>
              <w:br/>
            </w:r>
            <w:r>
              <w:rPr>
                <w:rFonts w:ascii="Times New Roman"/>
                <w:b w:val="false"/>
                <w:i w:val="false"/>
                <w:color w:val="000000"/>
                <w:sz w:val="20"/>
              </w:rPr>
              <w:t xml:space="preserve">
бағдарламалық қамтамасыз етудің; </w:t>
            </w:r>
            <w:r>
              <w:br/>
            </w:r>
            <w:r>
              <w:rPr>
                <w:rFonts w:ascii="Times New Roman"/>
                <w:b w:val="false"/>
                <w:i w:val="false"/>
                <w:color w:val="000000"/>
                <w:sz w:val="20"/>
              </w:rPr>
              <w:t xml:space="preserve">
өрт қауіпсіздігінің және сейсмологиялық орнықтылықтың </w:t>
            </w:r>
            <w:r>
              <w:br/>
            </w:r>
            <w:r>
              <w:rPr>
                <w:rFonts w:ascii="Times New Roman"/>
                <w:b w:val="false"/>
                <w:i w:val="false"/>
                <w:color w:val="000000"/>
                <w:sz w:val="20"/>
              </w:rPr>
              <w:t xml:space="preserve">
талаптарына жауап беретін деректердің ақпарат базасының </w:t>
            </w:r>
            <w:r>
              <w:br/>
            </w:r>
            <w:r>
              <w:rPr>
                <w:rFonts w:ascii="Times New Roman"/>
                <w:b w:val="false"/>
                <w:i w:val="false"/>
                <w:color w:val="000000"/>
                <w:sz w:val="20"/>
              </w:rPr>
              <w:t xml:space="preserve">
техникалық кешендеріне арналған оқшау үй-жайлардың; </w:t>
            </w:r>
            <w:r>
              <w:br/>
            </w:r>
            <w:r>
              <w:rPr>
                <w:rFonts w:ascii="Times New Roman"/>
                <w:b w:val="false"/>
                <w:i w:val="false"/>
                <w:color w:val="000000"/>
                <w:sz w:val="20"/>
              </w:rPr>
              <w:t xml:space="preserve">
автономды электр қуатының; </w:t>
            </w:r>
            <w:r>
              <w:br/>
            </w:r>
            <w:r>
              <w:rPr>
                <w:rFonts w:ascii="Times New Roman"/>
                <w:b w:val="false"/>
                <w:i w:val="false"/>
                <w:color w:val="000000"/>
                <w:sz w:val="20"/>
              </w:rPr>
              <w:t xml:space="preserve">
резервтегі компьютерлер мен желілік коммуникациялардың; </w:t>
            </w:r>
            <w:r>
              <w:br/>
            </w:r>
            <w:r>
              <w:rPr>
                <w:rFonts w:ascii="Times New Roman"/>
                <w:b w:val="false"/>
                <w:i w:val="false"/>
                <w:color w:val="000000"/>
                <w:sz w:val="20"/>
              </w:rPr>
              <w:t xml:space="preserve">
Ұйымның деректердің жүйелік-маңызды бағдарламалық </w:t>
            </w:r>
            <w:r>
              <w:br/>
            </w:r>
            <w:r>
              <w:rPr>
                <w:rFonts w:ascii="Times New Roman"/>
                <w:b w:val="false"/>
                <w:i w:val="false"/>
                <w:color w:val="000000"/>
                <w:sz w:val="20"/>
              </w:rPr>
              <w:t xml:space="preserve">
файлдары мен файлдардың резервтік көшірмелерін </w:t>
            </w:r>
            <w:r>
              <w:br/>
            </w:r>
            <w:r>
              <w:rPr>
                <w:rFonts w:ascii="Times New Roman"/>
                <w:b w:val="false"/>
                <w:i w:val="false"/>
                <w:color w:val="000000"/>
                <w:sz w:val="20"/>
              </w:rPr>
              <w:t xml:space="preserve">
үнемі қалыптастырады.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Төтенше жағдайлар рәсімдері компьютерлік орталықтар үшін </w:t>
            </w:r>
            <w:r>
              <w:br/>
            </w:r>
            <w:r>
              <w:rPr>
                <w:rFonts w:ascii="Times New Roman"/>
                <w:b w:val="false"/>
                <w:i w:val="false"/>
                <w:color w:val="000000"/>
                <w:sz w:val="20"/>
              </w:rPr>
              <w:t xml:space="preserve">
жүйе жұмысында төтенше іркілістер болған жағдайдағы </w:t>
            </w:r>
            <w:r>
              <w:br/>
            </w:r>
            <w:r>
              <w:rPr>
                <w:rFonts w:ascii="Times New Roman"/>
                <w:b w:val="false"/>
                <w:i w:val="false"/>
                <w:color w:val="000000"/>
                <w:sz w:val="20"/>
              </w:rPr>
              <w:t xml:space="preserve">
ережелер мен басшылықтарды қарастырады.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Клиенттің активтерімен жасалған мәмілелерді есепке алу </w:t>
            </w:r>
            <w:r>
              <w:br/>
            </w:r>
            <w:r>
              <w:rPr>
                <w:rFonts w:ascii="Times New Roman"/>
                <w:b w:val="false"/>
                <w:i w:val="false"/>
                <w:color w:val="000000"/>
                <w:sz w:val="20"/>
              </w:rPr>
              <w:t xml:space="preserve">
журналын жүргізу ережесінде мыналар: </w:t>
            </w:r>
            <w:r>
              <w:br/>
            </w:r>
            <w:r>
              <w:rPr>
                <w:rFonts w:ascii="Times New Roman"/>
                <w:b w:val="false"/>
                <w:i w:val="false"/>
                <w:color w:val="000000"/>
                <w:sz w:val="20"/>
              </w:rPr>
              <w:t xml:space="preserve">
мәмілелерді есепке алу журналының саны және атауы; </w:t>
            </w:r>
            <w:r>
              <w:br/>
            </w:r>
            <w:r>
              <w:rPr>
                <w:rFonts w:ascii="Times New Roman"/>
                <w:b w:val="false"/>
                <w:i w:val="false"/>
                <w:color w:val="000000"/>
                <w:sz w:val="20"/>
              </w:rPr>
              <w:t xml:space="preserve">
журналын толтыру тәртібі мен кезеңділігі; </w:t>
            </w:r>
            <w:r>
              <w:br/>
            </w:r>
            <w:r>
              <w:rPr>
                <w:rFonts w:ascii="Times New Roman"/>
                <w:b w:val="false"/>
                <w:i w:val="false"/>
                <w:color w:val="000000"/>
                <w:sz w:val="20"/>
              </w:rPr>
              <w:t xml:space="preserve">
клиенттің активтерінің қатысуымен жасалатын мәмілелерді </w:t>
            </w:r>
            <w:r>
              <w:br/>
            </w:r>
            <w:r>
              <w:rPr>
                <w:rFonts w:ascii="Times New Roman"/>
                <w:b w:val="false"/>
                <w:i w:val="false"/>
                <w:color w:val="000000"/>
                <w:sz w:val="20"/>
              </w:rPr>
              <w:t xml:space="preserve">
жасауға бақылауды жүзеге асыратын лауазымды </w:t>
            </w:r>
            <w:r>
              <w:br/>
            </w:r>
            <w:r>
              <w:rPr>
                <w:rFonts w:ascii="Times New Roman"/>
                <w:b w:val="false"/>
                <w:i w:val="false"/>
                <w:color w:val="000000"/>
                <w:sz w:val="20"/>
              </w:rPr>
              <w:t xml:space="preserve">
тұлғалардың тізбесі бар.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84.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Деректердің және құпия ақпараттың сақталуын қамтамасыз </w:t>
            </w:r>
            <w:r>
              <w:br/>
            </w:r>
            <w:r>
              <w:rPr>
                <w:rFonts w:ascii="Times New Roman"/>
                <w:b w:val="false"/>
                <w:i w:val="false"/>
                <w:color w:val="000000"/>
                <w:sz w:val="20"/>
              </w:rPr>
              <w:t xml:space="preserve">
ету жөніндегі ішкі бақылау саясаты мыналарды: </w:t>
            </w:r>
            <w:r>
              <w:br/>
            </w:r>
            <w:r>
              <w:rPr>
                <w:rFonts w:ascii="Times New Roman"/>
                <w:b w:val="false"/>
                <w:i w:val="false"/>
                <w:color w:val="000000"/>
                <w:sz w:val="20"/>
              </w:rPr>
              <w:t xml:space="preserve">
құпия санатына жатқызылатын ақпарат тізбесін; </w:t>
            </w:r>
            <w:r>
              <w:br/>
            </w:r>
            <w:r>
              <w:rPr>
                <w:rFonts w:ascii="Times New Roman"/>
                <w:b w:val="false"/>
                <w:i w:val="false"/>
                <w:color w:val="000000"/>
                <w:sz w:val="20"/>
              </w:rPr>
              <w:t xml:space="preserve">
құпия ақпараты бар құжаттарды тіркеу тәртібі, рәсімдеу, </w:t>
            </w:r>
            <w:r>
              <w:br/>
            </w:r>
            <w:r>
              <w:rPr>
                <w:rFonts w:ascii="Times New Roman"/>
                <w:b w:val="false"/>
                <w:i w:val="false"/>
                <w:color w:val="000000"/>
                <w:sz w:val="20"/>
              </w:rPr>
              <w:t xml:space="preserve">
тіркеу, есепке алу және сақтауды; </w:t>
            </w:r>
            <w:r>
              <w:br/>
            </w:r>
            <w:r>
              <w:rPr>
                <w:rFonts w:ascii="Times New Roman"/>
                <w:b w:val="false"/>
                <w:i w:val="false"/>
                <w:color w:val="000000"/>
                <w:sz w:val="20"/>
              </w:rPr>
              <w:t xml:space="preserve">
құпия ақпаратқа жіберілетін тұлғалардың лауазымдарын </w:t>
            </w:r>
            <w:r>
              <w:br/>
            </w:r>
            <w:r>
              <w:rPr>
                <w:rFonts w:ascii="Times New Roman"/>
                <w:b w:val="false"/>
                <w:i w:val="false"/>
                <w:color w:val="000000"/>
                <w:sz w:val="20"/>
              </w:rPr>
              <w:t xml:space="preserve">
көрсете отырып, құпия ақпаратқа рұқсат беру тәртібін </w:t>
            </w:r>
            <w:r>
              <w:br/>
            </w:r>
            <w:r>
              <w:rPr>
                <w:rFonts w:ascii="Times New Roman"/>
                <w:b w:val="false"/>
                <w:i w:val="false"/>
                <w:color w:val="000000"/>
                <w:sz w:val="20"/>
              </w:rPr>
              <w:t xml:space="preserve">
көздейді.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қамтамасыз ету бөлімшесі техникалық проблемалардың есепке алу парақтарын толтырады және олар бойынша есеп беру жүргізіледі.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86. 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қамтамасыз ету бөлімшесі проблемалардың туу </w:t>
            </w:r>
            <w:r>
              <w:br/>
            </w:r>
            <w:r>
              <w:rPr>
                <w:rFonts w:ascii="Times New Roman"/>
                <w:b w:val="false"/>
                <w:i w:val="false"/>
                <w:color w:val="000000"/>
                <w:sz w:val="20"/>
              </w:rPr>
              <w:t xml:space="preserve">
себептерін бақылайды, олар туралы ақпарат жүйесін </w:t>
            </w:r>
            <w:r>
              <w:br/>
            </w:r>
            <w:r>
              <w:rPr>
                <w:rFonts w:ascii="Times New Roman"/>
                <w:b w:val="false"/>
                <w:i w:val="false"/>
                <w:color w:val="000000"/>
                <w:sz w:val="20"/>
              </w:rPr>
              <w:t xml:space="preserve">
дайындаушыларға хабарлайды және олардың қайталануын </w:t>
            </w:r>
            <w:r>
              <w:br/>
            </w:r>
            <w:r>
              <w:rPr>
                <w:rFonts w:ascii="Times New Roman"/>
                <w:b w:val="false"/>
                <w:i w:val="false"/>
                <w:color w:val="000000"/>
                <w:sz w:val="20"/>
              </w:rPr>
              <w:t xml:space="preserve">
болдырмау үшін түзету шараларын қабылдайды.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қамтамасыз ету бөлімшесі осындай </w:t>
            </w:r>
            <w:r>
              <w:br/>
            </w:r>
            <w:r>
              <w:rPr>
                <w:rFonts w:ascii="Times New Roman"/>
                <w:b w:val="false"/>
                <w:i w:val="false"/>
                <w:color w:val="000000"/>
                <w:sz w:val="20"/>
              </w:rPr>
              <w:t xml:space="preserve">
проблемалардың сипатын үнемі талдайды.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Рәсімдер: </w:t>
            </w:r>
            <w:r>
              <w:br/>
            </w:r>
            <w:r>
              <w:rPr>
                <w:rFonts w:ascii="Times New Roman"/>
                <w:b w:val="false"/>
                <w:i w:val="false"/>
                <w:color w:val="000000"/>
                <w:sz w:val="20"/>
              </w:rPr>
              <w:t xml:space="preserve">
рұқсаты шектеулі ақпарат деректерінің тізбесін; </w:t>
            </w:r>
            <w:r>
              <w:br/>
            </w:r>
            <w:r>
              <w:rPr>
                <w:rFonts w:ascii="Times New Roman"/>
                <w:b w:val="false"/>
                <w:i w:val="false"/>
                <w:color w:val="000000"/>
                <w:sz w:val="20"/>
              </w:rPr>
              <w:t xml:space="preserve">
рұқсат алу тәртібін; </w:t>
            </w:r>
            <w:r>
              <w:br/>
            </w:r>
            <w:r>
              <w:rPr>
                <w:rFonts w:ascii="Times New Roman"/>
                <w:b w:val="false"/>
                <w:i w:val="false"/>
                <w:color w:val="000000"/>
                <w:sz w:val="20"/>
              </w:rPr>
              <w:t xml:space="preserve">
ақпарат деректеріне рұқсатты бақылау тәртібін; </w:t>
            </w:r>
            <w:r>
              <w:br/>
            </w:r>
            <w:r>
              <w:rPr>
                <w:rFonts w:ascii="Times New Roman"/>
                <w:b w:val="false"/>
                <w:i w:val="false"/>
                <w:color w:val="000000"/>
                <w:sz w:val="20"/>
              </w:rPr>
              <w:t xml:space="preserve">
ақпарат деректеріне рұқсаты бар тұлғалардың тізбесін </w:t>
            </w:r>
            <w:r>
              <w:br/>
            </w:r>
            <w:r>
              <w:rPr>
                <w:rFonts w:ascii="Times New Roman"/>
                <w:b w:val="false"/>
                <w:i w:val="false"/>
                <w:color w:val="000000"/>
                <w:sz w:val="20"/>
              </w:rPr>
              <w:t xml:space="preserve">
көздейді.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қамтамасыз ету бөлімшесі тоқсанына кемінде бір </w:t>
            </w:r>
            <w:r>
              <w:br/>
            </w:r>
            <w:r>
              <w:rPr>
                <w:rFonts w:ascii="Times New Roman"/>
                <w:b w:val="false"/>
                <w:i w:val="false"/>
                <w:color w:val="000000"/>
                <w:sz w:val="20"/>
              </w:rPr>
              <w:t xml:space="preserve">
рет автоматтандырылған деректер базасының функциялануын </w:t>
            </w:r>
            <w:r>
              <w:br/>
            </w:r>
            <w:r>
              <w:rPr>
                <w:rFonts w:ascii="Times New Roman"/>
                <w:b w:val="false"/>
                <w:i w:val="false"/>
                <w:color w:val="000000"/>
                <w:sz w:val="20"/>
              </w:rPr>
              <w:t xml:space="preserve">
қамтамасыз ететін техникалық кешендерге тексеру жүргізеді.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қамтамасыз ету бөлімшесі тоқсанына бір рет </w:t>
            </w:r>
            <w:r>
              <w:br/>
            </w:r>
            <w:r>
              <w:rPr>
                <w:rFonts w:ascii="Times New Roman"/>
                <w:b w:val="false"/>
                <w:i w:val="false"/>
                <w:color w:val="000000"/>
                <w:sz w:val="20"/>
              </w:rPr>
              <w:t xml:space="preserve">
техникалық кешендердің жай-күйі туралы басқармаға </w:t>
            </w:r>
            <w:r>
              <w:br/>
            </w:r>
            <w:r>
              <w:rPr>
                <w:rFonts w:ascii="Times New Roman"/>
                <w:b w:val="false"/>
                <w:i w:val="false"/>
                <w:color w:val="000000"/>
                <w:sz w:val="20"/>
              </w:rPr>
              <w:t xml:space="preserve">
ақпарат ұсынады.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қамтамасыз ету бөлімшесі автоматтандырылған </w:t>
            </w:r>
            <w:r>
              <w:br/>
            </w:r>
            <w:r>
              <w:rPr>
                <w:rFonts w:ascii="Times New Roman"/>
                <w:b w:val="false"/>
                <w:i w:val="false"/>
                <w:color w:val="000000"/>
                <w:sz w:val="20"/>
              </w:rPr>
              <w:t xml:space="preserve">
деректер базасын басқару терминалдарын пайдаланудың </w:t>
            </w:r>
            <w:r>
              <w:br/>
            </w:r>
            <w:r>
              <w:rPr>
                <w:rFonts w:ascii="Times New Roman"/>
                <w:b w:val="false"/>
                <w:i w:val="false"/>
                <w:color w:val="000000"/>
                <w:sz w:val="20"/>
              </w:rPr>
              <w:t xml:space="preserve">
мониторингін жүргізеді және сәйкестендіреді, оның ішінде </w:t>
            </w:r>
            <w:r>
              <w:br/>
            </w:r>
            <w:r>
              <w:rPr>
                <w:rFonts w:ascii="Times New Roman"/>
                <w:b w:val="false"/>
                <w:i w:val="false"/>
                <w:color w:val="000000"/>
                <w:sz w:val="20"/>
              </w:rPr>
              <w:t xml:space="preserve">
олар жүргізген операциялардың түрі мен көлемінің </w:t>
            </w:r>
            <w:r>
              <w:br/>
            </w:r>
            <w:r>
              <w:rPr>
                <w:rFonts w:ascii="Times New Roman"/>
                <w:b w:val="false"/>
                <w:i w:val="false"/>
                <w:color w:val="000000"/>
                <w:sz w:val="20"/>
              </w:rPr>
              <w:t xml:space="preserve">
пайдаланушының функционалдық міндеттеріне сәйкестігін </w:t>
            </w:r>
            <w:r>
              <w:br/>
            </w:r>
            <w:r>
              <w:rPr>
                <w:rFonts w:ascii="Times New Roman"/>
                <w:b w:val="false"/>
                <w:i w:val="false"/>
                <w:color w:val="000000"/>
                <w:sz w:val="20"/>
              </w:rPr>
              <w:t xml:space="preserve">
бақылайды.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 </w:t>
            </w:r>
          </w:p>
        </w:tc>
        <w:tc>
          <w:tcPr>
            <w:tcW w:w="1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 пайдаланушының жеке басын сәйкестендіруге мүмкіндік </w:t>
            </w:r>
            <w:r>
              <w:br/>
            </w:r>
            <w:r>
              <w:rPr>
                <w:rFonts w:ascii="Times New Roman"/>
                <w:b w:val="false"/>
                <w:i w:val="false"/>
                <w:color w:val="000000"/>
                <w:sz w:val="20"/>
              </w:rPr>
              <w:t xml:space="preserve">
беретін жүйе бар.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2007 жылғы 30    </w:t>
      </w:r>
      <w:r>
        <w:br/>
      </w:r>
      <w:r>
        <w:rPr>
          <w:rFonts w:ascii="Times New Roman"/>
          <w:b w:val="false"/>
          <w:i w:val="false"/>
          <w:color w:val="000000"/>
          <w:sz w:val="28"/>
        </w:rPr>
        <w:t xml:space="preserve">
сәуірдегі N 129 қаулысына    </w:t>
      </w:r>
      <w:r>
        <w:br/>
      </w:r>
      <w:r>
        <w:rPr>
          <w:rFonts w:ascii="Times New Roman"/>
          <w:b w:val="false"/>
          <w:i w:val="false"/>
          <w:color w:val="000000"/>
          <w:sz w:val="28"/>
        </w:rPr>
        <w:t xml:space="preserve">
5-қосымша              </w:t>
      </w:r>
    </w:p>
    <w:p>
      <w:pPr>
        <w:spacing w:after="0"/>
        <w:ind w:left="0"/>
        <w:jc w:val="both"/>
      </w:pPr>
      <w:r>
        <w:rPr>
          <w:rFonts w:ascii="Times New Roman"/>
          <w:b/>
          <w:i w:val="false"/>
          <w:color w:val="000080"/>
          <w:sz w:val="28"/>
        </w:rPr>
        <w:t xml:space="preserve">Талаптардың қосымша критерийлері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2013"/>
      </w:tblGrid>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Тәуекелдерді басқару жүйесін Ұйымдастыру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Ұйым қызметінің стратегиясын бекітті.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корпоративтік стратегиясында Ұйым қызметінің қысқа мерзімді (кемінде бір жылда) және ұзақ мерзімді (екі жылдан он жылға дейін) Ұйымның қызметінің мақсаттары айқындалған.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ұзақ мерзімді стратегиясы жасалған және Ұйымның </w:t>
            </w:r>
            <w:r>
              <w:br/>
            </w:r>
            <w:r>
              <w:rPr>
                <w:rFonts w:ascii="Times New Roman"/>
                <w:b w:val="false"/>
                <w:i w:val="false"/>
                <w:color w:val="000000"/>
                <w:sz w:val="20"/>
              </w:rPr>
              <w:t xml:space="preserve">
қызметіне бұрын жағымсыз әсер еткен факторларды алып </w:t>
            </w:r>
            <w:r>
              <w:br/>
            </w:r>
            <w:r>
              <w:rPr>
                <w:rFonts w:ascii="Times New Roman"/>
                <w:b w:val="false"/>
                <w:i w:val="false"/>
                <w:color w:val="000000"/>
                <w:sz w:val="20"/>
              </w:rPr>
              <w:t xml:space="preserve">
тастау мақсатында үнемі жетілдіріледі.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тәуекелдермен (кредит тәуекелі, пайыз </w:t>
            </w:r>
            <w:r>
              <w:br/>
            </w:r>
            <w:r>
              <w:rPr>
                <w:rFonts w:ascii="Times New Roman"/>
                <w:b w:val="false"/>
                <w:i w:val="false"/>
                <w:color w:val="000000"/>
                <w:sz w:val="20"/>
              </w:rPr>
              <w:t xml:space="preserve">
тәуекелі, өтімділікті жоғалту тәуекелі, валюта тәуекелі) </w:t>
            </w:r>
            <w:r>
              <w:br/>
            </w:r>
            <w:r>
              <w:rPr>
                <w:rFonts w:ascii="Times New Roman"/>
                <w:b w:val="false"/>
                <w:i w:val="false"/>
                <w:color w:val="000000"/>
                <w:sz w:val="20"/>
              </w:rPr>
              <w:t xml:space="preserve">
байланысты Ұйымның стратегиясына, саясатына және </w:t>
            </w:r>
            <w:r>
              <w:br/>
            </w:r>
            <w:r>
              <w:rPr>
                <w:rFonts w:ascii="Times New Roman"/>
                <w:b w:val="false"/>
                <w:i w:val="false"/>
                <w:color w:val="000000"/>
                <w:sz w:val="20"/>
              </w:rPr>
              <w:t xml:space="preserve">
рәсімдеріне қайшы келетін операцияларды жасау мүмкіндігін </w:t>
            </w:r>
            <w:r>
              <w:br/>
            </w:r>
            <w:r>
              <w:rPr>
                <w:rFonts w:ascii="Times New Roman"/>
                <w:b w:val="false"/>
                <w:i w:val="false"/>
                <w:color w:val="000000"/>
                <w:sz w:val="20"/>
              </w:rPr>
              <w:t xml:space="preserve">
болдырмау мақсатында мониторинг жүргізеді.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Тәуекелді басқару функциясын жүзеге асыратын Ұйымның </w:t>
            </w:r>
            <w:r>
              <w:br/>
            </w:r>
            <w:r>
              <w:rPr>
                <w:rFonts w:ascii="Times New Roman"/>
                <w:b w:val="false"/>
                <w:i w:val="false"/>
                <w:color w:val="000000"/>
                <w:sz w:val="20"/>
              </w:rPr>
              <w:t xml:space="preserve">
клиенттің активтеріне ықпал ету әдістемесін, қаржы </w:t>
            </w:r>
            <w:r>
              <w:br/>
            </w:r>
            <w:r>
              <w:rPr>
                <w:rFonts w:ascii="Times New Roman"/>
                <w:b w:val="false"/>
                <w:i w:val="false"/>
                <w:color w:val="000000"/>
                <w:sz w:val="20"/>
              </w:rPr>
              <w:t xml:space="preserve">
құралдарының теріс динамикасы жағдайында ішкі және сыртқы </w:t>
            </w:r>
            <w:r>
              <w:br/>
            </w:r>
            <w:r>
              <w:rPr>
                <w:rFonts w:ascii="Times New Roman"/>
                <w:b w:val="false"/>
                <w:i w:val="false"/>
                <w:color w:val="000000"/>
                <w:sz w:val="20"/>
              </w:rPr>
              <w:t xml:space="preserve">
рыноктарының кірістілігі мен өтімділігін пайдаланады.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әлеуетті және ықтимал тәуекелді білдіретін ішкі </w:t>
            </w:r>
            <w:r>
              <w:br/>
            </w:r>
            <w:r>
              <w:rPr>
                <w:rFonts w:ascii="Times New Roman"/>
                <w:b w:val="false"/>
                <w:i w:val="false"/>
                <w:color w:val="000000"/>
                <w:sz w:val="20"/>
              </w:rPr>
              <w:t xml:space="preserve">
және сыртқы экономикалық факторларды сәйкестендіреді және талдайды, олардың Ұйымның қаржы көрсеткіштеріне </w:t>
            </w:r>
            <w:r>
              <w:br/>
            </w:r>
            <w:r>
              <w:rPr>
                <w:rFonts w:ascii="Times New Roman"/>
                <w:b w:val="false"/>
                <w:i w:val="false"/>
                <w:color w:val="000000"/>
                <w:sz w:val="20"/>
              </w:rPr>
              <w:t xml:space="preserve">
ықпалының дәрежесін бағалайды.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әлеуетті және ықтимал тәуекелді білдіретін ішкі </w:t>
            </w:r>
            <w:r>
              <w:br/>
            </w:r>
            <w:r>
              <w:rPr>
                <w:rFonts w:ascii="Times New Roman"/>
                <w:b w:val="false"/>
                <w:i w:val="false"/>
                <w:color w:val="000000"/>
                <w:sz w:val="20"/>
              </w:rPr>
              <w:t xml:space="preserve">
және сыртқы экономикалық факторларды сәйкестендіреді және </w:t>
            </w:r>
            <w:r>
              <w:br/>
            </w:r>
            <w:r>
              <w:rPr>
                <w:rFonts w:ascii="Times New Roman"/>
                <w:b w:val="false"/>
                <w:i w:val="false"/>
                <w:color w:val="000000"/>
                <w:sz w:val="20"/>
              </w:rPr>
              <w:t xml:space="preserve">
талдайды, олардың Ұйымның қаржы көрсеткіштеріне </w:t>
            </w:r>
            <w:r>
              <w:br/>
            </w:r>
            <w:r>
              <w:rPr>
                <w:rFonts w:ascii="Times New Roman"/>
                <w:b w:val="false"/>
                <w:i w:val="false"/>
                <w:color w:val="000000"/>
                <w:sz w:val="20"/>
              </w:rPr>
              <w:t xml:space="preserve">
ықпалының дәрежесін бағалайды.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не Ұйымның басқа алқалы органы олардың ай сайынғы есебі негізінде тәуекелдердің түрлері бойынша жиынтық лимиттерді сақтауын бақылайды.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не Ұйымның басқа алқалы органы Ұйымның </w:t>
            </w:r>
            <w:r>
              <w:br/>
            </w:r>
            <w:r>
              <w:rPr>
                <w:rFonts w:ascii="Times New Roman"/>
                <w:b w:val="false"/>
                <w:i w:val="false"/>
                <w:color w:val="000000"/>
                <w:sz w:val="20"/>
              </w:rPr>
              <w:t xml:space="preserve">
бөлімшелерінің әлеуетті және ықтимал тәуекелдерді </w:t>
            </w:r>
            <w:r>
              <w:br/>
            </w:r>
            <w:r>
              <w:rPr>
                <w:rFonts w:ascii="Times New Roman"/>
                <w:b w:val="false"/>
                <w:i w:val="false"/>
                <w:color w:val="000000"/>
                <w:sz w:val="20"/>
              </w:rPr>
              <w:t xml:space="preserve">
басқарудағы саясатты сақтауын бақылайды, Ұйым  </w:t>
            </w:r>
            <w:r>
              <w:br/>
            </w:r>
            <w:r>
              <w:rPr>
                <w:rFonts w:ascii="Times New Roman"/>
                <w:b w:val="false"/>
                <w:i w:val="false"/>
                <w:color w:val="000000"/>
                <w:sz w:val="20"/>
              </w:rPr>
              <w:t xml:space="preserve">
бөлімшелерінің олар үшін белгіленген лимиттер шегінде </w:t>
            </w:r>
            <w:r>
              <w:br/>
            </w:r>
            <w:r>
              <w:rPr>
                <w:rFonts w:ascii="Times New Roman"/>
                <w:b w:val="false"/>
                <w:i w:val="false"/>
                <w:color w:val="000000"/>
                <w:sz w:val="20"/>
              </w:rPr>
              <w:t xml:space="preserve">
тәуекелдер мөлшерін сақтау мониторингін жүзеге асырады.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оның жүргізген операцияларының түрлері бойынша </w:t>
            </w:r>
            <w:r>
              <w:br/>
            </w:r>
            <w:r>
              <w:rPr>
                <w:rFonts w:ascii="Times New Roman"/>
                <w:b w:val="false"/>
                <w:i w:val="false"/>
                <w:color w:val="000000"/>
                <w:sz w:val="20"/>
              </w:rPr>
              <w:t xml:space="preserve">
тәуекелдерді бөлу, яғни меншікті капитал мен төлем </w:t>
            </w:r>
            <w:r>
              <w:br/>
            </w:r>
            <w:r>
              <w:rPr>
                <w:rFonts w:ascii="Times New Roman"/>
                <w:b w:val="false"/>
                <w:i w:val="false"/>
                <w:color w:val="000000"/>
                <w:sz w:val="20"/>
              </w:rPr>
              <w:t xml:space="preserve">
қабілеттілігін сақтау мақсатында, оларға байланысты </w:t>
            </w:r>
            <w:r>
              <w:br/>
            </w:r>
            <w:r>
              <w:rPr>
                <w:rFonts w:ascii="Times New Roman"/>
                <w:b w:val="false"/>
                <w:i w:val="false"/>
                <w:color w:val="000000"/>
                <w:sz w:val="20"/>
              </w:rPr>
              <w:t xml:space="preserve">
тәуекелді ескере отырып, қаржы құралдарымен жасалатын </w:t>
            </w:r>
            <w:r>
              <w:br/>
            </w:r>
            <w:r>
              <w:rPr>
                <w:rFonts w:ascii="Times New Roman"/>
                <w:b w:val="false"/>
                <w:i w:val="false"/>
                <w:color w:val="000000"/>
                <w:sz w:val="20"/>
              </w:rPr>
              <w:t xml:space="preserve">
операциялардың құрылымын және көлемін қалыптастыру </w:t>
            </w:r>
            <w:r>
              <w:br/>
            </w:r>
            <w:r>
              <w:rPr>
                <w:rFonts w:ascii="Times New Roman"/>
                <w:b w:val="false"/>
                <w:i w:val="false"/>
                <w:color w:val="000000"/>
                <w:sz w:val="20"/>
              </w:rPr>
              <w:t xml:space="preserve">
саясатын қолданады және оны Ұйымның жауапты </w:t>
            </w:r>
            <w:r>
              <w:br/>
            </w:r>
            <w:r>
              <w:rPr>
                <w:rFonts w:ascii="Times New Roman"/>
                <w:b w:val="false"/>
                <w:i w:val="false"/>
                <w:color w:val="000000"/>
                <w:sz w:val="20"/>
              </w:rPr>
              <w:t xml:space="preserve">
бөлімшелерінің орындауын бақылайды.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әртараптану саясатын іске асыруды қамтамасыз </w:t>
            </w:r>
            <w:r>
              <w:br/>
            </w:r>
            <w:r>
              <w:rPr>
                <w:rFonts w:ascii="Times New Roman"/>
                <w:b w:val="false"/>
                <w:i w:val="false"/>
                <w:color w:val="000000"/>
                <w:sz w:val="20"/>
              </w:rPr>
              <w:t xml:space="preserve">
ететін, сондай-ақ уәкілетті орган белгілеген әртараптану </w:t>
            </w:r>
            <w:r>
              <w:br/>
            </w:r>
            <w:r>
              <w:rPr>
                <w:rFonts w:ascii="Times New Roman"/>
                <w:b w:val="false"/>
                <w:i w:val="false"/>
                <w:color w:val="000000"/>
                <w:sz w:val="20"/>
              </w:rPr>
              <w:t xml:space="preserve">
нормаларын сақтау мониторингін жүзеге асыруға мүмкіндік </w:t>
            </w:r>
            <w:r>
              <w:br/>
            </w:r>
            <w:r>
              <w:rPr>
                <w:rFonts w:ascii="Times New Roman"/>
                <w:b w:val="false"/>
                <w:i w:val="false"/>
                <w:color w:val="000000"/>
                <w:sz w:val="20"/>
              </w:rPr>
              <w:t xml:space="preserve">
беретін Ұйымдық-функционалдық және операциялық құрылымы </w:t>
            </w:r>
            <w:r>
              <w:br/>
            </w:r>
            <w:r>
              <w:rPr>
                <w:rFonts w:ascii="Times New Roman"/>
                <w:b w:val="false"/>
                <w:i w:val="false"/>
                <w:color w:val="000000"/>
                <w:sz w:val="20"/>
              </w:rPr>
              <w:t xml:space="preserve">
бар.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ағымдағы қаржы жағдайы туралы ақпарат форматы және </w:t>
            </w:r>
            <w:r>
              <w:br/>
            </w:r>
            <w:r>
              <w:rPr>
                <w:rFonts w:ascii="Times New Roman"/>
                <w:b w:val="false"/>
                <w:i w:val="false"/>
                <w:color w:val="000000"/>
                <w:sz w:val="20"/>
              </w:rPr>
              <w:t xml:space="preserve">
олар бойынша қабылдаған тәуекелдер басқару есебінің </w:t>
            </w:r>
            <w:r>
              <w:br/>
            </w:r>
            <w:r>
              <w:rPr>
                <w:rFonts w:ascii="Times New Roman"/>
                <w:b w:val="false"/>
                <w:i w:val="false"/>
                <w:color w:val="000000"/>
                <w:sz w:val="20"/>
              </w:rPr>
              <w:t xml:space="preserve">
белгілі бір нысандары түрінде стандартталған, оның ішінде </w:t>
            </w:r>
            <w:r>
              <w:br/>
            </w:r>
            <w:r>
              <w:rPr>
                <w:rFonts w:ascii="Times New Roman"/>
                <w:b w:val="false"/>
                <w:i w:val="false"/>
                <w:color w:val="000000"/>
                <w:sz w:val="20"/>
              </w:rPr>
              <w:t xml:space="preserve">
кредит, пайыз тәуекелдері, өтімділікті жоғалту тәуекелі, </w:t>
            </w:r>
            <w:r>
              <w:br/>
            </w:r>
            <w:r>
              <w:rPr>
                <w:rFonts w:ascii="Times New Roman"/>
                <w:b w:val="false"/>
                <w:i w:val="false"/>
                <w:color w:val="000000"/>
                <w:sz w:val="20"/>
              </w:rPr>
              <w:t xml:space="preserve">
валюта тәуекелі, елдің (трансферт) тәуекелдерін </w:t>
            </w:r>
            <w:r>
              <w:br/>
            </w:r>
            <w:r>
              <w:rPr>
                <w:rFonts w:ascii="Times New Roman"/>
                <w:b w:val="false"/>
                <w:i w:val="false"/>
                <w:color w:val="000000"/>
                <w:sz w:val="20"/>
              </w:rPr>
              <w:t xml:space="preserve">
сәйкестендіреді және өлшейді, сондай-ақ тәуекелдерге  </w:t>
            </w:r>
            <w:r>
              <w:br/>
            </w:r>
            <w:r>
              <w:rPr>
                <w:rFonts w:ascii="Times New Roman"/>
                <w:b w:val="false"/>
                <w:i w:val="false"/>
                <w:color w:val="000000"/>
                <w:sz w:val="20"/>
              </w:rPr>
              <w:t xml:space="preserve">
ұшырау дәрежесі, белгіленген лимиттер шегінде олардың </w:t>
            </w:r>
            <w:r>
              <w:br/>
            </w:r>
            <w:r>
              <w:rPr>
                <w:rFonts w:ascii="Times New Roman"/>
                <w:b w:val="false"/>
                <w:i w:val="false"/>
                <w:color w:val="000000"/>
                <w:sz w:val="20"/>
              </w:rPr>
              <w:t xml:space="preserve">
сақталуы айқындалады.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Бөлімше қабылданатын тәуекелді ескере отырып, Ұйымның </w:t>
            </w:r>
            <w:r>
              <w:br/>
            </w:r>
            <w:r>
              <w:rPr>
                <w:rFonts w:ascii="Times New Roman"/>
                <w:b w:val="false"/>
                <w:i w:val="false"/>
                <w:color w:val="000000"/>
                <w:sz w:val="20"/>
              </w:rPr>
              <w:t xml:space="preserve">
күтілетін кірістерін бағалауды (есептеуді) жүргізеді.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құралдарымен жасалатын операцияларды жүргізу.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құралдарын сатып алу/сату операцияларын басқару </w:t>
            </w:r>
            <w:r>
              <w:br/>
            </w:r>
            <w:r>
              <w:rPr>
                <w:rFonts w:ascii="Times New Roman"/>
                <w:b w:val="false"/>
                <w:i w:val="false"/>
                <w:color w:val="000000"/>
                <w:sz w:val="20"/>
              </w:rPr>
              <w:t xml:space="preserve">
жөніндегі ішкі саясаты мыналарды реттейді: </w:t>
            </w:r>
            <w:r>
              <w:br/>
            </w:r>
            <w:r>
              <w:rPr>
                <w:rFonts w:ascii="Times New Roman"/>
                <w:b w:val="false"/>
                <w:i w:val="false"/>
                <w:color w:val="000000"/>
                <w:sz w:val="20"/>
              </w:rPr>
              <w:t xml:space="preserve">
Ұйымның активтер (міндеттемелер) құрылымына байланысты </w:t>
            </w:r>
            <w:r>
              <w:br/>
            </w:r>
            <w:r>
              <w:rPr>
                <w:rFonts w:ascii="Times New Roman"/>
                <w:b w:val="false"/>
                <w:i w:val="false"/>
                <w:color w:val="000000"/>
                <w:sz w:val="20"/>
              </w:rPr>
              <w:t xml:space="preserve">
өтімділікті жоғалту тәуекелін айқындауды; </w:t>
            </w:r>
            <w:r>
              <w:br/>
            </w:r>
            <w:r>
              <w:rPr>
                <w:rFonts w:ascii="Times New Roman"/>
                <w:b w:val="false"/>
                <w:i w:val="false"/>
                <w:color w:val="000000"/>
                <w:sz w:val="20"/>
              </w:rPr>
              <w:t xml:space="preserve">
Ұйымның активтер (міндеттемелер) құрылымына байланысты </w:t>
            </w:r>
            <w:r>
              <w:br/>
            </w:r>
            <w:r>
              <w:rPr>
                <w:rFonts w:ascii="Times New Roman"/>
                <w:b w:val="false"/>
                <w:i w:val="false"/>
                <w:color w:val="000000"/>
                <w:sz w:val="20"/>
              </w:rPr>
              <w:t xml:space="preserve">
пайыздық тәуекелді анықтауды; </w:t>
            </w:r>
            <w:r>
              <w:br/>
            </w:r>
            <w:r>
              <w:rPr>
                <w:rFonts w:ascii="Times New Roman"/>
                <w:b w:val="false"/>
                <w:i w:val="false"/>
                <w:color w:val="000000"/>
                <w:sz w:val="20"/>
              </w:rPr>
              <w:t xml:space="preserve">
Ұйымның активтер (міндеттемелер) құрылымына байланысты </w:t>
            </w:r>
            <w:r>
              <w:br/>
            </w:r>
            <w:r>
              <w:rPr>
                <w:rFonts w:ascii="Times New Roman"/>
                <w:b w:val="false"/>
                <w:i w:val="false"/>
                <w:color w:val="000000"/>
                <w:sz w:val="20"/>
              </w:rPr>
              <w:t xml:space="preserve">
валюталық тәуекелді анықтауды; </w:t>
            </w:r>
            <w:r>
              <w:br/>
            </w:r>
            <w:r>
              <w:rPr>
                <w:rFonts w:ascii="Times New Roman"/>
                <w:b w:val="false"/>
                <w:i w:val="false"/>
                <w:color w:val="000000"/>
                <w:sz w:val="20"/>
              </w:rPr>
              <w:t xml:space="preserve">
туынды қаржы құралдарымен операцияларға тиесілі </w:t>
            </w:r>
            <w:r>
              <w:br/>
            </w:r>
            <w:r>
              <w:rPr>
                <w:rFonts w:ascii="Times New Roman"/>
                <w:b w:val="false"/>
                <w:i w:val="false"/>
                <w:color w:val="000000"/>
                <w:sz w:val="20"/>
              </w:rPr>
              <w:t xml:space="preserve">
тәуекелдерді анықтауды; </w:t>
            </w:r>
            <w:r>
              <w:br/>
            </w:r>
            <w:r>
              <w:rPr>
                <w:rFonts w:ascii="Times New Roman"/>
                <w:b w:val="false"/>
                <w:i w:val="false"/>
                <w:color w:val="000000"/>
                <w:sz w:val="20"/>
              </w:rPr>
              <w:t xml:space="preserve">
Ұйымның рыноктық тәуекеліне өлшем жасау кезіндегі </w:t>
            </w:r>
            <w:r>
              <w:br/>
            </w:r>
            <w:r>
              <w:rPr>
                <w:rFonts w:ascii="Times New Roman"/>
                <w:b w:val="false"/>
                <w:i w:val="false"/>
                <w:color w:val="000000"/>
                <w:sz w:val="20"/>
              </w:rPr>
              <w:t xml:space="preserve">
пайдаланылатын үлгілерді; </w:t>
            </w:r>
            <w:r>
              <w:br/>
            </w:r>
            <w:r>
              <w:rPr>
                <w:rFonts w:ascii="Times New Roman"/>
                <w:b w:val="false"/>
                <w:i w:val="false"/>
                <w:color w:val="000000"/>
                <w:sz w:val="20"/>
              </w:rPr>
              <w:t xml:space="preserve">
тәуекелдерді басқару бөлімшесінің директорлар кеңесіне </w:t>
            </w:r>
            <w:r>
              <w:br/>
            </w:r>
            <w:r>
              <w:rPr>
                <w:rFonts w:ascii="Times New Roman"/>
                <w:b w:val="false"/>
                <w:i w:val="false"/>
                <w:color w:val="000000"/>
                <w:sz w:val="20"/>
              </w:rPr>
              <w:t xml:space="preserve">
және басқармаға рыноктық тәуекел бойынша Ұйымның </w:t>
            </w:r>
            <w:r>
              <w:br/>
            </w:r>
            <w:r>
              <w:rPr>
                <w:rFonts w:ascii="Times New Roman"/>
                <w:b w:val="false"/>
                <w:i w:val="false"/>
                <w:color w:val="000000"/>
                <w:sz w:val="20"/>
              </w:rPr>
              <w:t xml:space="preserve">
позициялары туралы есебін ұсыну кезеңділігін;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1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 басқа рыноктық операциялардан жеке сауда операцияларының өңдеуін жүргізеді.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1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активтер мен міндеттемелер бойынша тәуекелдерді </w:t>
            </w:r>
            <w:r>
              <w:br/>
            </w:r>
            <w:r>
              <w:rPr>
                <w:rFonts w:ascii="Times New Roman"/>
                <w:b w:val="false"/>
                <w:i w:val="false"/>
                <w:color w:val="000000"/>
                <w:sz w:val="20"/>
              </w:rPr>
              <w:t xml:space="preserve">
және кірістерді/шығыстарды бақылайды және олардың құнына </w:t>
            </w:r>
            <w:r>
              <w:br/>
            </w:r>
            <w:r>
              <w:rPr>
                <w:rFonts w:ascii="Times New Roman"/>
                <w:b w:val="false"/>
                <w:i w:val="false"/>
                <w:color w:val="000000"/>
                <w:sz w:val="20"/>
              </w:rPr>
              <w:t xml:space="preserve">
күн сайынғы бағалау жүргізеді.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1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қаржы құралының рыноктық құнының болмаған жағдайда </w:t>
            </w:r>
            <w:r>
              <w:br/>
            </w:r>
            <w:r>
              <w:rPr>
                <w:rFonts w:ascii="Times New Roman"/>
                <w:b w:val="false"/>
                <w:i w:val="false"/>
                <w:color w:val="000000"/>
                <w:sz w:val="20"/>
              </w:rPr>
              <w:t xml:space="preserve">
қаржылық есеп беру жағдайында, қаржылық есеп берудің </w:t>
            </w:r>
            <w:r>
              <w:br/>
            </w:r>
            <w:r>
              <w:rPr>
                <w:rFonts w:ascii="Times New Roman"/>
                <w:b w:val="false"/>
                <w:i w:val="false"/>
                <w:color w:val="000000"/>
                <w:sz w:val="20"/>
              </w:rPr>
              <w:t xml:space="preserve">
халықаралық стандартына сәйкес осы қаржы құралының </w:t>
            </w:r>
            <w:r>
              <w:br/>
            </w:r>
            <w:r>
              <w:rPr>
                <w:rFonts w:ascii="Times New Roman"/>
                <w:b w:val="false"/>
                <w:i w:val="false"/>
                <w:color w:val="000000"/>
                <w:sz w:val="20"/>
              </w:rPr>
              <w:t xml:space="preserve">
құнсыздануына тест жүргізді.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1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 әрбір операциялық күн ішінде қаржы құралдарымен </w:t>
            </w:r>
            <w:r>
              <w:br/>
            </w:r>
            <w:r>
              <w:rPr>
                <w:rFonts w:ascii="Times New Roman"/>
                <w:b w:val="false"/>
                <w:i w:val="false"/>
                <w:color w:val="000000"/>
                <w:sz w:val="20"/>
              </w:rPr>
              <w:t xml:space="preserve">
жасалатын кірістерді/шығыстарды бағалауды тұрақты </w:t>
            </w:r>
            <w:r>
              <w:br/>
            </w:r>
            <w:r>
              <w:rPr>
                <w:rFonts w:ascii="Times New Roman"/>
                <w:b w:val="false"/>
                <w:i w:val="false"/>
                <w:color w:val="000000"/>
                <w:sz w:val="20"/>
              </w:rPr>
              <w:t xml:space="preserve">
жүргізеді.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директорлар кеңесі баға тәуекелін ескере отырып </w:t>
            </w:r>
            <w:r>
              <w:br/>
            </w:r>
            <w:r>
              <w:rPr>
                <w:rFonts w:ascii="Times New Roman"/>
                <w:b w:val="false"/>
                <w:i w:val="false"/>
                <w:color w:val="000000"/>
                <w:sz w:val="20"/>
              </w:rPr>
              <w:t xml:space="preserve">
қаржы құралдарының құнын айқындау рәсімдерін бекітті.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1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 қаржы құралының құнын бағалауды тәуекелді бағалау </w:t>
            </w:r>
            <w:r>
              <w:br/>
            </w:r>
            <w:r>
              <w:rPr>
                <w:rFonts w:ascii="Times New Roman"/>
                <w:b w:val="false"/>
                <w:i w:val="false"/>
                <w:color w:val="000000"/>
                <w:sz w:val="20"/>
              </w:rPr>
              <w:t xml:space="preserve">
моделінің және ағымдағы бағаларды рыноктық бағаға келтіру </w:t>
            </w:r>
            <w:r>
              <w:br/>
            </w:r>
            <w:r>
              <w:rPr>
                <w:rFonts w:ascii="Times New Roman"/>
                <w:b w:val="false"/>
                <w:i w:val="false"/>
                <w:color w:val="000000"/>
                <w:sz w:val="20"/>
              </w:rPr>
              <w:t xml:space="preserve">
негізінде жүргізеді, сонымен бірге стресс-тестинг (stress-testing) және бэк-тестинг (back-testing) өткізеді.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1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 тәуекелді бағалау нәтижелерін және қаржы құралдарымен </w:t>
            </w:r>
            <w:r>
              <w:br/>
            </w:r>
            <w:r>
              <w:rPr>
                <w:rFonts w:ascii="Times New Roman"/>
                <w:b w:val="false"/>
                <w:i w:val="false"/>
                <w:color w:val="000000"/>
                <w:sz w:val="20"/>
              </w:rPr>
              <w:t xml:space="preserve">
операцияларды жасауға шешім қабылдау барысында тұрақты </w:t>
            </w:r>
            <w:r>
              <w:br/>
            </w:r>
            <w:r>
              <w:rPr>
                <w:rFonts w:ascii="Times New Roman"/>
                <w:b w:val="false"/>
                <w:i w:val="false"/>
                <w:color w:val="000000"/>
                <w:sz w:val="20"/>
              </w:rPr>
              <w:t xml:space="preserve">
стресс-тестингтерді пайдаланады.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1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Басқарма қаржы құралдары үшін "stop-loss" лимиттерінің </w:t>
            </w:r>
            <w:r>
              <w:br/>
            </w:r>
            <w:r>
              <w:rPr>
                <w:rFonts w:ascii="Times New Roman"/>
                <w:b w:val="false"/>
                <w:i w:val="false"/>
                <w:color w:val="000000"/>
                <w:sz w:val="20"/>
              </w:rPr>
              <w:t xml:space="preserve">
диапазонын пайдаланады.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c>
          <w:tcPr>
            <w:tcW w:w="1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аудит қызметі Ұйымның "stop-loss" лимитін айқындау </w:t>
            </w:r>
            <w:r>
              <w:br/>
            </w:r>
            <w:r>
              <w:rPr>
                <w:rFonts w:ascii="Times New Roman"/>
                <w:b w:val="false"/>
                <w:i w:val="false"/>
                <w:color w:val="000000"/>
                <w:sz w:val="20"/>
              </w:rPr>
              <w:t xml:space="preserve">
ережелерін дұрыс қолдануын тексереді.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1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Тәуекелдерді басқару бөлімшесі қаржы құралдары бойынша лимиттердің бірдейлігіне қаржы құралдары рыногының ауқымы мен динамикасы мен қаржы құралдарының өтімділігіне сәйкес талдау жүргізеді.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 </w:t>
            </w:r>
          </w:p>
        </w:tc>
        <w:tc>
          <w:tcPr>
            <w:tcW w:w="1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валюталық бағамның өзгеруін талдауға </w:t>
            </w:r>
            <w:r>
              <w:br/>
            </w:r>
            <w:r>
              <w:rPr>
                <w:rFonts w:ascii="Times New Roman"/>
                <w:b w:val="false"/>
                <w:i w:val="false"/>
                <w:color w:val="000000"/>
                <w:sz w:val="20"/>
              </w:rPr>
              <w:t xml:space="preserve">
сәйкес валюталық позиция бойынша шешім қабылдау саясатын </w:t>
            </w:r>
            <w:r>
              <w:br/>
            </w:r>
            <w:r>
              <w:rPr>
                <w:rFonts w:ascii="Times New Roman"/>
                <w:b w:val="false"/>
                <w:i w:val="false"/>
                <w:color w:val="000000"/>
                <w:sz w:val="20"/>
              </w:rPr>
              <w:t xml:space="preserve">
бекітті.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 </w:t>
            </w:r>
          </w:p>
        </w:tc>
        <w:tc>
          <w:tcPr>
            <w:tcW w:w="1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Тәуекелдерді басқару бөлімшесі мыналарды жүзеге асырады: </w:t>
            </w:r>
            <w:r>
              <w:br/>
            </w:r>
            <w:r>
              <w:rPr>
                <w:rFonts w:ascii="Times New Roman"/>
                <w:b w:val="false"/>
                <w:i w:val="false"/>
                <w:color w:val="000000"/>
                <w:sz w:val="20"/>
              </w:rPr>
              <w:t xml:space="preserve">
түрлі талдау әдістемесін пайдалану арқылы тәуекелдерді </w:t>
            </w:r>
            <w:r>
              <w:br/>
            </w:r>
            <w:r>
              <w:rPr>
                <w:rFonts w:ascii="Times New Roman"/>
                <w:b w:val="false"/>
                <w:i w:val="false"/>
                <w:color w:val="000000"/>
                <w:sz w:val="20"/>
              </w:rPr>
              <w:t xml:space="preserve">
кешенді басқару; </w:t>
            </w:r>
            <w:r>
              <w:br/>
            </w:r>
            <w:r>
              <w:rPr>
                <w:rFonts w:ascii="Times New Roman"/>
                <w:b w:val="false"/>
                <w:i w:val="false"/>
                <w:color w:val="000000"/>
                <w:sz w:val="20"/>
              </w:rPr>
              <w:t xml:space="preserve">
тәуекелге сезімталдықты бағалауды гэп талдау жүргізеді; </w:t>
            </w:r>
            <w:r>
              <w:br/>
            </w:r>
            <w:r>
              <w:rPr>
                <w:rFonts w:ascii="Times New Roman"/>
                <w:b w:val="false"/>
                <w:i w:val="false"/>
                <w:color w:val="000000"/>
                <w:sz w:val="20"/>
              </w:rPr>
              <w:t xml:space="preserve">
стресс-тестинг, рыноктағы қолайсыз факторлар көбейген </w:t>
            </w:r>
            <w:r>
              <w:br/>
            </w:r>
            <w:r>
              <w:rPr>
                <w:rFonts w:ascii="Times New Roman"/>
                <w:b w:val="false"/>
                <w:i w:val="false"/>
                <w:color w:val="000000"/>
                <w:sz w:val="20"/>
              </w:rPr>
              <w:t xml:space="preserve">
жағдайда шұғыл іс-әрекет жасау жоспарында олардың </w:t>
            </w:r>
            <w:r>
              <w:br/>
            </w:r>
            <w:r>
              <w:rPr>
                <w:rFonts w:ascii="Times New Roman"/>
                <w:b w:val="false"/>
                <w:i w:val="false"/>
                <w:color w:val="000000"/>
                <w:sz w:val="20"/>
              </w:rPr>
              <w:t xml:space="preserve">
нәтижелерін пайдаланады; </w:t>
            </w:r>
            <w:r>
              <w:br/>
            </w:r>
            <w:r>
              <w:rPr>
                <w:rFonts w:ascii="Times New Roman"/>
                <w:b w:val="false"/>
                <w:i w:val="false"/>
                <w:color w:val="000000"/>
                <w:sz w:val="20"/>
              </w:rPr>
              <w:t xml:space="preserve">
туынды қаржы құралдарының көмегі немесе басқа рыноктық </w:t>
            </w:r>
            <w:r>
              <w:br/>
            </w:r>
            <w:r>
              <w:rPr>
                <w:rFonts w:ascii="Times New Roman"/>
                <w:b w:val="false"/>
                <w:i w:val="false"/>
                <w:color w:val="000000"/>
                <w:sz w:val="20"/>
              </w:rPr>
              <w:t xml:space="preserve">
операциялар арқылы пайыздық тәуекелін уақтылы хеджирлеу </w:t>
            </w:r>
            <w:r>
              <w:br/>
            </w:r>
            <w:r>
              <w:rPr>
                <w:rFonts w:ascii="Times New Roman"/>
                <w:b w:val="false"/>
                <w:i w:val="false"/>
                <w:color w:val="000000"/>
                <w:sz w:val="20"/>
              </w:rPr>
              <w:t xml:space="preserve">
рәсімдерін пайдаланады; </w:t>
            </w:r>
            <w:r>
              <w:br/>
            </w:r>
            <w:r>
              <w:rPr>
                <w:rFonts w:ascii="Times New Roman"/>
                <w:b w:val="false"/>
                <w:i w:val="false"/>
                <w:color w:val="000000"/>
                <w:sz w:val="20"/>
              </w:rPr>
              <w:t xml:space="preserve">
гэп бойынша және тәуекелдер бойынша меншікті капитал </w:t>
            </w:r>
            <w:r>
              <w:br/>
            </w:r>
            <w:r>
              <w:rPr>
                <w:rFonts w:ascii="Times New Roman"/>
                <w:b w:val="false"/>
                <w:i w:val="false"/>
                <w:color w:val="000000"/>
                <w:sz w:val="20"/>
              </w:rPr>
              <w:t xml:space="preserve">
бірдейлігін ескере отырып, пайыздық тәуекел мөлшері </w:t>
            </w:r>
            <w:r>
              <w:br/>
            </w:r>
            <w:r>
              <w:rPr>
                <w:rFonts w:ascii="Times New Roman"/>
                <w:b w:val="false"/>
                <w:i w:val="false"/>
                <w:color w:val="000000"/>
                <w:sz w:val="20"/>
              </w:rPr>
              <w:t xml:space="preserve">
лимиттерді белгілейді.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w:t>
            </w:r>
          </w:p>
        </w:tc>
        <w:tc>
          <w:tcPr>
            <w:tcW w:w="1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Тәуекелдерді басқару бөлімшесі кемінде жарты жылда бір рет </w:t>
            </w:r>
            <w:r>
              <w:br/>
            </w:r>
            <w:r>
              <w:rPr>
                <w:rFonts w:ascii="Times New Roman"/>
                <w:b w:val="false"/>
                <w:i w:val="false"/>
                <w:color w:val="000000"/>
                <w:sz w:val="20"/>
              </w:rPr>
              <w:t xml:space="preserve">
стресс-тестинг өткізеді және оның нәтижесін рыноктағы </w:t>
            </w:r>
            <w:r>
              <w:br/>
            </w:r>
            <w:r>
              <w:rPr>
                <w:rFonts w:ascii="Times New Roman"/>
                <w:b w:val="false"/>
                <w:i w:val="false"/>
                <w:color w:val="000000"/>
                <w:sz w:val="20"/>
              </w:rPr>
              <w:t xml:space="preserve">
қолайсыз факторлардың өсу барысында шұғыл іс-әрекет </w:t>
            </w:r>
            <w:r>
              <w:br/>
            </w:r>
            <w:r>
              <w:rPr>
                <w:rFonts w:ascii="Times New Roman"/>
                <w:b w:val="false"/>
                <w:i w:val="false"/>
                <w:color w:val="000000"/>
                <w:sz w:val="20"/>
              </w:rPr>
              <w:t xml:space="preserve">
жоспарына пайдаланады.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29.  </w:t>
            </w:r>
          </w:p>
        </w:tc>
        <w:tc>
          <w:tcPr>
            <w:tcW w:w="1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Ұйымның активтерді және міндеттемелерді басқару саясатына </w:t>
            </w:r>
            <w:r>
              <w:br/>
            </w:r>
            <w:r>
              <w:rPr>
                <w:rFonts w:ascii="Times New Roman"/>
                <w:b w:val="false"/>
                <w:i w:val="false"/>
                <w:color w:val="000000"/>
                <w:sz w:val="20"/>
              </w:rPr>
              <w:t xml:space="preserve">
сәйкес туынды қаржы құралдары көмегімен валюталық </w:t>
            </w:r>
            <w:r>
              <w:br/>
            </w:r>
            <w:r>
              <w:rPr>
                <w:rFonts w:ascii="Times New Roman"/>
                <w:b w:val="false"/>
                <w:i w:val="false"/>
                <w:color w:val="000000"/>
                <w:sz w:val="20"/>
              </w:rPr>
              <w:t xml:space="preserve">
тәуекелді уақтылы хеджирлеу рәсімдерін пайдаланады.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 ашық валюталық позициялар бойынша </w:t>
            </w:r>
            <w:r>
              <w:br/>
            </w:r>
            <w:r>
              <w:rPr>
                <w:rFonts w:ascii="Times New Roman"/>
                <w:b w:val="false"/>
                <w:i w:val="false"/>
                <w:color w:val="000000"/>
                <w:sz w:val="20"/>
              </w:rPr>
              <w:t xml:space="preserve">
лимиттерді және валюталық нетто-позиция лимиттерін </w:t>
            </w:r>
            <w:r>
              <w:br/>
            </w:r>
            <w:r>
              <w:rPr>
                <w:rFonts w:ascii="Times New Roman"/>
                <w:b w:val="false"/>
                <w:i w:val="false"/>
                <w:color w:val="000000"/>
                <w:sz w:val="20"/>
              </w:rPr>
              <w:t xml:space="preserve">
анықтайды.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