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5269" w14:textId="ab55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үшін тәуекелдерді басқару жүйелерінің болуына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133 Қаулысы. Қазақстан Республикасының Әділет министрлігінде 2007 жылғы 13 маусымда Нормативтік құқықтық кесімдерді мемлекеттік тіркеудің тізіліміне N 4734 болып енгізілді. Күші жойылды - Қазақстан Республикасы Қаржы нарығын және қаржы ұйымдарын реттеу мен қадағалау агенттігі Басқармасының 2009 жылғы 7 шілдедегі N 135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135 </w:t>
      </w:r>
      <w:r>
        <w:rPr>
          <w:rFonts w:ascii="Times New Roman"/>
          <w:b w:val="false"/>
          <w:i/>
          <w:color w:val="8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қаулыда мынадай ұғымдар пайдаланылады: </w:t>
      </w:r>
      <w:r>
        <w:br/>
      </w:r>
      <w:r>
        <w:rPr>
          <w:rFonts w:ascii="Times New Roman"/>
          <w:b w:val="false"/>
          <w:i w:val="false"/>
          <w:color w:val="000000"/>
          <w:sz w:val="28"/>
        </w:rPr>
        <w:t xml:space="preserve">
      1) ашық валюталық позиция - бұл жинақтаушы зейнетақы қорының жеке шет мемлекет (шет мемлекеттер топтары) валютасына қойылатын талаптарды (міндеттемелерді) жинақтаушы зейнетақы қорының сол шетел валютасына қойылатын міндеттемелеріне (талаптарына) қарағанда күшейтуі;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әртараптандыру - жинақтаушы зейнетақы қорының активтерін олардың құнын азайтудың тәуекелін төмендету мақсатында Қазақстан Республикасы заңнамасымен рұқсат берілген әр түрлі қаржы құралдарына орналастыру;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баға тәуекелі - қаржы құралдарының нарықтық құнына әсер ететін, қаржы рыноктарындағы жағдай өзгерген жағдайда туындайтын қаржы құралдары құнының өзгеруі салдарынан болатын шығыстардың (шығындардың) пайда болу тәуекелі;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бэк-офис - негiзгi функциясы қаржы құралдарымен жасалатын мәмілелерді орындау, фронт-офистен алынған бастапқы құжаттар негiзiнде қосалқы есепте жасалған операцияларды тiркеу, жинақтаушы зейнетақы қорының қаржы құралдары мен ақшасын есепке алу болып табылатын жинақтаушы зейнетақы қорының бөлiмшесi;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бэк-тестинг - жинақтаушы зейнетақы қоры бойынша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валюталық тәуекел - жинақтаушы зейнетақы қоры өз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валюталар бойынша позицияларды қайта бағалаудан туындайды;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гэп - сыйақы ставкаларының өзгерiсiне ұшыраған немесе белгiлi бiр мерзiм iшiнде өтеуге жататын жинақтаушы зейнетақы қорының активтерi мен мiндеттемелерiнiң көлемiн салыстыру негiзiнде пайыздық тәуекелiн және өтiмдiлiктi жоғалту тәуекелiн өлшеу әдiстерi;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елдiң (трансферт) тәуекелi - шет мемлекеттiң немесе шет мемлекет резидентiнiң қаржы тәуекелдерiне қатыссыз себептер жөнiндегі мiндеттемелер бойынша төлем қабiлетсiздiгi немесе жауап беру ниетiнiң болмауы салдарынан болған шығыстардың (шығындардың) туындау тәуекелi;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жинақтаушы зейнетақы қорының валюталық нетто-позициясы - жинақтаушы зейнетақы қорының барлық шетел валюталары бойынша ұзақ позициясының жиынтық сомасының және барлық шетел валюталары бойынша қысқа позицияның жиынтық сомасының арасындағы айырмашылық;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инвестициялық декларация - активтері инвестициялық басқаруда болатын жинақтаушы зейнетақы қорының директорлар кеңесі бекіткен және Қазақстан Республикасының барлық аумағында он бес мыңнан кем емес данамен таратылатын мерзімді баспасөз басылымдарында басылған инвестициялау объектілерінің тізбесін, мақсатын, стратегияларын, шарттарын және зейнетақы активтеріне қатысты инвестициялық қызметтің шектеулерін, хеджирлеу және әртараптандыру талаптарын белгілейтін құжат;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кредиттік тәуекел - бағалы қағаз шығару талаптарымен белгіленген мерзімде инвесторға тиесілі негізгі борышты және сыйақыны эмитенттің төлемеуі салдарынан шығыстардың (шығындардың) туындау тәуекелi. Сондай-ақ кредиттік тәуекелге своптар, опциондар және бағалы қағаздар бойынша есеп айырысуларды реттеу кезеңінде міндеттемелерді әріптестің орындамауына байланысты туындайтын залал тәуекелі кіреді;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қысқа валюталық позиция - жеке шет мемлекетінің (шет мемлекеттер топтарының) валютасындағы ашық валюталық позиция, міндеттемелерді (міндеттемелердің жиынтық сомасы мен шартты міндеттемелерді) жинақтаушы зейнетақы қорының сол шетел валютасындағы талаптарына (активтердің жиынтық сомасы мен шартты талаптарына) қарағанда күшейтуі;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операция тәуекелi - жинақтаушы зейнетақы қорының ішкі бақылау ұйымына қойылатын талаптарды бұзуы (сақтамауы) салдарынан шығыстардың (шығындардың) туындау тәуекелi. Операция тәуекелiне сондай-ақ операциялық (компьютерлік) жүйелердегі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өтiмдiлiктi жоғалту тәуекелi - жинақтаушы зейнетақы қорының өз мiндеттемелерiн орындамауы не уақтылы орындамауына байланысты тәуекел. Бағалы қағаздар өтімділігін жоғалту тәуекелі активтер сияқты олардың тез сатылу қабілеттілігімен, төмен шығасылармен және қолайлы бағалар бойынша айқындалады;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пайыздық тәуекел - сыйақы ставкаларының қолайсыз өзгеруi салдарынан туындаған шығыстардың (шығындардың) туындау тәуекелi, оның iшiнде: </w:t>
      </w:r>
      <w:r>
        <w:br/>
      </w:r>
      <w:r>
        <w:rPr>
          <w:rFonts w:ascii="Times New Roman"/>
          <w:b w:val="false"/>
          <w:i w:val="false"/>
          <w:color w:val="000000"/>
          <w:sz w:val="28"/>
        </w:rPr>
        <w:t xml:space="preserve">
      орналастырған активтер мен тартылған мiндеттемелердi (белгiленген сыйақы ставкалары кезiнде) қайтару және өтеу мерзiмдерiнiң сәйкес келмеуiнен шығыстардың (шығындардың) туындау тәуекелi; </w:t>
      </w:r>
      <w:r>
        <w:br/>
      </w:r>
      <w:r>
        <w:rPr>
          <w:rFonts w:ascii="Times New Roman"/>
          <w:b w:val="false"/>
          <w:i w:val="false"/>
          <w:color w:val="000000"/>
          <w:sz w:val="28"/>
        </w:rPr>
        <w:t xml:space="preserve">
      өзге тең жағдайларда ұқсас баға сипаттамасы бар құралдардың бiрқатары бойынша алынатын және төленетiн сыйақыны есептеу және түзетудiң түрлi әдiстерiн қолдануға байланысты негiзгi тәуекел;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рыноктық тәуекел - қаржы рыноктарының қолайсыз қозғалыстарымен байланысты шығыстардың (шығындардың) туындау тәуекелi. Рыноктық тәуекелдің макроэкономикалық табиғаты бар, яғни қаржы жүйесінің макроэкономикалық көрсеткіштері рыноктық тәуекелдің көздері болып табылады;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стресс-тестинг - жинақтаушы зейнетақы қорының қаржылық жай-күйіне ерекше, бірақ жинақтаушы зейнетақы қорының қызметіне әсер етуі мүмкін ықтимал оқиғалардың нақты әсер етуін өлшеу әдісі;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тәуекелдердi басқару жүйесi </w:t>
      </w:r>
      <w:r>
        <w:rPr>
          <w:rFonts w:ascii="Times New Roman"/>
          <w:b/>
          <w:i w:val="false"/>
          <w:color w:val="000000"/>
          <w:sz w:val="28"/>
        </w:rPr>
        <w:t xml:space="preserve">- </w:t>
      </w:r>
      <w:r>
        <w:rPr>
          <w:rFonts w:ascii="Times New Roman"/>
          <w:b w:val="false"/>
          <w:i w:val="false"/>
          <w:color w:val="000000"/>
          <w:sz w:val="28"/>
        </w:rPr>
        <w:t xml:space="preserve">бұл процеске төрт негiзгi элемент кiредi: тәуекелдi бағалау, тәуекелдi өлшеу, тәуекелдi бақылау және тәуекел мониторингi;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ұзақ валюталық позиция - жеке шет мемлекетінің (шет мемлекеттер топтарының) валютасындағы ашық валюталық позициясы, оларға қойылатын талаптарды (активтердің жиынтық сомасы мен шартты талаптарды) жинақтаушы зейнетақы қорының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фронт-офис - салымшылармен және алушылармен жасалатын жұмысты жүзеге асыратын жинақтаушы зейнетақы қорының бөлімшесі;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"stop-loss" - лимиттерді белгілеу саясаты, қаржы құралдарымен жасалатын операциялар бойынша залалдың шекті түрде жол берілетін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қолданылуы зейнетақы жарналарын тарту және зейнетақы төлемдерін жүзеге асыру жөніндегі қызметті жүзеге асыруға лицензиясы бар жинақтаушы зейнетақы қорларына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Жинақтаушы зейнетақы қорлары үшін тәуекелдерді басқару жүйесі: </w:t>
      </w:r>
      <w:r>
        <w:br/>
      </w:r>
      <w:r>
        <w:rPr>
          <w:rFonts w:ascii="Times New Roman"/>
          <w:b w:val="false"/>
          <w:i w:val="false"/>
          <w:color w:val="000000"/>
          <w:sz w:val="28"/>
        </w:rPr>
        <w:t xml:space="preserve">
      1) осы қаулының 1-қосымшасына сәйкес тәуекелдерді басқару жүйесін ұйымдастыруға; </w:t>
      </w:r>
      <w:r>
        <w:br/>
      </w:r>
      <w:r>
        <w:rPr>
          <w:rFonts w:ascii="Times New Roman"/>
          <w:b w:val="false"/>
          <w:i w:val="false"/>
          <w:color w:val="000000"/>
          <w:sz w:val="28"/>
        </w:rPr>
        <w:t xml:space="preserve">
      2) осы қаулының 2-қосымшасына сәйкес қаржы құралдарымен операцияларды жүргізу практикасына; </w:t>
      </w:r>
      <w:r>
        <w:br/>
      </w:r>
      <w:r>
        <w:rPr>
          <w:rFonts w:ascii="Times New Roman"/>
          <w:b w:val="false"/>
          <w:i w:val="false"/>
          <w:color w:val="000000"/>
          <w:sz w:val="28"/>
        </w:rPr>
        <w:t xml:space="preserve">
      3) осы қаулының 3-қосымшасына сәйкес ақпараттық жүйелердің және ақпаратты басқару жүйелерінің жұмыс істеуіне қойылатын талаптардың сақталуын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Қаржы құралдарымен дербес операцияларды жүзеге асырмайтын жинақтаушы зейнетақы қорларына тәуекелдерді басқару жүйелерінің болуына қойылатын мынадай талаптар таралмайды, мыналармен анықталған: </w:t>
      </w:r>
      <w:r>
        <w:br/>
      </w:r>
      <w:r>
        <w:rPr>
          <w:rFonts w:ascii="Times New Roman"/>
          <w:b w:val="false"/>
          <w:i w:val="false"/>
          <w:color w:val="000000"/>
          <w:sz w:val="28"/>
        </w:rPr>
        <w:t xml:space="preserve">
      "Талаптар критерийлері" бағанасының 9, 11 жолдарымен, 12-жолының бірінші абзацымен, "Талаптар критерийлері" бағанасының 16-жолының алтыншы абацымен, 17, 18-жолдарымен, "Талаптар критерийлері" бағанасының 20-жолының екінші абзацымен, осы Ереженің 1-қосымшасының 22-жолымен; </w:t>
      </w:r>
      <w:r>
        <w:br/>
      </w:r>
      <w:r>
        <w:rPr>
          <w:rFonts w:ascii="Times New Roman"/>
          <w:b w:val="false"/>
          <w:i w:val="false"/>
          <w:color w:val="000000"/>
          <w:sz w:val="28"/>
        </w:rPr>
        <w:t xml:space="preserve">
      осы ереженің 2-қосымшасымен; </w:t>
      </w:r>
      <w:r>
        <w:br/>
      </w:r>
      <w:r>
        <w:rPr>
          <w:rFonts w:ascii="Times New Roman"/>
          <w:b w:val="false"/>
          <w:i w:val="false"/>
          <w:color w:val="000000"/>
          <w:sz w:val="28"/>
        </w:rPr>
        <w:t xml:space="preserve">
      "Талаптар критерийлері" бағанасының 1-жолының үшінші абзацымен, осы Ереженің 3-қосымшасының 2-жолымен; </w:t>
      </w:r>
      <w:r>
        <w:br/>
      </w:r>
      <w:r>
        <w:rPr>
          <w:rFonts w:ascii="Times New Roman"/>
          <w:b w:val="false"/>
          <w:i w:val="false"/>
          <w:color w:val="000000"/>
          <w:sz w:val="28"/>
        </w:rPr>
        <w:t xml:space="preserve">
      осы ереженің 4-қосымшасының 21, 28, 35-38, 42, 45, 51-66, 67, 69-жолдарымен; </w:t>
      </w:r>
      <w:r>
        <w:br/>
      </w:r>
      <w:r>
        <w:rPr>
          <w:rFonts w:ascii="Times New Roman"/>
          <w:b w:val="false"/>
          <w:i w:val="false"/>
          <w:color w:val="000000"/>
          <w:sz w:val="28"/>
        </w:rPr>
        <w:t xml:space="preserve">
      осы ереженің 5-қосымшасының 4, 5, 6, 9, 10, 12-25-жолдарымен.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4-қосымшасында айқындалған жинақтаушы зейнетақы қорларының орындауы үшін міндетті талаптардың негізгі критерийлері. </w:t>
      </w:r>
      <w:r>
        <w:br/>
      </w:r>
      <w:r>
        <w:rPr>
          <w:rFonts w:ascii="Times New Roman"/>
          <w:b w:val="false"/>
          <w:i w:val="false"/>
          <w:color w:val="000000"/>
          <w:sz w:val="28"/>
        </w:rPr>
        <w:t xml:space="preserve">
      6. Осы қаулының 5-қосымшасында айқындалған жинақтаушы зейнетақы қорларының орындауы үшін міндетті талаптардың қосымша критерийлері.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Жинақтаушы зейнетақы қоры есепті жылдан кейінгі жылдың 1 шілдесінен кешіктірмей жыл сайын уәкілетті органға осы қаулының 1-3 қосымшаларында көрсетілген талаптарды орындауды бағалау бойынша өздерінің дайындаған есептерін ұсынады. </w:t>
      </w:r>
      <w:r>
        <w:br/>
      </w:r>
      <w:r>
        <w:rPr>
          <w:rFonts w:ascii="Times New Roman"/>
          <w:b w:val="false"/>
          <w:i w:val="false"/>
          <w:color w:val="000000"/>
          <w:sz w:val="28"/>
        </w:rPr>
        <w:t xml:space="preserve">
      Осы есепте мыналар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тәуекелдері басқару жүйелерінің болуына қойылатын талаптардың толық тізбесі және талаптардың критерийлері;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тәуекелдері басқару жүйелерінің болуына қойылатын әрбір талапқа және талаптардың критерийлеріне, оның ішінде жинақтаушы зейнетақы қорының көрсетілген талаптарға сәйкестігін егжей-тегжейлі анықтайтын сәйкестік (сәйкессіздік) бағасы;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жинақтаушы зейнетақы қорының тәуекелдерді басқару жүйесіндегі кемшіліктер, оның ішінде тәуекелдерді басқару жүйесінің болуына қойылатын талаптар және талаптар критерийлері бойынша кемшіліктер;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тәуекелдерді басқару жүйесіндегі кемшіліктерді жою бойынша қажетті іс-шаралар.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Зейнетақы жарналарын тарту және зейнетақы төлемдерін жүзеге асыру бойынша қызметті жүзеге асыруға лицензиясы бар жинақтаушы зейнетақы қорларына 2008 жылғы 1 қаңтарға дейінгі мерзімде осы қаулының 5-қосымшасымен айқындалған қосымша талаптар критерийлерін орындауды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Осы қаулы "Лицензиялау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000000"/>
          <w:sz w:val="28"/>
        </w:rPr>
        <w:t xml:space="preserve">қолданысқа енгізілген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жинақтаушы зейнетақы қорларына және "Қазақстан Қаржыгерлер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Агенттіктің Халықаралық қатынастар және жұртшылықпен байланыс бөлімі осы қаулыны Қазақстан Республикасының бұқаралық ақпарат құралдарында жариялауды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қаулының орындалуын бақылау Төрағаның орынбасары Ғ.Н. Өзбековке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133 қаулысына 1-қосымша </w:t>
      </w:r>
    </w:p>
    <w:p>
      <w:pPr>
        <w:spacing w:after="0"/>
        <w:ind w:left="0"/>
        <w:jc w:val="both"/>
      </w:pPr>
      <w:r>
        <w:rPr>
          <w:rFonts w:ascii="Times New Roman"/>
          <w:b/>
          <w:i w:val="false"/>
          <w:color w:val="000000"/>
          <w:sz w:val="28"/>
        </w:rPr>
        <w:t xml:space="preserve">Тәуекелді басқару жүйесін ұйымдастыруға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894"/>
        <w:gridCol w:w="6326"/>
      </w:tblGrid>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атауы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критерийі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ұзақ </w:t>
            </w:r>
            <w:r>
              <w:br/>
            </w:r>
            <w:r>
              <w:rPr>
                <w:rFonts w:ascii="Times New Roman"/>
                <w:b w:val="false"/>
                <w:i w:val="false"/>
                <w:color w:val="000000"/>
                <w:sz w:val="20"/>
              </w:rPr>
              <w:t xml:space="preserve">
мерзімді корпоративті </w:t>
            </w:r>
            <w:r>
              <w:br/>
            </w:r>
            <w:r>
              <w:rPr>
                <w:rFonts w:ascii="Times New Roman"/>
                <w:b w:val="false"/>
                <w:i w:val="false"/>
                <w:color w:val="000000"/>
                <w:sz w:val="20"/>
              </w:rPr>
              <w:t xml:space="preserve">
стратегияны қалыптастырды.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корпоративті </w:t>
            </w:r>
            <w:r>
              <w:br/>
            </w:r>
            <w:r>
              <w:rPr>
                <w:rFonts w:ascii="Times New Roman"/>
                <w:b w:val="false"/>
                <w:i w:val="false"/>
                <w:color w:val="000000"/>
                <w:sz w:val="20"/>
              </w:rPr>
              <w:t xml:space="preserve">
стратегиясында жинақтаушы </w:t>
            </w:r>
            <w:r>
              <w:br/>
            </w:r>
            <w:r>
              <w:rPr>
                <w:rFonts w:ascii="Times New Roman"/>
                <w:b w:val="false"/>
                <w:i w:val="false"/>
                <w:color w:val="000000"/>
                <w:sz w:val="20"/>
              </w:rPr>
              <w:t xml:space="preserve">
зейнетақы қоры қызметінің қысқа </w:t>
            </w:r>
            <w:r>
              <w:br/>
            </w:r>
            <w:r>
              <w:rPr>
                <w:rFonts w:ascii="Times New Roman"/>
                <w:b w:val="false"/>
                <w:i w:val="false"/>
                <w:color w:val="000000"/>
                <w:sz w:val="20"/>
              </w:rPr>
              <w:t xml:space="preserve">
мерзімді (бір жылға дейін) </w:t>
            </w:r>
            <w:r>
              <w:br/>
            </w:r>
            <w:r>
              <w:rPr>
                <w:rFonts w:ascii="Times New Roman"/>
                <w:b w:val="false"/>
                <w:i w:val="false"/>
                <w:color w:val="000000"/>
                <w:sz w:val="20"/>
              </w:rPr>
              <w:t xml:space="preserve">
және ұзақ мерзімді (бір жылдан </w:t>
            </w:r>
            <w:r>
              <w:br/>
            </w:r>
            <w:r>
              <w:rPr>
                <w:rFonts w:ascii="Times New Roman"/>
                <w:b w:val="false"/>
                <w:i w:val="false"/>
                <w:color w:val="000000"/>
                <w:sz w:val="20"/>
              </w:rPr>
              <w:t xml:space="preserve">
он жылға дейін) мақсаттары </w:t>
            </w:r>
            <w:r>
              <w:br/>
            </w:r>
            <w:r>
              <w:rPr>
                <w:rFonts w:ascii="Times New Roman"/>
                <w:b w:val="false"/>
                <w:i w:val="false"/>
                <w:color w:val="000000"/>
                <w:sz w:val="20"/>
              </w:rPr>
              <w:t xml:space="preserve">
анықталды.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ұзақ мерзімді стратегиясы бұрын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қызметіне жағымсыз әсер еткен </w:t>
            </w:r>
            <w:r>
              <w:br/>
            </w:r>
            <w:r>
              <w:rPr>
                <w:rFonts w:ascii="Times New Roman"/>
                <w:b w:val="false"/>
                <w:i w:val="false"/>
                <w:color w:val="000000"/>
                <w:sz w:val="20"/>
              </w:rPr>
              <w:t xml:space="preserve">
факторларды болдырмау мақсатында </w:t>
            </w:r>
            <w:r>
              <w:br/>
            </w:r>
            <w:r>
              <w:rPr>
                <w:rFonts w:ascii="Times New Roman"/>
                <w:b w:val="false"/>
                <w:i w:val="false"/>
                <w:color w:val="000000"/>
                <w:sz w:val="20"/>
              </w:rPr>
              <w:t xml:space="preserve">
жасалды және тұрақты </w:t>
            </w:r>
            <w:r>
              <w:br/>
            </w:r>
            <w:r>
              <w:rPr>
                <w:rFonts w:ascii="Times New Roman"/>
                <w:b w:val="false"/>
                <w:i w:val="false"/>
                <w:color w:val="000000"/>
                <w:sz w:val="20"/>
              </w:rPr>
              <w:t xml:space="preserve">
жетілдіріледі. </w:t>
            </w:r>
            <w:r>
              <w:br/>
            </w: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инвестициялық декларацияны </w:t>
            </w:r>
            <w:r>
              <w:br/>
            </w:r>
            <w:r>
              <w:rPr>
                <w:rFonts w:ascii="Times New Roman"/>
                <w:b w:val="false"/>
                <w:i w:val="false"/>
                <w:color w:val="000000"/>
                <w:sz w:val="20"/>
              </w:rPr>
              <w:t xml:space="preserve">
бекітті.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жинақтаушы зейнетақы қорының қызметін реттейтін ішкі құжаттарды бекітеді.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жинақтаушы зейнетақы қорының қызметін реттейтін ішкі құжаттарды бекітеді, оның ішінде: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мүддесіне байланысты дауларды реттеу жөніндегі тәртіпті; </w:t>
            </w:r>
            <w:r>
              <w:br/>
            </w:r>
            <w:r>
              <w:rPr>
                <w:rFonts w:ascii="Times New Roman"/>
                <w:b w:val="false"/>
                <w:i w:val="false"/>
                <w:color w:val="000000"/>
                <w:sz w:val="20"/>
              </w:rPr>
              <w:t xml:space="preserve">
  функциялары тәуекелдерді басқару жөніндегі рәсімдердің орындалуын көздейтін қызметкерлерге қойылатын біліктілік талаптарын; </w:t>
            </w:r>
            <w:r>
              <w:br/>
            </w:r>
            <w:r>
              <w:rPr>
                <w:rFonts w:ascii="Times New Roman"/>
                <w:b w:val="false"/>
                <w:i w:val="false"/>
                <w:color w:val="000000"/>
                <w:sz w:val="20"/>
              </w:rPr>
              <w:t xml:space="preserve">
  тәуекелдерді басқару тәртібін; </w:t>
            </w:r>
            <w:r>
              <w:br/>
            </w:r>
            <w:r>
              <w:rPr>
                <w:rFonts w:ascii="Times New Roman"/>
                <w:b w:val="false"/>
                <w:i w:val="false"/>
                <w:color w:val="000000"/>
                <w:sz w:val="20"/>
              </w:rPr>
              <w:t xml:space="preserve">
  ішкі аудит жөніндегі тәртіпті; </w:t>
            </w:r>
            <w:r>
              <w:br/>
            </w:r>
            <w:r>
              <w:rPr>
                <w:rFonts w:ascii="Times New Roman"/>
                <w:b w:val="false"/>
                <w:i w:val="false"/>
                <w:color w:val="000000"/>
                <w:sz w:val="20"/>
              </w:rPr>
              <w:t xml:space="preserve">
  ішкі бақылау жөніндегі тәртіпті; </w:t>
            </w:r>
            <w:r>
              <w:br/>
            </w:r>
            <w:r>
              <w:rPr>
                <w:rFonts w:ascii="Times New Roman"/>
                <w:b w:val="false"/>
                <w:i w:val="false"/>
                <w:color w:val="000000"/>
                <w:sz w:val="20"/>
              </w:rPr>
              <w:t xml:space="preserve">
  есепке алу саясатын; </w:t>
            </w:r>
            <w:r>
              <w:br/>
            </w:r>
            <w:r>
              <w:rPr>
                <w:rFonts w:ascii="Times New Roman"/>
                <w:b w:val="false"/>
                <w:i w:val="false"/>
                <w:color w:val="000000"/>
                <w:sz w:val="20"/>
              </w:rPr>
              <w:t xml:space="preserve">
  ақпараттық қауіпсіздік тәртібін.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ішкі аудитті жүргізу тәртібін бекітеді.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бойынша құжаттарда ішкі аудит қызметінің директорлар кеңесіне және жинақтаушы зейнетақы қоры басқармасына әрбір тексерулердің нәтижелерін </w:t>
            </w:r>
            <w:r>
              <w:br/>
            </w:r>
            <w:r>
              <w:rPr>
                <w:rFonts w:ascii="Times New Roman"/>
                <w:b w:val="false"/>
                <w:i w:val="false"/>
                <w:color w:val="000000"/>
                <w:sz w:val="20"/>
              </w:rPr>
              <w:t xml:space="preserve">
ұсынудың оңтайлы мерзімдері </w:t>
            </w:r>
            <w:r>
              <w:br/>
            </w:r>
            <w:r>
              <w:rPr>
                <w:rFonts w:ascii="Times New Roman"/>
                <w:b w:val="false"/>
                <w:i w:val="false"/>
                <w:color w:val="000000"/>
                <w:sz w:val="20"/>
              </w:rPr>
              <w:t xml:space="preserve">
көзделеді. </w:t>
            </w:r>
            <w:r>
              <w:br/>
            </w:r>
            <w:r>
              <w:rPr>
                <w:rFonts w:ascii="Times New Roman"/>
                <w:b w:val="false"/>
                <w:i w:val="false"/>
                <w:color w:val="000000"/>
                <w:sz w:val="20"/>
              </w:rPr>
              <w:t xml:space="preserve">
  Ішкі аудит қызметінің </w:t>
            </w:r>
            <w:r>
              <w:br/>
            </w:r>
            <w:r>
              <w:rPr>
                <w:rFonts w:ascii="Times New Roman"/>
                <w:b w:val="false"/>
                <w:i w:val="false"/>
                <w:color w:val="000000"/>
                <w:sz w:val="20"/>
              </w:rPr>
              <w:t xml:space="preserve">
өкілеттігі бөлімше үшін </w:t>
            </w:r>
            <w:r>
              <w:br/>
            </w:r>
            <w:r>
              <w:rPr>
                <w:rFonts w:ascii="Times New Roman"/>
                <w:b w:val="false"/>
                <w:i w:val="false"/>
                <w:color w:val="000000"/>
                <w:sz w:val="20"/>
              </w:rPr>
              <w:t xml:space="preserve">
орындалуы міндетті болып </w:t>
            </w:r>
            <w:r>
              <w:br/>
            </w:r>
            <w:r>
              <w:rPr>
                <w:rFonts w:ascii="Times New Roman"/>
                <w:b w:val="false"/>
                <w:i w:val="false"/>
                <w:color w:val="000000"/>
                <w:sz w:val="20"/>
              </w:rPr>
              <w:t xml:space="preserve">
табылатын жүргізілген тексерулер </w:t>
            </w:r>
            <w:r>
              <w:br/>
            </w:r>
            <w:r>
              <w:rPr>
                <w:rFonts w:ascii="Times New Roman"/>
                <w:b w:val="false"/>
                <w:i w:val="false"/>
                <w:color w:val="000000"/>
                <w:sz w:val="20"/>
              </w:rPr>
              <w:t xml:space="preserve">
қорытындысы бойынша ұсыныстар </w:t>
            </w:r>
            <w:r>
              <w:br/>
            </w:r>
            <w:r>
              <w:rPr>
                <w:rFonts w:ascii="Times New Roman"/>
                <w:b w:val="false"/>
                <w:i w:val="false"/>
                <w:color w:val="000000"/>
                <w:sz w:val="20"/>
              </w:rPr>
              <w:t xml:space="preserve">
әзірлеуді көздейді, сонымен </w:t>
            </w:r>
            <w:r>
              <w:br/>
            </w:r>
            <w:r>
              <w:rPr>
                <w:rFonts w:ascii="Times New Roman"/>
                <w:b w:val="false"/>
                <w:i w:val="false"/>
                <w:color w:val="000000"/>
                <w:sz w:val="20"/>
              </w:rPr>
              <w:t xml:space="preserve">
қатар оларды жүзеге асыру </w:t>
            </w:r>
            <w:r>
              <w:br/>
            </w:r>
            <w:r>
              <w:rPr>
                <w:rFonts w:ascii="Times New Roman"/>
                <w:b w:val="false"/>
                <w:i w:val="false"/>
                <w:color w:val="000000"/>
                <w:sz w:val="20"/>
              </w:rPr>
              <w:t xml:space="preserve">
тәсілдері мен талаптарын тікелей </w:t>
            </w:r>
            <w:r>
              <w:br/>
            </w:r>
            <w:r>
              <w:rPr>
                <w:rFonts w:ascii="Times New Roman"/>
                <w:b w:val="false"/>
                <w:i w:val="false"/>
                <w:color w:val="000000"/>
                <w:sz w:val="20"/>
              </w:rPr>
              <w:t xml:space="preserve">
бөлімшелер белгілейді. </w:t>
            </w:r>
            <w:r>
              <w:br/>
            </w:r>
            <w:r>
              <w:rPr>
                <w:rFonts w:ascii="Times New Roman"/>
                <w:b w:val="false"/>
                <w:i w:val="false"/>
                <w:color w:val="000000"/>
                <w:sz w:val="20"/>
              </w:rPr>
              <w:t xml:space="preserve">
  Ішкі аудит қызметі жинақтаушы </w:t>
            </w:r>
            <w:r>
              <w:br/>
            </w:r>
            <w:r>
              <w:rPr>
                <w:rFonts w:ascii="Times New Roman"/>
                <w:b w:val="false"/>
                <w:i w:val="false"/>
                <w:color w:val="000000"/>
                <w:sz w:val="20"/>
              </w:rPr>
              <w:t xml:space="preserve">
зейнетақы қорының бөлімшелері </w:t>
            </w:r>
            <w:r>
              <w:br/>
            </w:r>
            <w:r>
              <w:rPr>
                <w:rFonts w:ascii="Times New Roman"/>
                <w:b w:val="false"/>
                <w:i w:val="false"/>
                <w:color w:val="000000"/>
                <w:sz w:val="20"/>
              </w:rPr>
              <w:t xml:space="preserve">
ішкі аудит қорытындысы бойынша </w:t>
            </w:r>
            <w:r>
              <w:br/>
            </w:r>
            <w:r>
              <w:rPr>
                <w:rFonts w:ascii="Times New Roman"/>
                <w:b w:val="false"/>
                <w:i w:val="false"/>
                <w:color w:val="000000"/>
                <w:sz w:val="20"/>
              </w:rPr>
              <w:t xml:space="preserve">
қабылданатын іс-шараларды және оларды оңтайлы орындау мақсатында жүргізген және жоспарланған мониторингті жүзеге асырады. </w:t>
            </w:r>
            <w:r>
              <w:br/>
            </w:r>
            <w:r>
              <w:rPr>
                <w:rFonts w:ascii="Times New Roman"/>
                <w:b w:val="false"/>
                <w:i w:val="false"/>
                <w:color w:val="000000"/>
                <w:sz w:val="20"/>
              </w:rPr>
              <w:t xml:space="preserve">
  Ішкі аудит қызметі қаржылық қызметтің жаңа түрлерін енгізу кезінде жинақтаушы зейнетақы қорының қызметін реттейтін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нормативтік құқықтық актілерін </w:t>
            </w:r>
            <w:r>
              <w:br/>
            </w:r>
            <w:r>
              <w:rPr>
                <w:rFonts w:ascii="Times New Roman"/>
                <w:b w:val="false"/>
                <w:i w:val="false"/>
                <w:color w:val="000000"/>
                <w:sz w:val="20"/>
              </w:rPr>
              <w:t xml:space="preserve">
сақтауға байланысты, жинақтаушы </w:t>
            </w:r>
            <w:r>
              <w:br/>
            </w:r>
            <w:r>
              <w:rPr>
                <w:rFonts w:ascii="Times New Roman"/>
                <w:b w:val="false"/>
                <w:i w:val="false"/>
                <w:color w:val="000000"/>
                <w:sz w:val="20"/>
              </w:rPr>
              <w:t xml:space="preserve">
зейнетақы қорында қосымша </w:t>
            </w:r>
            <w:r>
              <w:br/>
            </w:r>
            <w:r>
              <w:rPr>
                <w:rFonts w:ascii="Times New Roman"/>
                <w:b w:val="false"/>
                <w:i w:val="false"/>
                <w:color w:val="000000"/>
                <w:sz w:val="20"/>
              </w:rPr>
              <w:t xml:space="preserve">
ықтимал тәуекелдердің пайда </w:t>
            </w:r>
            <w:r>
              <w:br/>
            </w:r>
            <w:r>
              <w:rPr>
                <w:rFonts w:ascii="Times New Roman"/>
                <w:b w:val="false"/>
                <w:i w:val="false"/>
                <w:color w:val="000000"/>
                <w:sz w:val="20"/>
              </w:rPr>
              <w:t xml:space="preserve">
болу мүмкіндігіне баға береді. </w:t>
            </w:r>
            <w:r>
              <w:br/>
            </w:r>
            <w:r>
              <w:rPr>
                <w:rFonts w:ascii="Times New Roman"/>
                <w:b w:val="false"/>
                <w:i w:val="false"/>
                <w:color w:val="000000"/>
                <w:sz w:val="20"/>
              </w:rPr>
              <w:t xml:space="preserve">
  Басқарма әр тексеру нәтижесі </w:t>
            </w:r>
            <w:r>
              <w:br/>
            </w:r>
            <w:r>
              <w:rPr>
                <w:rFonts w:ascii="Times New Roman"/>
                <w:b w:val="false"/>
                <w:i w:val="false"/>
                <w:color w:val="000000"/>
                <w:sz w:val="20"/>
              </w:rPr>
              <w:t xml:space="preserve">
бойынша ішкі аудит қызметінің </w:t>
            </w:r>
            <w:r>
              <w:br/>
            </w:r>
            <w:r>
              <w:rPr>
                <w:rFonts w:ascii="Times New Roman"/>
                <w:b w:val="false"/>
                <w:i w:val="false"/>
                <w:color w:val="000000"/>
                <w:sz w:val="20"/>
              </w:rPr>
              <w:t xml:space="preserve">
аудиторлық есебін талдайды және директорлар кеңесіне анықталған кемшіліктерді жою үшін тиісті шараларды қабылдау жөнінде </w:t>
            </w:r>
            <w:r>
              <w:br/>
            </w:r>
            <w:r>
              <w:rPr>
                <w:rFonts w:ascii="Times New Roman"/>
                <w:b w:val="false"/>
                <w:i w:val="false"/>
                <w:color w:val="000000"/>
                <w:sz w:val="20"/>
              </w:rPr>
              <w:t xml:space="preserve">
ұсыныстар жасайды.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жинақтаушы зейнетақы қорының қызметіне басқару есептілігі жүйесінің ішкі аудит қызметі ұсынған аудиторлық есептерін, сондай-ақ сыртқы аудиторлардың аудиторлық есептерін ұсыну арқылы мониторинг жүргізеді.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уәкілетті органның ықпал ету шаралары мен өзге талаптарын, ішкі және сыртқы аудиторлардың ұсынымдарын орындауына, жинақтаушы зейнетақы қорының </w:t>
            </w:r>
            <w:r>
              <w:br/>
            </w:r>
            <w:r>
              <w:rPr>
                <w:rFonts w:ascii="Times New Roman"/>
                <w:b w:val="false"/>
                <w:i w:val="false"/>
                <w:color w:val="000000"/>
                <w:sz w:val="20"/>
              </w:rPr>
              <w:t xml:space="preserve">
ішкі ережелер мен рәсімдерді </w:t>
            </w:r>
            <w:r>
              <w:br/>
            </w:r>
            <w:r>
              <w:rPr>
                <w:rFonts w:ascii="Times New Roman"/>
                <w:b w:val="false"/>
                <w:i w:val="false"/>
                <w:color w:val="000000"/>
                <w:sz w:val="20"/>
              </w:rPr>
              <w:t xml:space="preserve">
сақтауына бақылау жасайды. </w:t>
            </w:r>
            <w:r>
              <w:br/>
            </w:r>
            <w:r>
              <w:rPr>
                <w:rFonts w:ascii="Times New Roman"/>
                <w:b w:val="false"/>
                <w:i w:val="false"/>
                <w:color w:val="000000"/>
                <w:sz w:val="20"/>
              </w:rPr>
              <w:t xml:space="preserve">
  Директорлар кеңесі жинақтаушы зейнетақы қорының қаржылық жағдайын бақылауға мүмкіндік беретін қажетті ақпаратты тиісінше алады, жинақтаушы зейнетақы қорының ағымдағы қаржы жылына жоспарланған мақсатына жинақтаушы зейнетақы қорының жету мәніне арналған қызметіне талдау мен бағалау жүргізеді. </w:t>
            </w:r>
            <w:r>
              <w:br/>
            </w:r>
            <w:r>
              <w:rPr>
                <w:rFonts w:ascii="Times New Roman"/>
                <w:b w:val="false"/>
                <w:i w:val="false"/>
                <w:color w:val="000000"/>
                <w:sz w:val="20"/>
              </w:rPr>
              <w:t xml:space="preserve">
  Директорлар кеңесі ішкі бақылауды және тәуекелдерді басқаруды жақсарту жөніндегі сыртқы аудиторлардың аудиторлық есебін талдайды.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жинақтаушы зейнетақы қоры басқармасының қызметіне бақылауды жүзеге асырады.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басқарманың жинақтаушы зейнетақы қорының ағымдағы жылға жоспарланған мақсатына жетуге арналған қызметін талдайды. </w:t>
            </w:r>
            <w:r>
              <w:br/>
            </w:r>
            <w:r>
              <w:rPr>
                <w:rFonts w:ascii="Times New Roman"/>
                <w:b w:val="false"/>
                <w:i w:val="false"/>
                <w:color w:val="000000"/>
                <w:sz w:val="20"/>
              </w:rPr>
              <w:t xml:space="preserve">
  Директорлар кеңесі уәкілетті органның ықпал ету шараларының және өзге талаптарының, оның ішінде жинақтаушы зейнетақы қорының </w:t>
            </w:r>
            <w:r>
              <w:br/>
            </w:r>
            <w:r>
              <w:rPr>
                <w:rFonts w:ascii="Times New Roman"/>
                <w:b w:val="false"/>
                <w:i w:val="false"/>
                <w:color w:val="000000"/>
                <w:sz w:val="20"/>
              </w:rPr>
              <w:t xml:space="preserve">
қызметіндегі кемшіліктерді жою </w:t>
            </w:r>
            <w:r>
              <w:br/>
            </w:r>
            <w:r>
              <w:rPr>
                <w:rFonts w:ascii="Times New Roman"/>
                <w:b w:val="false"/>
                <w:i w:val="false"/>
                <w:color w:val="000000"/>
                <w:sz w:val="20"/>
              </w:rPr>
              <w:t xml:space="preserve">
жөніндегі іс-шаралар жоспарының </w:t>
            </w:r>
            <w:r>
              <w:br/>
            </w:r>
            <w:r>
              <w:rPr>
                <w:rFonts w:ascii="Times New Roman"/>
                <w:b w:val="false"/>
                <w:i w:val="false"/>
                <w:color w:val="000000"/>
                <w:sz w:val="20"/>
              </w:rPr>
              <w:t xml:space="preserve">
орындалмау себептерін анықтауға </w:t>
            </w:r>
            <w:r>
              <w:br/>
            </w:r>
            <w:r>
              <w:rPr>
                <w:rFonts w:ascii="Times New Roman"/>
                <w:b w:val="false"/>
                <w:i w:val="false"/>
                <w:color w:val="000000"/>
                <w:sz w:val="20"/>
              </w:rPr>
              <w:t xml:space="preserve">
бақылау жасайды. </w:t>
            </w:r>
            <w:r>
              <w:br/>
            </w:r>
            <w:r>
              <w:rPr>
                <w:rFonts w:ascii="Times New Roman"/>
                <w:b w:val="false"/>
                <w:i w:val="false"/>
                <w:color w:val="000000"/>
                <w:sz w:val="20"/>
              </w:rPr>
              <w:t xml:space="preserve">
  Директорлар кеңесі жинақтаушы зейнетақы қорының басшы қызметкерлерінің функционалдық міндеттеріндегі мүдделердің болуы мүмкін дау-дамайларына талдау жасайды. </w:t>
            </w:r>
            <w:r>
              <w:br/>
            </w:r>
            <w:r>
              <w:rPr>
                <w:rFonts w:ascii="Times New Roman"/>
                <w:b w:val="false"/>
                <w:i w:val="false"/>
                <w:color w:val="000000"/>
                <w:sz w:val="20"/>
              </w:rPr>
              <w:t xml:space="preserve">
  Директорлар кеңесі өзінің </w:t>
            </w:r>
            <w:r>
              <w:br/>
            </w:r>
            <w:r>
              <w:rPr>
                <w:rFonts w:ascii="Times New Roman"/>
                <w:b w:val="false"/>
                <w:i w:val="false"/>
                <w:color w:val="000000"/>
                <w:sz w:val="20"/>
              </w:rPr>
              <w:t xml:space="preserve">
өкілеттіктері шегінде ағымдағы </w:t>
            </w:r>
            <w:r>
              <w:br/>
            </w:r>
            <w:r>
              <w:rPr>
                <w:rFonts w:ascii="Times New Roman"/>
                <w:b w:val="false"/>
                <w:i w:val="false"/>
                <w:color w:val="000000"/>
                <w:sz w:val="20"/>
              </w:rPr>
              <w:t xml:space="preserve">
жылдың мақсатты көрсеткіштеріне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қызметінің нәтижелеріне сәйкес </w:t>
            </w:r>
            <w:r>
              <w:br/>
            </w:r>
            <w:r>
              <w:rPr>
                <w:rFonts w:ascii="Times New Roman"/>
                <w:b w:val="false"/>
                <w:i w:val="false"/>
                <w:color w:val="000000"/>
                <w:sz w:val="20"/>
              </w:rPr>
              <w:t xml:space="preserve">
келмеген жағдайда жинақтаушы </w:t>
            </w:r>
            <w:r>
              <w:br/>
            </w:r>
            <w:r>
              <w:rPr>
                <w:rFonts w:ascii="Times New Roman"/>
                <w:b w:val="false"/>
                <w:i w:val="false"/>
                <w:color w:val="000000"/>
                <w:sz w:val="20"/>
              </w:rPr>
              <w:t xml:space="preserve">
зейнетақы қорының басқарма </w:t>
            </w:r>
            <w:r>
              <w:br/>
            </w:r>
            <w:r>
              <w:rPr>
                <w:rFonts w:ascii="Times New Roman"/>
                <w:b w:val="false"/>
                <w:i w:val="false"/>
                <w:color w:val="000000"/>
                <w:sz w:val="20"/>
              </w:rPr>
              <w:t xml:space="preserve">
мүшелеріне шаралар қолдана алады.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қысқа мерзімге жылдық бюджетті/қаржылық жоспарды құрастыру және ұзақ мерзімге стратегиялық жоспарлау тәртібін, басқару есептілігінің нысандарын және ұсыну мерзімдерін бекітеді.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жылдық бюджеттерді және стратегиялық жоспарларды құрастыруды ағымдағы және болашақтағы бәсекелестікті, экономикалық орта мен Қазақстан Республикасының заңнамасын,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капиталының қосымша қажетті </w:t>
            </w:r>
            <w:r>
              <w:br/>
            </w:r>
            <w:r>
              <w:rPr>
                <w:rFonts w:ascii="Times New Roman"/>
                <w:b w:val="false"/>
                <w:i w:val="false"/>
                <w:color w:val="000000"/>
                <w:sz w:val="20"/>
              </w:rPr>
              <w:t xml:space="preserve">
мөлшерін ескере отырып,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Басқарма директорлар кеңесі </w:t>
            </w:r>
            <w:r>
              <w:br/>
            </w:r>
            <w:r>
              <w:rPr>
                <w:rFonts w:ascii="Times New Roman"/>
                <w:b w:val="false"/>
                <w:i w:val="false"/>
                <w:color w:val="000000"/>
                <w:sz w:val="20"/>
              </w:rPr>
              <w:t xml:space="preserve">
мен жинақтаушы зейнетақы қорының </w:t>
            </w:r>
            <w:r>
              <w:br/>
            </w:r>
            <w:r>
              <w:rPr>
                <w:rFonts w:ascii="Times New Roman"/>
                <w:b w:val="false"/>
                <w:i w:val="false"/>
                <w:color w:val="000000"/>
                <w:sz w:val="20"/>
              </w:rPr>
              <w:t xml:space="preserve">
акционерлеріне жинақтаушы </w:t>
            </w:r>
            <w:r>
              <w:br/>
            </w:r>
            <w:r>
              <w:rPr>
                <w:rFonts w:ascii="Times New Roman"/>
                <w:b w:val="false"/>
                <w:i w:val="false"/>
                <w:color w:val="000000"/>
                <w:sz w:val="20"/>
              </w:rPr>
              <w:t xml:space="preserve">
зейнетақы қорының қызметі </w:t>
            </w:r>
            <w:r>
              <w:br/>
            </w:r>
            <w:r>
              <w:rPr>
                <w:rFonts w:ascii="Times New Roman"/>
                <w:b w:val="false"/>
                <w:i w:val="false"/>
                <w:color w:val="000000"/>
                <w:sz w:val="20"/>
              </w:rPr>
              <w:t xml:space="preserve">
туралы қаржылық және басқару </w:t>
            </w:r>
            <w:r>
              <w:br/>
            </w:r>
            <w:r>
              <w:rPr>
                <w:rFonts w:ascii="Times New Roman"/>
                <w:b w:val="false"/>
                <w:i w:val="false"/>
                <w:color w:val="000000"/>
                <w:sz w:val="20"/>
              </w:rPr>
              <w:t xml:space="preserve">
есептілігін ұсынады.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кезең-кезеңімен жинақтаушы </w:t>
            </w:r>
            <w:r>
              <w:br/>
            </w:r>
            <w:r>
              <w:rPr>
                <w:rFonts w:ascii="Times New Roman"/>
                <w:b w:val="false"/>
                <w:i w:val="false"/>
                <w:color w:val="000000"/>
                <w:sz w:val="20"/>
              </w:rPr>
              <w:t xml:space="preserve">
зейнетақы қорының қаржылық </w:t>
            </w:r>
            <w:r>
              <w:br/>
            </w:r>
            <w:r>
              <w:rPr>
                <w:rFonts w:ascii="Times New Roman"/>
                <w:b w:val="false"/>
                <w:i w:val="false"/>
                <w:color w:val="000000"/>
                <w:sz w:val="20"/>
              </w:rPr>
              <w:t xml:space="preserve">
жағдайын бақылауға мүмкіндік </w:t>
            </w:r>
            <w:r>
              <w:br/>
            </w:r>
            <w:r>
              <w:rPr>
                <w:rFonts w:ascii="Times New Roman"/>
                <w:b w:val="false"/>
                <w:i w:val="false"/>
                <w:color w:val="000000"/>
                <w:sz w:val="20"/>
              </w:rPr>
              <w:t xml:space="preserve">
беретін қажетті ақпаратты </w:t>
            </w:r>
            <w:r>
              <w:br/>
            </w:r>
            <w:r>
              <w:rPr>
                <w:rFonts w:ascii="Times New Roman"/>
                <w:b w:val="false"/>
                <w:i w:val="false"/>
                <w:color w:val="000000"/>
                <w:sz w:val="20"/>
              </w:rPr>
              <w:t xml:space="preserve">
алады, есепті кезеңдегі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қызметіне талдау жасайды, </w:t>
            </w:r>
            <w:r>
              <w:br/>
            </w:r>
            <w:r>
              <w:rPr>
                <w:rFonts w:ascii="Times New Roman"/>
                <w:b w:val="false"/>
                <w:i w:val="false"/>
                <w:color w:val="000000"/>
                <w:sz w:val="20"/>
              </w:rPr>
              <w:t xml:space="preserve">
баға береді.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ай сайын </w:t>
            </w:r>
            <w:r>
              <w:br/>
            </w:r>
            <w:r>
              <w:rPr>
                <w:rFonts w:ascii="Times New Roman"/>
                <w:b w:val="false"/>
                <w:i w:val="false"/>
                <w:color w:val="000000"/>
                <w:sz w:val="20"/>
              </w:rPr>
              <w:t xml:space="preserve">
талдауға мынадай есептерді </w:t>
            </w:r>
            <w:r>
              <w:br/>
            </w:r>
            <w:r>
              <w:rPr>
                <w:rFonts w:ascii="Times New Roman"/>
                <w:b w:val="false"/>
                <w:i w:val="false"/>
                <w:color w:val="000000"/>
                <w:sz w:val="20"/>
              </w:rPr>
              <w:t xml:space="preserve">
алады: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өткен жылдың осы кезеңімен салыстырғандағы кірістері мен шығыстары туралы жиынтық балансы мен есебі және жоспарланған қызмет көрсеткіштері; </w:t>
            </w:r>
            <w:r>
              <w:br/>
            </w:r>
            <w:r>
              <w:rPr>
                <w:rFonts w:ascii="Times New Roman"/>
                <w:b w:val="false"/>
                <w:i w:val="false"/>
                <w:color w:val="000000"/>
                <w:sz w:val="20"/>
              </w:rPr>
              <w:t xml:space="preserve">
  инвестициялар туралы есептер: қаржы құралдарының олардың </w:t>
            </w:r>
            <w:r>
              <w:br/>
            </w:r>
            <w:r>
              <w:rPr>
                <w:rFonts w:ascii="Times New Roman"/>
                <w:b w:val="false"/>
                <w:i w:val="false"/>
                <w:color w:val="000000"/>
                <w:sz w:val="20"/>
              </w:rPr>
              <w:t xml:space="preserve">
түрлерін және баланстық құнын, </w:t>
            </w:r>
            <w:r>
              <w:br/>
            </w:r>
            <w:r>
              <w:rPr>
                <w:rFonts w:ascii="Times New Roman"/>
                <w:b w:val="false"/>
                <w:i w:val="false"/>
                <w:color w:val="000000"/>
                <w:sz w:val="20"/>
              </w:rPr>
              <w:t xml:space="preserve">
рыноктық құнын, кірістілігін </w:t>
            </w:r>
            <w:r>
              <w:br/>
            </w:r>
            <w:r>
              <w:rPr>
                <w:rFonts w:ascii="Times New Roman"/>
                <w:b w:val="false"/>
                <w:i w:val="false"/>
                <w:color w:val="000000"/>
                <w:sz w:val="20"/>
              </w:rPr>
              <w:t xml:space="preserve">
және сатып алу және сату жалпы </w:t>
            </w:r>
            <w:r>
              <w:br/>
            </w:r>
            <w:r>
              <w:rPr>
                <w:rFonts w:ascii="Times New Roman"/>
                <w:b w:val="false"/>
                <w:i w:val="false"/>
                <w:color w:val="000000"/>
                <w:sz w:val="20"/>
              </w:rPr>
              <w:t xml:space="preserve">
сомасын көрсету бойынша топталуы. </w:t>
            </w:r>
            <w:r>
              <w:br/>
            </w:r>
            <w:r>
              <w:rPr>
                <w:rFonts w:ascii="Times New Roman"/>
                <w:b w:val="false"/>
                <w:i w:val="false"/>
                <w:color w:val="000000"/>
                <w:sz w:val="20"/>
              </w:rPr>
              <w:t xml:space="preserve">
  Директорлар кеңесі тоқсан сайын талдауға мынадай есептерді алады: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активтер мен міндеттемелерінің көлемін салыстыру туралы есеп </w:t>
            </w:r>
            <w:r>
              <w:br/>
            </w:r>
            <w:r>
              <w:rPr>
                <w:rFonts w:ascii="Times New Roman"/>
                <w:b w:val="false"/>
                <w:i w:val="false"/>
                <w:color w:val="000000"/>
                <w:sz w:val="20"/>
              </w:rPr>
              <w:t xml:space="preserve">
(гэп-талдау);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проценттік тәуекел бойынша </w:t>
            </w:r>
            <w:r>
              <w:br/>
            </w:r>
            <w:r>
              <w:rPr>
                <w:rFonts w:ascii="Times New Roman"/>
                <w:b w:val="false"/>
                <w:i w:val="false"/>
                <w:color w:val="000000"/>
                <w:sz w:val="20"/>
              </w:rPr>
              <w:t xml:space="preserve">
позициясын қысқаша талдау;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валюталардың айырбас бағамдарының ауытқуы тәуекеліне </w:t>
            </w:r>
            <w:r>
              <w:br/>
            </w:r>
            <w:r>
              <w:rPr>
                <w:rFonts w:ascii="Times New Roman"/>
                <w:b w:val="false"/>
                <w:i w:val="false"/>
                <w:color w:val="000000"/>
                <w:sz w:val="20"/>
              </w:rPr>
              <w:t xml:space="preserve">
душар болуын қысқаша талдау;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меншікті капиталдағы ағымдағы </w:t>
            </w:r>
            <w:r>
              <w:br/>
            </w:r>
            <w:r>
              <w:rPr>
                <w:rFonts w:ascii="Times New Roman"/>
                <w:b w:val="false"/>
                <w:i w:val="false"/>
                <w:color w:val="000000"/>
                <w:sz w:val="20"/>
              </w:rPr>
              <w:t xml:space="preserve">
және болжалданып отырған </w:t>
            </w:r>
            <w:r>
              <w:br/>
            </w:r>
            <w:r>
              <w:rPr>
                <w:rFonts w:ascii="Times New Roman"/>
                <w:b w:val="false"/>
                <w:i w:val="false"/>
                <w:color w:val="000000"/>
                <w:sz w:val="20"/>
              </w:rPr>
              <w:t xml:space="preserve">
қажеттіліктерін қысқаша талдау.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жинақтаушы </w:t>
            </w:r>
            <w:r>
              <w:br/>
            </w:r>
            <w:r>
              <w:rPr>
                <w:rFonts w:ascii="Times New Roman"/>
                <w:b w:val="false"/>
                <w:i w:val="false"/>
                <w:color w:val="000000"/>
                <w:sz w:val="20"/>
              </w:rPr>
              <w:t xml:space="preserve">
зейнетақы қоры басқармасының </w:t>
            </w:r>
            <w:r>
              <w:br/>
            </w:r>
            <w:r>
              <w:rPr>
                <w:rFonts w:ascii="Times New Roman"/>
                <w:b w:val="false"/>
                <w:i w:val="false"/>
                <w:color w:val="000000"/>
                <w:sz w:val="20"/>
              </w:rPr>
              <w:t xml:space="preserve">
ұйымдастыру-функционалдық </w:t>
            </w:r>
            <w:r>
              <w:br/>
            </w:r>
            <w:r>
              <w:rPr>
                <w:rFonts w:ascii="Times New Roman"/>
                <w:b w:val="false"/>
                <w:i w:val="false"/>
                <w:color w:val="000000"/>
                <w:sz w:val="20"/>
              </w:rPr>
              <w:t xml:space="preserve">
құрылымын қалыптастырады.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ұйымдастыру-функционалдық </w:t>
            </w:r>
            <w:r>
              <w:br/>
            </w:r>
            <w:r>
              <w:rPr>
                <w:rFonts w:ascii="Times New Roman"/>
                <w:b w:val="false"/>
                <w:i w:val="false"/>
                <w:color w:val="000000"/>
                <w:sz w:val="20"/>
              </w:rPr>
              <w:t xml:space="preserve">
құрылымының мәселелері бойынша </w:t>
            </w:r>
            <w:r>
              <w:br/>
            </w:r>
            <w:r>
              <w:rPr>
                <w:rFonts w:ascii="Times New Roman"/>
                <w:b w:val="false"/>
                <w:i w:val="false"/>
                <w:color w:val="000000"/>
                <w:sz w:val="20"/>
              </w:rPr>
              <w:t xml:space="preserve">
ішкі құжаттар мыналарды </w:t>
            </w:r>
            <w:r>
              <w:br/>
            </w:r>
            <w:r>
              <w:rPr>
                <w:rFonts w:ascii="Times New Roman"/>
                <w:b w:val="false"/>
                <w:i w:val="false"/>
                <w:color w:val="000000"/>
                <w:sz w:val="20"/>
              </w:rPr>
              <w:t xml:space="preserve">
реттейді, оның ішінде: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бөлімшесінің жинақтаушы </w:t>
            </w:r>
            <w:r>
              <w:br/>
            </w:r>
            <w:r>
              <w:rPr>
                <w:rFonts w:ascii="Times New Roman"/>
                <w:b w:val="false"/>
                <w:i w:val="false"/>
                <w:color w:val="000000"/>
                <w:sz w:val="20"/>
              </w:rPr>
              <w:t xml:space="preserve">
зейнетақы қоры жүргізетін </w:t>
            </w:r>
            <w:r>
              <w:br/>
            </w:r>
            <w:r>
              <w:rPr>
                <w:rFonts w:ascii="Times New Roman"/>
                <w:b w:val="false"/>
                <w:i w:val="false"/>
                <w:color w:val="000000"/>
                <w:sz w:val="20"/>
              </w:rPr>
              <w:t xml:space="preserve">
операцияларға байланысты </w:t>
            </w:r>
            <w:r>
              <w:br/>
            </w:r>
            <w:r>
              <w:rPr>
                <w:rFonts w:ascii="Times New Roman"/>
                <w:b w:val="false"/>
                <w:i w:val="false"/>
                <w:color w:val="000000"/>
                <w:sz w:val="20"/>
              </w:rPr>
              <w:t xml:space="preserve">
негізгі тәуекелдерді тәуелсіз </w:t>
            </w:r>
            <w:r>
              <w:br/>
            </w:r>
            <w:r>
              <w:rPr>
                <w:rFonts w:ascii="Times New Roman"/>
                <w:b w:val="false"/>
                <w:i w:val="false"/>
                <w:color w:val="000000"/>
                <w:sz w:val="20"/>
              </w:rPr>
              <w:t xml:space="preserve">
талдау және бағалауға жауап </w:t>
            </w:r>
            <w:r>
              <w:br/>
            </w:r>
            <w:r>
              <w:rPr>
                <w:rFonts w:ascii="Times New Roman"/>
                <w:b w:val="false"/>
                <w:i w:val="false"/>
                <w:color w:val="000000"/>
                <w:sz w:val="20"/>
              </w:rPr>
              <w:t xml:space="preserve">
беретін өкілеттігі;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өз функционалдық міндеттеріне </w:t>
            </w:r>
            <w:r>
              <w:br/>
            </w:r>
            <w:r>
              <w:rPr>
                <w:rFonts w:ascii="Times New Roman"/>
                <w:b w:val="false"/>
                <w:i w:val="false"/>
                <w:color w:val="000000"/>
                <w:sz w:val="20"/>
              </w:rPr>
              <w:t xml:space="preserve">
сәйкес келетін органдарының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қызметкерлерінің лауазымдық </w:t>
            </w:r>
            <w:r>
              <w:br/>
            </w:r>
            <w:r>
              <w:rPr>
                <w:rFonts w:ascii="Times New Roman"/>
                <w:b w:val="false"/>
                <w:i w:val="false"/>
                <w:color w:val="000000"/>
                <w:sz w:val="20"/>
              </w:rPr>
              <w:t xml:space="preserve">
өкілеттігін; </w:t>
            </w:r>
            <w:r>
              <w:br/>
            </w:r>
            <w:r>
              <w:rPr>
                <w:rFonts w:ascii="Times New Roman"/>
                <w:b w:val="false"/>
                <w:i w:val="false"/>
                <w:color w:val="000000"/>
                <w:sz w:val="20"/>
              </w:rPr>
              <w:t xml:space="preserve">
  есепті жыл ішінде жинақтаушы </w:t>
            </w:r>
            <w:r>
              <w:br/>
            </w:r>
            <w:r>
              <w:rPr>
                <w:rFonts w:ascii="Times New Roman"/>
                <w:b w:val="false"/>
                <w:i w:val="false"/>
                <w:color w:val="000000"/>
                <w:sz w:val="20"/>
              </w:rPr>
              <w:t xml:space="preserve">
зейнетақы қорының құрылымдық </w:t>
            </w:r>
            <w:r>
              <w:br/>
            </w:r>
            <w:r>
              <w:rPr>
                <w:rFonts w:ascii="Times New Roman"/>
                <w:b w:val="false"/>
                <w:i w:val="false"/>
                <w:color w:val="000000"/>
                <w:sz w:val="20"/>
              </w:rPr>
              <w:t xml:space="preserve">
бөлімшелері басшыларының </w:t>
            </w:r>
            <w:r>
              <w:br/>
            </w:r>
            <w:r>
              <w:rPr>
                <w:rFonts w:ascii="Times New Roman"/>
                <w:b w:val="false"/>
                <w:i w:val="false"/>
                <w:color w:val="000000"/>
                <w:sz w:val="20"/>
              </w:rPr>
              <w:t xml:space="preserve">
қызметіне баға беру тәртібін, </w:t>
            </w:r>
            <w:r>
              <w:br/>
            </w:r>
            <w:r>
              <w:rPr>
                <w:rFonts w:ascii="Times New Roman"/>
                <w:b w:val="false"/>
                <w:i w:val="false"/>
                <w:color w:val="000000"/>
                <w:sz w:val="20"/>
              </w:rPr>
              <w:t xml:space="preserve">
оның ішінде жинақтаушы зейнетақы </w:t>
            </w:r>
            <w:r>
              <w:br/>
            </w:r>
            <w:r>
              <w:rPr>
                <w:rFonts w:ascii="Times New Roman"/>
                <w:b w:val="false"/>
                <w:i w:val="false"/>
                <w:color w:val="000000"/>
                <w:sz w:val="20"/>
              </w:rPr>
              <w:t xml:space="preserve">
қоры қызметіндегі мақсатты </w:t>
            </w:r>
            <w:r>
              <w:br/>
            </w:r>
            <w:r>
              <w:rPr>
                <w:rFonts w:ascii="Times New Roman"/>
                <w:b w:val="false"/>
                <w:i w:val="false"/>
                <w:color w:val="000000"/>
                <w:sz w:val="20"/>
              </w:rPr>
              <w:t xml:space="preserve">
көрсеткіштерді жинақтаушы </w:t>
            </w:r>
            <w:r>
              <w:br/>
            </w:r>
            <w:r>
              <w:rPr>
                <w:rFonts w:ascii="Times New Roman"/>
                <w:b w:val="false"/>
                <w:i w:val="false"/>
                <w:color w:val="000000"/>
                <w:sz w:val="20"/>
              </w:rPr>
              <w:t xml:space="preserve">
зейнетақы қорының орындамағаны </w:t>
            </w:r>
            <w:r>
              <w:br/>
            </w:r>
            <w:r>
              <w:rPr>
                <w:rFonts w:ascii="Times New Roman"/>
                <w:b w:val="false"/>
                <w:i w:val="false"/>
                <w:color w:val="000000"/>
                <w:sz w:val="20"/>
              </w:rPr>
              <w:t xml:space="preserve">
үшін шара қолдануды немесе </w:t>
            </w:r>
            <w:r>
              <w:br/>
            </w:r>
            <w:r>
              <w:rPr>
                <w:rFonts w:ascii="Times New Roman"/>
                <w:b w:val="false"/>
                <w:i w:val="false"/>
                <w:color w:val="000000"/>
                <w:sz w:val="20"/>
              </w:rPr>
              <w:t xml:space="preserve">
жауапкершілікке тартуды.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жинақтаушы зейнетақы қоры жүргізген әлеуеттік және ықтимал тәуекелдерді бірегейлендіреді және </w:t>
            </w:r>
            <w:r>
              <w:br/>
            </w:r>
            <w:r>
              <w:rPr>
                <w:rFonts w:ascii="Times New Roman"/>
                <w:b w:val="false"/>
                <w:i w:val="false"/>
                <w:color w:val="000000"/>
                <w:sz w:val="20"/>
              </w:rPr>
              <w:t xml:space="preserve">
бағалайды, тәуекелдерді басқарудың реттелген рәсімдерін қолданады.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тәуекелдерді басқару функциясын жүзеге асыратын бөлімшесі қаржы құралдарының сыртқы және ішкі рыноктарының теріс серпінділігі жағдайында оның зейнетақы активтеріне, кірістілікке және өтімділікке ықпалына баға беру әдісін пайдаланады.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тәуекелдерді басқару функциясын жүзеге асыратын бөлімшесі, әлуетті және ықтимал тәуекелді беретін ішкі және сыртқы экономикалық факторларды бірегейлендіреді және оған талдау жасайды, олардың жинақтаушы зейнетақы қорының қаржылық көрсеткіштеріне әсер ету дәрежесіне баға береді. </w:t>
            </w:r>
            <w:r>
              <w:br/>
            </w:r>
            <w:r>
              <w:rPr>
                <w:rFonts w:ascii="Times New Roman"/>
                <w:b w:val="false"/>
                <w:i w:val="false"/>
                <w:color w:val="000000"/>
                <w:sz w:val="20"/>
              </w:rPr>
              <w:t xml:space="preserve">
  Директорлар кеңесі бекіткен жиынтық лимиттер бөлігінде басқарма жеке-жеке жүргізіліп отырған операциялар түрлері бойынша тәуекелдердің жол берілетін мөлшеріне лимиттер белгілейді, жинақтаушы зейнетақы қорының аталған лимиттерді сақтауы үшін бақылаудың тиімді шараларын қабылдайды.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жинақтаушы зейнетақы қорының ықтимал және әлуетті тәуекелдерін бақылауды жүзеге асырады.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жиынтық лимиттердің сақталуын тәуекел түрлері бойынша олардың ай сайынғы есебі негізінде бақылайды. </w:t>
            </w:r>
            <w:r>
              <w:br/>
            </w:r>
            <w:r>
              <w:rPr>
                <w:rFonts w:ascii="Times New Roman"/>
                <w:b w:val="false"/>
                <w:i w:val="false"/>
                <w:color w:val="000000"/>
                <w:sz w:val="20"/>
              </w:rPr>
              <w:t xml:space="preserve">
  Басқарма ықтимал және әлуетті тәуекелдерді басқарудағы саясатты жинақтаушы зейнетақы қорының бөлімшелерінің сақтауын бақылайды, жинақтаушы зейнетақы қорының бөлімшелерінің олар үшін белгіленген лимиттер шегіндегі тәуекелдер мөлшерін сақтау мониторингін жүзеге асырады.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 </w:t>
            </w:r>
            <w:r>
              <w:br/>
            </w:r>
            <w:r>
              <w:rPr>
                <w:rFonts w:ascii="Times New Roman"/>
                <w:b w:val="false"/>
                <w:i w:val="false"/>
                <w:color w:val="000000"/>
                <w:sz w:val="20"/>
              </w:rPr>
              <w:t xml:space="preserve">
бағалы қағаздар рыногындағы болуы мүмкін тәуекелдерді </w:t>
            </w:r>
            <w:r>
              <w:br/>
            </w:r>
            <w:r>
              <w:rPr>
                <w:rFonts w:ascii="Times New Roman"/>
                <w:b w:val="false"/>
                <w:i w:val="false"/>
                <w:color w:val="000000"/>
                <w:sz w:val="20"/>
              </w:rPr>
              <w:t xml:space="preserve">
әртараптандыру (бөлу) саясатын ұстанады.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қоры жүргізіп отырған </w:t>
            </w:r>
            <w:r>
              <w:br/>
            </w:r>
            <w:r>
              <w:rPr>
                <w:rFonts w:ascii="Times New Roman"/>
                <w:b w:val="false"/>
                <w:i w:val="false"/>
                <w:color w:val="000000"/>
                <w:sz w:val="20"/>
              </w:rPr>
              <w:t xml:space="preserve">
операциялар түрлері бойынша </w:t>
            </w:r>
            <w:r>
              <w:br/>
            </w:r>
            <w:r>
              <w:rPr>
                <w:rFonts w:ascii="Times New Roman"/>
                <w:b w:val="false"/>
                <w:i w:val="false"/>
                <w:color w:val="000000"/>
                <w:sz w:val="20"/>
              </w:rPr>
              <w:t xml:space="preserve">
тәуекелдерді бөлу, яғни </w:t>
            </w:r>
            <w:r>
              <w:br/>
            </w:r>
            <w:r>
              <w:rPr>
                <w:rFonts w:ascii="Times New Roman"/>
                <w:b w:val="false"/>
                <w:i w:val="false"/>
                <w:color w:val="000000"/>
                <w:sz w:val="20"/>
              </w:rPr>
              <w:t xml:space="preserve">
меншікті капиталдың </w:t>
            </w:r>
            <w:r>
              <w:br/>
            </w:r>
            <w:r>
              <w:rPr>
                <w:rFonts w:ascii="Times New Roman"/>
                <w:b w:val="false"/>
                <w:i w:val="false"/>
                <w:color w:val="000000"/>
                <w:sz w:val="20"/>
              </w:rPr>
              <w:t xml:space="preserve">
жеткіліктілігі мен төлем </w:t>
            </w:r>
            <w:r>
              <w:br/>
            </w:r>
            <w:r>
              <w:rPr>
                <w:rFonts w:ascii="Times New Roman"/>
                <w:b w:val="false"/>
                <w:i w:val="false"/>
                <w:color w:val="000000"/>
                <w:sz w:val="20"/>
              </w:rPr>
              <w:t xml:space="preserve">
қабілетінің қажетті деңгейін </w:t>
            </w:r>
            <w:r>
              <w:br/>
            </w:r>
            <w:r>
              <w:rPr>
                <w:rFonts w:ascii="Times New Roman"/>
                <w:b w:val="false"/>
                <w:i w:val="false"/>
                <w:color w:val="000000"/>
                <w:sz w:val="20"/>
              </w:rPr>
              <w:t xml:space="preserve">
сақтау мақсатында олармен байланысты тәуекелді ескеріп, </w:t>
            </w:r>
            <w:r>
              <w:br/>
            </w:r>
            <w:r>
              <w:rPr>
                <w:rFonts w:ascii="Times New Roman"/>
                <w:b w:val="false"/>
                <w:i w:val="false"/>
                <w:color w:val="000000"/>
                <w:sz w:val="20"/>
              </w:rPr>
              <w:t xml:space="preserve">
қаржы құралдарымен жүргізілген </w:t>
            </w:r>
            <w:r>
              <w:br/>
            </w:r>
            <w:r>
              <w:rPr>
                <w:rFonts w:ascii="Times New Roman"/>
                <w:b w:val="false"/>
                <w:i w:val="false"/>
                <w:color w:val="000000"/>
                <w:sz w:val="20"/>
              </w:rPr>
              <w:t xml:space="preserve">
операциялардың құрылымы мен </w:t>
            </w:r>
            <w:r>
              <w:br/>
            </w:r>
            <w:r>
              <w:rPr>
                <w:rFonts w:ascii="Times New Roman"/>
                <w:b w:val="false"/>
                <w:i w:val="false"/>
                <w:color w:val="000000"/>
                <w:sz w:val="20"/>
              </w:rPr>
              <w:t xml:space="preserve">
көлемін қалыптастыру саясатын </w:t>
            </w:r>
            <w:r>
              <w:br/>
            </w:r>
            <w:r>
              <w:rPr>
                <w:rFonts w:ascii="Times New Roman"/>
                <w:b w:val="false"/>
                <w:i w:val="false"/>
                <w:color w:val="000000"/>
                <w:sz w:val="20"/>
              </w:rPr>
              <w:t xml:space="preserve">
қолданады және оларды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жауапты бөлімшелерінің </w:t>
            </w:r>
            <w:r>
              <w:br/>
            </w:r>
            <w:r>
              <w:rPr>
                <w:rFonts w:ascii="Times New Roman"/>
                <w:b w:val="false"/>
                <w:i w:val="false"/>
                <w:color w:val="000000"/>
                <w:sz w:val="20"/>
              </w:rPr>
              <w:t xml:space="preserve">
орындауына бақылау жасайды.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әртараптандыру саясатын іске </w:t>
            </w:r>
            <w:r>
              <w:br/>
            </w:r>
            <w:r>
              <w:rPr>
                <w:rFonts w:ascii="Times New Roman"/>
                <w:b w:val="false"/>
                <w:i w:val="false"/>
                <w:color w:val="000000"/>
                <w:sz w:val="20"/>
              </w:rPr>
              <w:t xml:space="preserve">
асыруды қамтамасыз ететін, </w:t>
            </w:r>
            <w:r>
              <w:br/>
            </w:r>
            <w:r>
              <w:rPr>
                <w:rFonts w:ascii="Times New Roman"/>
                <w:b w:val="false"/>
                <w:i w:val="false"/>
                <w:color w:val="000000"/>
                <w:sz w:val="20"/>
              </w:rPr>
              <w:t xml:space="preserve">
сондай-ақ уәкілетті орган </w:t>
            </w:r>
            <w:r>
              <w:br/>
            </w:r>
            <w:r>
              <w:rPr>
                <w:rFonts w:ascii="Times New Roman"/>
                <w:b w:val="false"/>
                <w:i w:val="false"/>
                <w:color w:val="000000"/>
                <w:sz w:val="20"/>
              </w:rPr>
              <w:t xml:space="preserve">
белгілеген әртараптандыру </w:t>
            </w:r>
            <w:r>
              <w:br/>
            </w:r>
            <w:r>
              <w:rPr>
                <w:rFonts w:ascii="Times New Roman"/>
                <w:b w:val="false"/>
                <w:i w:val="false"/>
                <w:color w:val="000000"/>
                <w:sz w:val="20"/>
              </w:rPr>
              <w:t xml:space="preserve">
нормаларын сақтайтын мониторингті жүзеге асыруға </w:t>
            </w:r>
            <w:r>
              <w:br/>
            </w:r>
            <w:r>
              <w:rPr>
                <w:rFonts w:ascii="Times New Roman"/>
                <w:b w:val="false"/>
                <w:i w:val="false"/>
                <w:color w:val="000000"/>
                <w:sz w:val="20"/>
              </w:rPr>
              <w:t xml:space="preserve">
мүмкіндік беретін </w:t>
            </w:r>
            <w:r>
              <w:br/>
            </w:r>
            <w:r>
              <w:rPr>
                <w:rFonts w:ascii="Times New Roman"/>
                <w:b w:val="false"/>
                <w:i w:val="false"/>
                <w:color w:val="000000"/>
                <w:sz w:val="20"/>
              </w:rPr>
              <w:t xml:space="preserve">
ұйымдастыру-функционалдық және операциялық құрылымы бар.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функционалдық құрылымы,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қаржылық қызметі бойынша </w:t>
            </w:r>
            <w:r>
              <w:br/>
            </w:r>
            <w:r>
              <w:rPr>
                <w:rFonts w:ascii="Times New Roman"/>
                <w:b w:val="false"/>
                <w:i w:val="false"/>
                <w:color w:val="000000"/>
                <w:sz w:val="20"/>
              </w:rPr>
              <w:t xml:space="preserve">
шешімдер қабылдау рәсімдері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ішкі саясатымен </w:t>
            </w:r>
            <w:r>
              <w:br/>
            </w:r>
            <w:r>
              <w:rPr>
                <w:rFonts w:ascii="Times New Roman"/>
                <w:b w:val="false"/>
                <w:i w:val="false"/>
                <w:color w:val="000000"/>
                <w:sz w:val="20"/>
              </w:rPr>
              <w:t xml:space="preserve">
реттеледі.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саясаты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басшы қызметкерлерінің </w:t>
            </w:r>
            <w:r>
              <w:br/>
            </w:r>
            <w:r>
              <w:rPr>
                <w:rFonts w:ascii="Times New Roman"/>
                <w:b w:val="false"/>
                <w:i w:val="false"/>
                <w:color w:val="000000"/>
                <w:sz w:val="20"/>
              </w:rPr>
              <w:t xml:space="preserve">
өкілеттіктері мен функционалдық </w:t>
            </w:r>
            <w:r>
              <w:br/>
            </w:r>
            <w:r>
              <w:rPr>
                <w:rFonts w:ascii="Times New Roman"/>
                <w:b w:val="false"/>
                <w:i w:val="false"/>
                <w:color w:val="000000"/>
                <w:sz w:val="20"/>
              </w:rPr>
              <w:t xml:space="preserve">
міндеттерін реттейтін, оның </w:t>
            </w:r>
            <w:r>
              <w:br/>
            </w:r>
            <w:r>
              <w:rPr>
                <w:rFonts w:ascii="Times New Roman"/>
                <w:b w:val="false"/>
                <w:i w:val="false"/>
                <w:color w:val="000000"/>
                <w:sz w:val="20"/>
              </w:rPr>
              <w:t xml:space="preserve">
ішінде қаржы құралдарын сатып </w:t>
            </w:r>
            <w:r>
              <w:br/>
            </w:r>
            <w:r>
              <w:rPr>
                <w:rFonts w:ascii="Times New Roman"/>
                <w:b w:val="false"/>
                <w:i w:val="false"/>
                <w:color w:val="000000"/>
                <w:sz w:val="20"/>
              </w:rPr>
              <w:t xml:space="preserve">
алу/сату жөніндегі операцияларды жасаудың </w:t>
            </w:r>
            <w:r>
              <w:br/>
            </w:r>
            <w:r>
              <w:rPr>
                <w:rFonts w:ascii="Times New Roman"/>
                <w:b w:val="false"/>
                <w:i w:val="false"/>
                <w:color w:val="000000"/>
                <w:sz w:val="20"/>
              </w:rPr>
              <w:t xml:space="preserve">
дұрыстығына қосарлы бақылау </w:t>
            </w:r>
            <w:r>
              <w:br/>
            </w:r>
            <w:r>
              <w:rPr>
                <w:rFonts w:ascii="Times New Roman"/>
                <w:b w:val="false"/>
                <w:i w:val="false"/>
                <w:color w:val="000000"/>
                <w:sz w:val="20"/>
              </w:rPr>
              <w:t xml:space="preserve">
жасауды көздейтін ережелерді </w:t>
            </w:r>
            <w:r>
              <w:br/>
            </w:r>
            <w:r>
              <w:rPr>
                <w:rFonts w:ascii="Times New Roman"/>
                <w:b w:val="false"/>
                <w:i w:val="false"/>
                <w:color w:val="000000"/>
                <w:sz w:val="20"/>
              </w:rPr>
              <w:t xml:space="preserve">
және соған байланысты тәуекелді </w:t>
            </w:r>
            <w:r>
              <w:br/>
            </w:r>
            <w:r>
              <w:rPr>
                <w:rFonts w:ascii="Times New Roman"/>
                <w:b w:val="false"/>
                <w:i w:val="false"/>
                <w:color w:val="000000"/>
                <w:sz w:val="20"/>
              </w:rPr>
              <w:t xml:space="preserve">
бақылауды көздейді. </w:t>
            </w:r>
            <w:r>
              <w:br/>
            </w:r>
            <w:r>
              <w:rPr>
                <w:rFonts w:ascii="Times New Roman"/>
                <w:b w:val="false"/>
                <w:i w:val="false"/>
                <w:color w:val="000000"/>
                <w:sz w:val="20"/>
              </w:rPr>
              <w:t xml:space="preserve">
Ішкі аудит қызметі басшы </w:t>
            </w:r>
            <w:r>
              <w:br/>
            </w:r>
            <w:r>
              <w:rPr>
                <w:rFonts w:ascii="Times New Roman"/>
                <w:b w:val="false"/>
                <w:i w:val="false"/>
                <w:color w:val="000000"/>
                <w:sz w:val="20"/>
              </w:rPr>
              <w:t xml:space="preserve">
қызметкерлердің жинақтаушы </w:t>
            </w:r>
            <w:r>
              <w:br/>
            </w:r>
            <w:r>
              <w:rPr>
                <w:rFonts w:ascii="Times New Roman"/>
                <w:b w:val="false"/>
                <w:i w:val="false"/>
                <w:color w:val="000000"/>
                <w:sz w:val="20"/>
              </w:rPr>
              <w:t xml:space="preserve">
зейнетақы қорының қызметін </w:t>
            </w:r>
            <w:r>
              <w:br/>
            </w:r>
            <w:r>
              <w:rPr>
                <w:rFonts w:ascii="Times New Roman"/>
                <w:b w:val="false"/>
                <w:i w:val="false"/>
                <w:color w:val="000000"/>
                <w:sz w:val="20"/>
              </w:rPr>
              <w:t xml:space="preserve">
басқару жөніндегі өкілеттіктері </w:t>
            </w:r>
            <w:r>
              <w:br/>
            </w:r>
            <w:r>
              <w:rPr>
                <w:rFonts w:ascii="Times New Roman"/>
                <w:b w:val="false"/>
                <w:i w:val="false"/>
                <w:color w:val="000000"/>
                <w:sz w:val="20"/>
              </w:rPr>
              <w:t xml:space="preserve">
мен функцияларын топтауды </w:t>
            </w:r>
            <w:r>
              <w:br/>
            </w:r>
            <w:r>
              <w:rPr>
                <w:rFonts w:ascii="Times New Roman"/>
                <w:b w:val="false"/>
                <w:i w:val="false"/>
                <w:color w:val="000000"/>
                <w:sz w:val="20"/>
              </w:rPr>
              <w:t xml:space="preserve">
анықтауға, сондай-ақ жүргізілген </w:t>
            </w:r>
            <w:r>
              <w:br/>
            </w:r>
            <w:r>
              <w:rPr>
                <w:rFonts w:ascii="Times New Roman"/>
                <w:b w:val="false"/>
                <w:i w:val="false"/>
                <w:color w:val="000000"/>
                <w:sz w:val="20"/>
              </w:rPr>
              <w:t xml:space="preserve">
операциялардың жинақтаушы </w:t>
            </w:r>
            <w:r>
              <w:br/>
            </w:r>
            <w:r>
              <w:rPr>
                <w:rFonts w:ascii="Times New Roman"/>
                <w:b w:val="false"/>
                <w:i w:val="false"/>
                <w:color w:val="000000"/>
                <w:sz w:val="20"/>
              </w:rPr>
              <w:t xml:space="preserve">
зейнетақы қорының бекітілген </w:t>
            </w:r>
            <w:r>
              <w:br/>
            </w:r>
            <w:r>
              <w:rPr>
                <w:rFonts w:ascii="Times New Roman"/>
                <w:b w:val="false"/>
                <w:i w:val="false"/>
                <w:color w:val="000000"/>
                <w:sz w:val="20"/>
              </w:rPr>
              <w:t xml:space="preserve">
корпоративті стратегиясына, </w:t>
            </w:r>
            <w:r>
              <w:br/>
            </w:r>
            <w:r>
              <w:rPr>
                <w:rFonts w:ascii="Times New Roman"/>
                <w:b w:val="false"/>
                <w:i w:val="false"/>
                <w:color w:val="000000"/>
                <w:sz w:val="20"/>
              </w:rPr>
              <w:t xml:space="preserve">
саясатына және рәсімдеріне </w:t>
            </w:r>
            <w:r>
              <w:br/>
            </w:r>
            <w:r>
              <w:rPr>
                <w:rFonts w:ascii="Times New Roman"/>
                <w:b w:val="false"/>
                <w:i w:val="false"/>
                <w:color w:val="000000"/>
                <w:sz w:val="20"/>
              </w:rPr>
              <w:t xml:space="preserve">
сәйкес келу мәніне тексеру жүргізеді. </w:t>
            </w:r>
            <w:r>
              <w:br/>
            </w:r>
            <w:r>
              <w:rPr>
                <w:rFonts w:ascii="Times New Roman"/>
                <w:b w:val="false"/>
                <w:i w:val="false"/>
                <w:color w:val="000000"/>
                <w:sz w:val="20"/>
              </w:rPr>
              <w:t xml:space="preserve">
  Тәуекелдерді басқару және </w:t>
            </w:r>
            <w:r>
              <w:br/>
            </w:r>
            <w:r>
              <w:rPr>
                <w:rFonts w:ascii="Times New Roman"/>
                <w:b w:val="false"/>
                <w:i w:val="false"/>
                <w:color w:val="000000"/>
                <w:sz w:val="20"/>
              </w:rPr>
              <w:t xml:space="preserve">
ішкі бақылау жөніндегі саясат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директорлар кеңесінің, басқарма </w:t>
            </w:r>
            <w:r>
              <w:br/>
            </w:r>
            <w:r>
              <w:rPr>
                <w:rFonts w:ascii="Times New Roman"/>
                <w:b w:val="false"/>
                <w:i w:val="false"/>
                <w:color w:val="000000"/>
                <w:sz w:val="20"/>
              </w:rPr>
              <w:t xml:space="preserve">
мүшелерінің және жауапты </w:t>
            </w:r>
            <w:r>
              <w:br/>
            </w:r>
            <w:r>
              <w:rPr>
                <w:rFonts w:ascii="Times New Roman"/>
                <w:b w:val="false"/>
                <w:i w:val="false"/>
                <w:color w:val="000000"/>
                <w:sz w:val="20"/>
              </w:rPr>
              <w:t xml:space="preserve">
қызметкерлердің өкілеттіктері </w:t>
            </w:r>
            <w:r>
              <w:br/>
            </w:r>
            <w:r>
              <w:rPr>
                <w:rFonts w:ascii="Times New Roman"/>
                <w:b w:val="false"/>
                <w:i w:val="false"/>
                <w:color w:val="000000"/>
                <w:sz w:val="20"/>
              </w:rPr>
              <w:t xml:space="preserve">
мен функционалдық қызметін </w:t>
            </w:r>
            <w:r>
              <w:br/>
            </w:r>
            <w:r>
              <w:rPr>
                <w:rFonts w:ascii="Times New Roman"/>
                <w:b w:val="false"/>
                <w:i w:val="false"/>
                <w:color w:val="000000"/>
                <w:sz w:val="20"/>
              </w:rPr>
              <w:t xml:space="preserve">
анықтайды.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қорында кезең-кезеңімен директорлар кеңесіне, басқармаға жинақтаушы зейнетақы қорының </w:t>
            </w:r>
            <w:r>
              <w:br/>
            </w:r>
            <w:r>
              <w:rPr>
                <w:rFonts w:ascii="Times New Roman"/>
                <w:b w:val="false"/>
                <w:i w:val="false"/>
                <w:color w:val="000000"/>
                <w:sz w:val="20"/>
              </w:rPr>
              <w:t xml:space="preserve">
ағымдағы қаржылық қызметі </w:t>
            </w:r>
            <w:r>
              <w:br/>
            </w:r>
            <w:r>
              <w:rPr>
                <w:rFonts w:ascii="Times New Roman"/>
                <w:b w:val="false"/>
                <w:i w:val="false"/>
                <w:color w:val="000000"/>
                <w:sz w:val="20"/>
              </w:rPr>
              <w:t xml:space="preserve">
туралы және жинақтаушы </w:t>
            </w:r>
            <w:r>
              <w:br/>
            </w:r>
            <w:r>
              <w:rPr>
                <w:rFonts w:ascii="Times New Roman"/>
                <w:b w:val="false"/>
                <w:i w:val="false"/>
                <w:color w:val="000000"/>
                <w:sz w:val="20"/>
              </w:rPr>
              <w:t xml:space="preserve">
зейнетақы қоры қабылдаған </w:t>
            </w:r>
            <w:r>
              <w:br/>
            </w:r>
            <w:r>
              <w:rPr>
                <w:rFonts w:ascii="Times New Roman"/>
                <w:b w:val="false"/>
                <w:i w:val="false"/>
                <w:color w:val="000000"/>
                <w:sz w:val="20"/>
              </w:rPr>
              <w:t xml:space="preserve">
тәуекелдер мөлшері туралы </w:t>
            </w:r>
            <w:r>
              <w:br/>
            </w:r>
            <w:r>
              <w:rPr>
                <w:rFonts w:ascii="Times New Roman"/>
                <w:b w:val="false"/>
                <w:i w:val="false"/>
                <w:color w:val="000000"/>
                <w:sz w:val="20"/>
              </w:rPr>
              <w:t xml:space="preserve">
ақпарат алуға мүмкіндік </w:t>
            </w:r>
            <w:r>
              <w:br/>
            </w:r>
            <w:r>
              <w:rPr>
                <w:rFonts w:ascii="Times New Roman"/>
                <w:b w:val="false"/>
                <w:i w:val="false"/>
                <w:color w:val="000000"/>
                <w:sz w:val="20"/>
              </w:rPr>
              <w:t xml:space="preserve">
беретін басқарудың есеп және </w:t>
            </w:r>
            <w:r>
              <w:br/>
            </w:r>
            <w:r>
              <w:rPr>
                <w:rFonts w:ascii="Times New Roman"/>
                <w:b w:val="false"/>
                <w:i w:val="false"/>
                <w:color w:val="000000"/>
                <w:sz w:val="20"/>
              </w:rPr>
              <w:t xml:space="preserve">
есеп беру жүйесі бар.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w:t>
            </w:r>
            <w:r>
              <w:br/>
            </w:r>
            <w:r>
              <w:rPr>
                <w:rFonts w:ascii="Times New Roman"/>
                <w:b w:val="false"/>
                <w:i w:val="false"/>
                <w:color w:val="000000"/>
                <w:sz w:val="20"/>
              </w:rPr>
              <w:t xml:space="preserve">
ағымдағы қаржылық жай-күйі </w:t>
            </w:r>
            <w:r>
              <w:br/>
            </w:r>
            <w:r>
              <w:rPr>
                <w:rFonts w:ascii="Times New Roman"/>
                <w:b w:val="false"/>
                <w:i w:val="false"/>
                <w:color w:val="000000"/>
                <w:sz w:val="20"/>
              </w:rPr>
              <w:t xml:space="preserve">
туралы ақпараттар форматы және ол қабылдаған тәуекелдер белгілі бір басқарудың есеп беру нысаны түрінде стандартталған, оның ішінде кредиттік, проценттік тәуекелдерді, өтімділікті жоғалту тәуекелін, валюталық, ел (трансферттік) тәуекелдерін, сондай-ақ тәуекелдерге душар болу дәрежесін анықтайды, олардың белгіленген лимиттер шегінде сақталуын бірегейлендіреді және өлшем жасайды.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директорлар кеңесіне және </w:t>
            </w:r>
            <w:r>
              <w:br/>
            </w:r>
            <w:r>
              <w:rPr>
                <w:rFonts w:ascii="Times New Roman"/>
                <w:b w:val="false"/>
                <w:i w:val="false"/>
                <w:color w:val="000000"/>
                <w:sz w:val="20"/>
              </w:rPr>
              <w:t xml:space="preserve">
басқармасына ұсынылатын </w:t>
            </w:r>
            <w:r>
              <w:br/>
            </w:r>
            <w:r>
              <w:rPr>
                <w:rFonts w:ascii="Times New Roman"/>
                <w:b w:val="false"/>
                <w:i w:val="false"/>
                <w:color w:val="000000"/>
                <w:sz w:val="20"/>
              </w:rPr>
              <w:t xml:space="preserve">
басқарушылық ақпарат тізбесі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директорлар кеңесі мен </w:t>
            </w:r>
            <w:r>
              <w:br/>
            </w:r>
            <w:r>
              <w:rPr>
                <w:rFonts w:ascii="Times New Roman"/>
                <w:b w:val="false"/>
                <w:i w:val="false"/>
                <w:color w:val="000000"/>
                <w:sz w:val="20"/>
              </w:rPr>
              <w:t xml:space="preserve">
басқармасының тәуекелдерді </w:t>
            </w:r>
            <w:r>
              <w:br/>
            </w:r>
            <w:r>
              <w:rPr>
                <w:rFonts w:ascii="Times New Roman"/>
                <w:b w:val="false"/>
                <w:i w:val="false"/>
                <w:color w:val="000000"/>
                <w:sz w:val="20"/>
              </w:rPr>
              <w:t xml:space="preserve">
басқару жөніндегі жеке </w:t>
            </w:r>
            <w:r>
              <w:br/>
            </w:r>
            <w:r>
              <w:rPr>
                <w:rFonts w:ascii="Times New Roman"/>
                <w:b w:val="false"/>
                <w:i w:val="false"/>
                <w:color w:val="000000"/>
                <w:sz w:val="20"/>
              </w:rPr>
              <w:t xml:space="preserve">
функционалдық міндеттерін </w:t>
            </w:r>
            <w:r>
              <w:br/>
            </w:r>
            <w:r>
              <w:rPr>
                <w:rFonts w:ascii="Times New Roman"/>
                <w:b w:val="false"/>
                <w:i w:val="false"/>
                <w:color w:val="000000"/>
                <w:sz w:val="20"/>
              </w:rPr>
              <w:t xml:space="preserve">
тиісінше орындауы үшін </w:t>
            </w:r>
            <w:r>
              <w:br/>
            </w:r>
            <w:r>
              <w:rPr>
                <w:rFonts w:ascii="Times New Roman"/>
                <w:b w:val="false"/>
                <w:i w:val="false"/>
                <w:color w:val="000000"/>
                <w:sz w:val="20"/>
              </w:rPr>
              <w:t xml:space="preserve">
жеткілікті болып табылады.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w:t>
            </w:r>
            <w:r>
              <w:br/>
            </w:r>
            <w:r>
              <w:rPr>
                <w:rFonts w:ascii="Times New Roman"/>
                <w:b w:val="false"/>
                <w:i w:val="false"/>
                <w:color w:val="000000"/>
                <w:sz w:val="20"/>
              </w:rPr>
              <w:t xml:space="preserve">
тәуекелді басқару жөніндегі </w:t>
            </w:r>
            <w:r>
              <w:br/>
            </w:r>
            <w:r>
              <w:rPr>
                <w:rFonts w:ascii="Times New Roman"/>
                <w:b w:val="false"/>
                <w:i w:val="false"/>
                <w:color w:val="000000"/>
                <w:sz w:val="20"/>
              </w:rPr>
              <w:t xml:space="preserve">
ішкі саясаты сол сияқты </w:t>
            </w:r>
            <w:r>
              <w:br/>
            </w:r>
            <w:r>
              <w:rPr>
                <w:rFonts w:ascii="Times New Roman"/>
                <w:b w:val="false"/>
                <w:i w:val="false"/>
                <w:color w:val="000000"/>
                <w:sz w:val="20"/>
              </w:rPr>
              <w:t xml:space="preserve">
функциясы тәуекелдерді </w:t>
            </w:r>
            <w:r>
              <w:br/>
            </w:r>
            <w:r>
              <w:rPr>
                <w:rFonts w:ascii="Times New Roman"/>
                <w:b w:val="false"/>
                <w:i w:val="false"/>
                <w:color w:val="000000"/>
                <w:sz w:val="20"/>
              </w:rPr>
              <w:t xml:space="preserve">
басқару жөніндегі рәсімдерді </w:t>
            </w:r>
            <w:r>
              <w:br/>
            </w:r>
            <w:r>
              <w:rPr>
                <w:rFonts w:ascii="Times New Roman"/>
                <w:b w:val="false"/>
                <w:i w:val="false"/>
                <w:color w:val="000000"/>
                <w:sz w:val="20"/>
              </w:rPr>
              <w:t xml:space="preserve">
орындауды көздейтін </w:t>
            </w:r>
            <w:r>
              <w:br/>
            </w:r>
            <w:r>
              <w:rPr>
                <w:rFonts w:ascii="Times New Roman"/>
                <w:b w:val="false"/>
                <w:i w:val="false"/>
                <w:color w:val="000000"/>
                <w:sz w:val="20"/>
              </w:rPr>
              <w:t xml:space="preserve">
қызметкерлерге қойылатын </w:t>
            </w:r>
            <w:r>
              <w:br/>
            </w:r>
            <w:r>
              <w:rPr>
                <w:rFonts w:ascii="Times New Roman"/>
                <w:b w:val="false"/>
                <w:i w:val="false"/>
                <w:color w:val="000000"/>
                <w:sz w:val="20"/>
              </w:rPr>
              <w:t xml:space="preserve">
функционалдық міндеттерді де </w:t>
            </w:r>
            <w:r>
              <w:br/>
            </w:r>
            <w:r>
              <w:rPr>
                <w:rFonts w:ascii="Times New Roman"/>
                <w:b w:val="false"/>
                <w:i w:val="false"/>
                <w:color w:val="000000"/>
                <w:sz w:val="20"/>
              </w:rPr>
              <w:t xml:space="preserve">
белгілейді.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 </w:t>
            </w:r>
            <w:r>
              <w:br/>
            </w:r>
            <w:r>
              <w:rPr>
                <w:rFonts w:ascii="Times New Roman"/>
                <w:b w:val="false"/>
                <w:i w:val="false"/>
                <w:color w:val="000000"/>
                <w:sz w:val="20"/>
              </w:rPr>
              <w:t xml:space="preserve">
бөлімшесінің тәуекелді басқару </w:t>
            </w:r>
            <w:r>
              <w:br/>
            </w:r>
            <w:r>
              <w:rPr>
                <w:rFonts w:ascii="Times New Roman"/>
                <w:b w:val="false"/>
                <w:i w:val="false"/>
                <w:color w:val="000000"/>
                <w:sz w:val="20"/>
              </w:rPr>
              <w:t xml:space="preserve">
жөніндегі және ішкі аудит </w:t>
            </w:r>
            <w:r>
              <w:br/>
            </w:r>
            <w:r>
              <w:rPr>
                <w:rFonts w:ascii="Times New Roman"/>
                <w:b w:val="false"/>
                <w:i w:val="false"/>
                <w:color w:val="000000"/>
                <w:sz w:val="20"/>
              </w:rPr>
              <w:t xml:space="preserve">
қызметінің қызметкерлерінің </w:t>
            </w:r>
            <w:r>
              <w:br/>
            </w:r>
            <w:r>
              <w:rPr>
                <w:rFonts w:ascii="Times New Roman"/>
                <w:b w:val="false"/>
                <w:i w:val="false"/>
                <w:color w:val="000000"/>
                <w:sz w:val="20"/>
              </w:rPr>
              <w:t xml:space="preserve">
функционалдық міндеттері олар </w:t>
            </w:r>
            <w:r>
              <w:br/>
            </w:r>
            <w:r>
              <w:rPr>
                <w:rFonts w:ascii="Times New Roman"/>
                <w:b w:val="false"/>
                <w:i w:val="false"/>
                <w:color w:val="000000"/>
                <w:sz w:val="20"/>
              </w:rPr>
              <w:t xml:space="preserve">
жүргізіп отырған операцияларға </w:t>
            </w:r>
            <w:r>
              <w:br/>
            </w:r>
            <w:r>
              <w:rPr>
                <w:rFonts w:ascii="Times New Roman"/>
                <w:b w:val="false"/>
                <w:i w:val="false"/>
                <w:color w:val="000000"/>
                <w:sz w:val="20"/>
              </w:rPr>
              <w:t xml:space="preserve">
сәйкес келеді.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салымшылар </w:t>
            </w:r>
            <w:r>
              <w:br/>
            </w:r>
            <w:r>
              <w:rPr>
                <w:rFonts w:ascii="Times New Roman"/>
                <w:b w:val="false"/>
                <w:i w:val="false"/>
                <w:color w:val="000000"/>
                <w:sz w:val="20"/>
              </w:rPr>
              <w:t xml:space="preserve">
(алушылар) активтерімен </w:t>
            </w:r>
            <w:r>
              <w:br/>
            </w:r>
            <w:r>
              <w:rPr>
                <w:rFonts w:ascii="Times New Roman"/>
                <w:b w:val="false"/>
                <w:i w:val="false"/>
                <w:color w:val="000000"/>
                <w:sz w:val="20"/>
              </w:rPr>
              <w:t xml:space="preserve">
жұмысты ұйымдастыруды, </w:t>
            </w:r>
            <w:r>
              <w:br/>
            </w:r>
            <w:r>
              <w:rPr>
                <w:rFonts w:ascii="Times New Roman"/>
                <w:b w:val="false"/>
                <w:i w:val="false"/>
                <w:color w:val="000000"/>
                <w:sz w:val="20"/>
              </w:rPr>
              <w:t xml:space="preserve">
жинақталған зейнетақы </w:t>
            </w:r>
            <w:r>
              <w:br/>
            </w:r>
            <w:r>
              <w:rPr>
                <w:rFonts w:ascii="Times New Roman"/>
                <w:b w:val="false"/>
                <w:i w:val="false"/>
                <w:color w:val="000000"/>
                <w:sz w:val="20"/>
              </w:rPr>
              <w:t xml:space="preserve">
қаражатын есепке алуды </w:t>
            </w:r>
            <w:r>
              <w:br/>
            </w:r>
            <w:r>
              <w:rPr>
                <w:rFonts w:ascii="Times New Roman"/>
                <w:b w:val="false"/>
                <w:i w:val="false"/>
                <w:color w:val="000000"/>
                <w:sz w:val="20"/>
              </w:rPr>
              <w:t xml:space="preserve">
реттейтін ішкі саясатты </w:t>
            </w:r>
            <w:r>
              <w:br/>
            </w:r>
            <w:r>
              <w:rPr>
                <w:rFonts w:ascii="Times New Roman"/>
                <w:b w:val="false"/>
                <w:i w:val="false"/>
                <w:color w:val="000000"/>
                <w:sz w:val="20"/>
              </w:rPr>
              <w:t xml:space="preserve">
бекітті.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зейнетақы активтерімен жұмыс </w:t>
            </w:r>
            <w:r>
              <w:br/>
            </w:r>
            <w:r>
              <w:rPr>
                <w:rFonts w:ascii="Times New Roman"/>
                <w:b w:val="false"/>
                <w:i w:val="false"/>
                <w:color w:val="000000"/>
                <w:sz w:val="20"/>
              </w:rPr>
              <w:t xml:space="preserve">
жөніндегі саясатына мыналар </w:t>
            </w:r>
            <w:r>
              <w:br/>
            </w:r>
            <w:r>
              <w:rPr>
                <w:rFonts w:ascii="Times New Roman"/>
                <w:b w:val="false"/>
                <w:i w:val="false"/>
                <w:color w:val="000000"/>
                <w:sz w:val="20"/>
              </w:rPr>
              <w:t xml:space="preserve">
жатады: </w:t>
            </w:r>
            <w:r>
              <w:br/>
            </w:r>
            <w:r>
              <w:rPr>
                <w:rFonts w:ascii="Times New Roman"/>
                <w:b w:val="false"/>
                <w:i w:val="false"/>
                <w:color w:val="000000"/>
                <w:sz w:val="20"/>
              </w:rPr>
              <w:t xml:space="preserve">
  салымшылардың (алушылардың) </w:t>
            </w:r>
            <w:r>
              <w:br/>
            </w:r>
            <w:r>
              <w:rPr>
                <w:rFonts w:ascii="Times New Roman"/>
                <w:b w:val="false"/>
                <w:i w:val="false"/>
                <w:color w:val="000000"/>
                <w:sz w:val="20"/>
              </w:rPr>
              <w:t xml:space="preserve">
жеке зейнетақы шоттарына </w:t>
            </w:r>
            <w:r>
              <w:br/>
            </w:r>
            <w:r>
              <w:rPr>
                <w:rFonts w:ascii="Times New Roman"/>
                <w:b w:val="false"/>
                <w:i w:val="false"/>
                <w:color w:val="000000"/>
                <w:sz w:val="20"/>
              </w:rPr>
              <w:t xml:space="preserve">
қаражаттың, төлемдердің және </w:t>
            </w:r>
            <w:r>
              <w:br/>
            </w:r>
            <w:r>
              <w:rPr>
                <w:rFonts w:ascii="Times New Roman"/>
                <w:b w:val="false"/>
                <w:i w:val="false"/>
                <w:color w:val="000000"/>
                <w:sz w:val="20"/>
              </w:rPr>
              <w:t xml:space="preserve">
жинақталған зейнетақы қаражаты </w:t>
            </w:r>
            <w:r>
              <w:br/>
            </w:r>
            <w:r>
              <w:rPr>
                <w:rFonts w:ascii="Times New Roman"/>
                <w:b w:val="false"/>
                <w:i w:val="false"/>
                <w:color w:val="000000"/>
                <w:sz w:val="20"/>
              </w:rPr>
              <w:t xml:space="preserve">
аударымдарының уақтылы түсуінің </w:t>
            </w:r>
            <w:r>
              <w:br/>
            </w:r>
            <w:r>
              <w:rPr>
                <w:rFonts w:ascii="Times New Roman"/>
                <w:b w:val="false"/>
                <w:i w:val="false"/>
                <w:color w:val="000000"/>
                <w:sz w:val="20"/>
              </w:rPr>
              <w:t xml:space="preserve">
есебін алу шынайылығын </w:t>
            </w:r>
            <w:r>
              <w:br/>
            </w:r>
            <w:r>
              <w:rPr>
                <w:rFonts w:ascii="Times New Roman"/>
                <w:b w:val="false"/>
                <w:i w:val="false"/>
                <w:color w:val="000000"/>
                <w:sz w:val="20"/>
              </w:rPr>
              <w:t xml:space="preserve">
қамтамасыз ететін рәсімдер; </w:t>
            </w:r>
            <w:r>
              <w:br/>
            </w:r>
            <w:r>
              <w:rPr>
                <w:rFonts w:ascii="Times New Roman"/>
                <w:b w:val="false"/>
                <w:i w:val="false"/>
                <w:color w:val="000000"/>
                <w:sz w:val="20"/>
              </w:rPr>
              <w:t xml:space="preserve">
  салымшылардың (алушылардың) </w:t>
            </w:r>
            <w:r>
              <w:br/>
            </w:r>
            <w:r>
              <w:rPr>
                <w:rFonts w:ascii="Times New Roman"/>
                <w:b w:val="false"/>
                <w:i w:val="false"/>
                <w:color w:val="000000"/>
                <w:sz w:val="20"/>
              </w:rPr>
              <w:t xml:space="preserve">
зейнетақымен қамсыздандыру </w:t>
            </w:r>
            <w:r>
              <w:br/>
            </w:r>
            <w:r>
              <w:rPr>
                <w:rFonts w:ascii="Times New Roman"/>
                <w:b w:val="false"/>
                <w:i w:val="false"/>
                <w:color w:val="000000"/>
                <w:sz w:val="20"/>
              </w:rPr>
              <w:t xml:space="preserve">
шарты бойынша шағымдарын </w:t>
            </w:r>
            <w:r>
              <w:br/>
            </w:r>
            <w:r>
              <w:rPr>
                <w:rFonts w:ascii="Times New Roman"/>
                <w:b w:val="false"/>
                <w:i w:val="false"/>
                <w:color w:val="000000"/>
                <w:sz w:val="20"/>
              </w:rPr>
              <w:t xml:space="preserve">
белгіленген мерзімде қарауға </w:t>
            </w:r>
            <w:r>
              <w:br/>
            </w:r>
            <w:r>
              <w:rPr>
                <w:rFonts w:ascii="Times New Roman"/>
                <w:b w:val="false"/>
                <w:i w:val="false"/>
                <w:color w:val="000000"/>
                <w:sz w:val="20"/>
              </w:rPr>
              <w:t xml:space="preserve">
кепілдік беретін рәсімдер, </w:t>
            </w:r>
            <w:r>
              <w:br/>
            </w:r>
            <w:r>
              <w:rPr>
                <w:rFonts w:ascii="Times New Roman"/>
                <w:b w:val="false"/>
                <w:i w:val="false"/>
                <w:color w:val="000000"/>
                <w:sz w:val="20"/>
              </w:rPr>
              <w:t xml:space="preserve">
жинақталған зейнетақы қаражатын </w:t>
            </w:r>
            <w:r>
              <w:br/>
            </w:r>
            <w:r>
              <w:rPr>
                <w:rFonts w:ascii="Times New Roman"/>
                <w:b w:val="false"/>
                <w:i w:val="false"/>
                <w:color w:val="000000"/>
                <w:sz w:val="20"/>
              </w:rPr>
              <w:t xml:space="preserve">
аудару сәтіндегі немесе төлем </w:t>
            </w:r>
            <w:r>
              <w:br/>
            </w:r>
            <w:r>
              <w:rPr>
                <w:rFonts w:ascii="Times New Roman"/>
                <w:b w:val="false"/>
                <w:i w:val="false"/>
                <w:color w:val="000000"/>
                <w:sz w:val="20"/>
              </w:rPr>
              <w:t xml:space="preserve">
жасау сәтіндегі жоғалтуларды </w:t>
            </w:r>
            <w:r>
              <w:br/>
            </w:r>
            <w:r>
              <w:rPr>
                <w:rFonts w:ascii="Times New Roman"/>
                <w:b w:val="false"/>
                <w:i w:val="false"/>
                <w:color w:val="000000"/>
                <w:sz w:val="20"/>
              </w:rPr>
              <w:t xml:space="preserve">
уақтылы қалпына келтіру; </w:t>
            </w:r>
            <w:r>
              <w:br/>
            </w:r>
            <w:r>
              <w:rPr>
                <w:rFonts w:ascii="Times New Roman"/>
                <w:b w:val="false"/>
                <w:i w:val="false"/>
                <w:color w:val="000000"/>
                <w:sz w:val="20"/>
              </w:rPr>
              <w:t xml:space="preserve">
  зейнетақы активтерін есепке </w:t>
            </w:r>
            <w:r>
              <w:br/>
            </w:r>
            <w:r>
              <w:rPr>
                <w:rFonts w:ascii="Times New Roman"/>
                <w:b w:val="false"/>
                <w:i w:val="false"/>
                <w:color w:val="000000"/>
                <w:sz w:val="20"/>
              </w:rPr>
              <w:t xml:space="preserve">
алу сәйкестігі мониторингін </w:t>
            </w:r>
            <w:r>
              <w:br/>
            </w:r>
            <w:r>
              <w:rPr>
                <w:rFonts w:ascii="Times New Roman"/>
                <w:b w:val="false"/>
                <w:i w:val="false"/>
                <w:color w:val="000000"/>
                <w:sz w:val="20"/>
              </w:rPr>
              <w:t xml:space="preserve">
қамтамасыз ету және зейнетақы </w:t>
            </w:r>
            <w:r>
              <w:br/>
            </w:r>
            <w:r>
              <w:rPr>
                <w:rFonts w:ascii="Times New Roman"/>
                <w:b w:val="false"/>
                <w:i w:val="false"/>
                <w:color w:val="000000"/>
                <w:sz w:val="20"/>
              </w:rPr>
              <w:t xml:space="preserve">
активтерін Қазақстан </w:t>
            </w:r>
            <w:r>
              <w:br/>
            </w:r>
            <w:r>
              <w:rPr>
                <w:rFonts w:ascii="Times New Roman"/>
                <w:b w:val="false"/>
                <w:i w:val="false"/>
                <w:color w:val="000000"/>
                <w:sz w:val="20"/>
              </w:rPr>
              <w:t xml:space="preserve">
Республикасының заңнамалық </w:t>
            </w:r>
            <w:r>
              <w:br/>
            </w:r>
            <w:r>
              <w:rPr>
                <w:rFonts w:ascii="Times New Roman"/>
                <w:b w:val="false"/>
                <w:i w:val="false"/>
                <w:color w:val="000000"/>
                <w:sz w:val="20"/>
              </w:rPr>
              <w:t xml:space="preserve">
талаптарына сай уақтылы </w:t>
            </w:r>
            <w:r>
              <w:br/>
            </w:r>
            <w:r>
              <w:rPr>
                <w:rFonts w:ascii="Times New Roman"/>
                <w:b w:val="false"/>
                <w:i w:val="false"/>
                <w:color w:val="000000"/>
                <w:sz w:val="20"/>
              </w:rPr>
              <w:t xml:space="preserve">
инвестициялау рәсімдері;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қорының комиссиялық сыйақысын </w:t>
            </w:r>
            <w:r>
              <w:br/>
            </w:r>
            <w:r>
              <w:rPr>
                <w:rFonts w:ascii="Times New Roman"/>
                <w:b w:val="false"/>
                <w:i w:val="false"/>
                <w:color w:val="000000"/>
                <w:sz w:val="20"/>
              </w:rPr>
              <w:t xml:space="preserve">
есептеудің дұрыстығын тексеру; </w:t>
            </w:r>
            <w:r>
              <w:br/>
            </w:r>
            <w:r>
              <w:rPr>
                <w:rFonts w:ascii="Times New Roman"/>
                <w:b w:val="false"/>
                <w:i w:val="false"/>
                <w:color w:val="000000"/>
                <w:sz w:val="20"/>
              </w:rPr>
              <w:t xml:space="preserve">
  зейнетақы активтерінен және </w:t>
            </w:r>
            <w:r>
              <w:br/>
            </w:r>
            <w:r>
              <w:rPr>
                <w:rFonts w:ascii="Times New Roman"/>
                <w:b w:val="false"/>
                <w:i w:val="false"/>
                <w:color w:val="000000"/>
                <w:sz w:val="20"/>
              </w:rPr>
              <w:t xml:space="preserve">
инвестициялық кірістерден алынатын жинақтаушы зейнетақы қорының комиссиялық сыйақысының </w:t>
            </w:r>
            <w:r>
              <w:br/>
            </w:r>
            <w:r>
              <w:rPr>
                <w:rFonts w:ascii="Times New Roman"/>
                <w:b w:val="false"/>
                <w:i w:val="false"/>
                <w:color w:val="000000"/>
                <w:sz w:val="20"/>
              </w:rPr>
              <w:t xml:space="preserve">
мөлшері, сондай-ақ осы </w:t>
            </w:r>
            <w:r>
              <w:br/>
            </w:r>
            <w:r>
              <w:rPr>
                <w:rFonts w:ascii="Times New Roman"/>
                <w:b w:val="false"/>
                <w:i w:val="false"/>
                <w:color w:val="000000"/>
                <w:sz w:val="20"/>
              </w:rPr>
              <w:t xml:space="preserve">
ақпараттың жинақтаушы зейнетақы қорының салымшыларына (алушыларына) берілу шарттары.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қаржы құралдарымен операцияларды жасау жөніндегі функцияларды жүзеге асыратын жинақтаушы зейнетақы қорының бөлімшелеріне мерзімді түрде, жылына бір реттен кем емес ішкі аудиторлық тексеру жүргізеді, оның ішінде тәуекелді басқару жүйесін және ішкі бақылауды жақсарту мақсатында.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ішкі аудит бойынша саясаты мыналарды анықтайды: </w:t>
            </w:r>
            <w:r>
              <w:br/>
            </w:r>
            <w:r>
              <w:rPr>
                <w:rFonts w:ascii="Times New Roman"/>
                <w:b w:val="false"/>
                <w:i w:val="false"/>
                <w:color w:val="000000"/>
                <w:sz w:val="20"/>
              </w:rPr>
              <w:t xml:space="preserve">
  жинақтаушы зейнетақы қоры душар болған барлық тәуекелдер; </w:t>
            </w:r>
            <w:r>
              <w:br/>
            </w:r>
            <w:r>
              <w:rPr>
                <w:rFonts w:ascii="Times New Roman"/>
                <w:b w:val="false"/>
                <w:i w:val="false"/>
                <w:color w:val="000000"/>
                <w:sz w:val="20"/>
              </w:rPr>
              <w:t xml:space="preserve">
  ішкі аудитті жүргізу ауқымы және жиілігі; </w:t>
            </w:r>
            <w:r>
              <w:br/>
            </w:r>
            <w:r>
              <w:rPr>
                <w:rFonts w:ascii="Times New Roman"/>
                <w:b w:val="false"/>
                <w:i w:val="false"/>
                <w:color w:val="000000"/>
                <w:sz w:val="20"/>
              </w:rPr>
              <w:t xml:space="preserve">
  ішкі аудитті жүргізу кезінде пайдаланылатын рейтингтік жүйе; </w:t>
            </w:r>
            <w:r>
              <w:br/>
            </w:r>
            <w:r>
              <w:rPr>
                <w:rFonts w:ascii="Times New Roman"/>
                <w:b w:val="false"/>
                <w:i w:val="false"/>
                <w:color w:val="000000"/>
                <w:sz w:val="20"/>
              </w:rPr>
              <w:t xml:space="preserve">
  жинақтаушы зейнетақы қорының ішкі аудит жүргізу жоспарын жасауға қойылатын талаптар. </w:t>
            </w:r>
            <w:r>
              <w:br/>
            </w:r>
            <w:r>
              <w:rPr>
                <w:rFonts w:ascii="Times New Roman"/>
                <w:b w:val="false"/>
                <w:i w:val="false"/>
                <w:color w:val="000000"/>
                <w:sz w:val="20"/>
              </w:rPr>
              <w:t xml:space="preserve">
  Ішкі аудит қызметі аудит саясатына сәйкес функциясы қаржы құралдарымен операциялар жүргізуді көздейтін жинақтаушы зейнетақы қорының барлық бөлімшелеріне тұрақты түрде ішкі тексерулер жүргізеді. </w:t>
            </w:r>
            <w:r>
              <w:br/>
            </w:r>
            <w:r>
              <w:rPr>
                <w:rFonts w:ascii="Times New Roman"/>
                <w:b w:val="false"/>
                <w:i w:val="false"/>
                <w:color w:val="000000"/>
                <w:sz w:val="20"/>
              </w:rPr>
              <w:t xml:space="preserve">
  Ішкі аудит қызметі аудит саясатына сәйкес зейнетақы активтерінің есебінен жасалатын операцияларға, зейнетақы активтерінің қатысуымен жасалатын мәмілелерді жасау дұрыстығына және кастодиан банктермен салыстыруларды жүзеге асырудың, есепке алудың және құжат айналымының </w:t>
            </w:r>
            <w:r>
              <w:br/>
            </w:r>
            <w:r>
              <w:rPr>
                <w:rFonts w:ascii="Times New Roman"/>
                <w:b w:val="false"/>
                <w:i w:val="false"/>
                <w:color w:val="000000"/>
                <w:sz w:val="20"/>
              </w:rPr>
              <w:t xml:space="preserve">
дұрыстығына тұрақты ішкі тексерулер жасайды. </w:t>
            </w:r>
            <w:r>
              <w:br/>
            </w:r>
            <w:r>
              <w:rPr>
                <w:rFonts w:ascii="Times New Roman"/>
                <w:b w:val="false"/>
                <w:i w:val="false"/>
                <w:color w:val="000000"/>
                <w:sz w:val="20"/>
              </w:rPr>
              <w:t xml:space="preserve">
  Ішкі аудит қызметінің </w:t>
            </w:r>
            <w:r>
              <w:br/>
            </w:r>
            <w:r>
              <w:rPr>
                <w:rFonts w:ascii="Times New Roman"/>
                <w:b w:val="false"/>
                <w:i w:val="false"/>
                <w:color w:val="000000"/>
                <w:sz w:val="20"/>
              </w:rPr>
              <w:t xml:space="preserve">
қызметкерлері жинақтаушы </w:t>
            </w:r>
            <w:r>
              <w:br/>
            </w:r>
            <w:r>
              <w:rPr>
                <w:rFonts w:ascii="Times New Roman"/>
                <w:b w:val="false"/>
                <w:i w:val="false"/>
                <w:color w:val="000000"/>
                <w:sz w:val="20"/>
              </w:rPr>
              <w:t xml:space="preserve">
зейнетақы қорының біліктілік талаптарына сәйкес келеді, сондай-ақ тексерулер жасалып отырған жинақтаушы зейнетақы қоры бөлімшелерінің қызметі туралы жұмыс тәжірибесі және қажетті білімі болады. </w:t>
            </w:r>
            <w:r>
              <w:br/>
            </w:r>
            <w:r>
              <w:rPr>
                <w:rFonts w:ascii="Times New Roman"/>
                <w:b w:val="false"/>
                <w:i w:val="false"/>
                <w:color w:val="000000"/>
                <w:sz w:val="20"/>
              </w:rPr>
              <w:t xml:space="preserve">
  Жинақтаушы зейнетақы қорының ішкі саясаты бойынша ішкі аудит қызметінің тексерілетін бөлімшенің қызметіне байланысты барлық қажетті, оның ішінде коммерциялық немесе өзге де конфиденциалды құпия режимдегі </w:t>
            </w:r>
            <w:r>
              <w:br/>
            </w:r>
            <w:r>
              <w:rPr>
                <w:rFonts w:ascii="Times New Roman"/>
                <w:b w:val="false"/>
                <w:i w:val="false"/>
                <w:color w:val="000000"/>
                <w:sz w:val="20"/>
              </w:rPr>
              <w:t xml:space="preserve">
құжаттарға қол жеткізу құқығы көзделеді. </w:t>
            </w:r>
            <w:r>
              <w:br/>
            </w:r>
            <w:r>
              <w:rPr>
                <w:rFonts w:ascii="Times New Roman"/>
                <w:b w:val="false"/>
                <w:i w:val="false"/>
                <w:color w:val="000000"/>
                <w:sz w:val="20"/>
              </w:rPr>
              <w:t xml:space="preserve">
  Жинақтаушы зейнетақы қорының ішкі аудит саясаты бойынша олардың функционалды міндеттерін орындауы жинақтаушы зейнетақы қорының басшы қызметкерлерінен немесе басқа бөлімшелерден тәуелсіздігі және ішкі аудит қызметінің директорлар кеңесіне есептілігі белгіленеді. </w:t>
            </w:r>
            <w:r>
              <w:br/>
            </w:r>
            <w:r>
              <w:rPr>
                <w:rFonts w:ascii="Times New Roman"/>
                <w:b w:val="false"/>
                <w:i w:val="false"/>
                <w:color w:val="000000"/>
                <w:sz w:val="20"/>
              </w:rPr>
              <w:t xml:space="preserve">
  Ішкі аудит қызметі жинақтаушы зейнетақы қорының сыртқы аудиторымен бірлесіп, жылына бір реттен кем емес ретпен жинақтаушы зейнетақы қорының </w:t>
            </w:r>
            <w:r>
              <w:br/>
            </w:r>
            <w:r>
              <w:rPr>
                <w:rFonts w:ascii="Times New Roman"/>
                <w:b w:val="false"/>
                <w:i w:val="false"/>
                <w:color w:val="000000"/>
                <w:sz w:val="20"/>
              </w:rPr>
              <w:t xml:space="preserve">
ішкі бақылау жүйесіндегі ішкі </w:t>
            </w:r>
            <w:r>
              <w:br/>
            </w:r>
            <w:r>
              <w:rPr>
                <w:rFonts w:ascii="Times New Roman"/>
                <w:b w:val="false"/>
                <w:i w:val="false"/>
                <w:color w:val="000000"/>
                <w:sz w:val="20"/>
              </w:rPr>
              <w:t xml:space="preserve">
немесе сыртқы аудитор анықтаған кемшіліктерді талқылау үшін бірлескен кездесулер өткізеді.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және қаржы құралдарымен операцияларды жүзеге асыруға жауапты жинақтаушы зейнетақы қоры бөлімшелерінің басшылары жинақтаушы зейнетақы қорының </w:t>
            </w:r>
            <w:r>
              <w:br/>
            </w:r>
            <w:r>
              <w:rPr>
                <w:rFonts w:ascii="Times New Roman"/>
                <w:b w:val="false"/>
                <w:i w:val="false"/>
                <w:color w:val="000000"/>
                <w:sz w:val="20"/>
              </w:rPr>
              <w:t xml:space="preserve">
ай сайынғы кірістер (шығыстар) мониторингін </w:t>
            </w:r>
            <w:r>
              <w:br/>
            </w:r>
            <w:r>
              <w:rPr>
                <w:rFonts w:ascii="Times New Roman"/>
                <w:b w:val="false"/>
                <w:i w:val="false"/>
                <w:color w:val="000000"/>
                <w:sz w:val="20"/>
              </w:rPr>
              <w:t xml:space="preserve">
оларды жинақтаушы зейнетақы </w:t>
            </w:r>
            <w:r>
              <w:br/>
            </w:r>
            <w:r>
              <w:rPr>
                <w:rFonts w:ascii="Times New Roman"/>
                <w:b w:val="false"/>
                <w:i w:val="false"/>
                <w:color w:val="000000"/>
                <w:sz w:val="20"/>
              </w:rPr>
              <w:t xml:space="preserve">
қоры директорлар кеңесі </w:t>
            </w:r>
            <w:r>
              <w:br/>
            </w:r>
            <w:r>
              <w:rPr>
                <w:rFonts w:ascii="Times New Roman"/>
                <w:b w:val="false"/>
                <w:i w:val="false"/>
                <w:color w:val="000000"/>
                <w:sz w:val="20"/>
              </w:rPr>
              <w:t xml:space="preserve">
бекіткен лимит шегінде сақтау мақсатында жүргізеді.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саясат бойынша ай сайын жинақтаушы зейнетақы қорының кірістерін (шығыстарын), оның ішінде серпінділігі, бөлігі, қызмет түрлері бойынша, жинақтаушы зейнетақы қорының аумақтық және функционалдық бөлімшелері бойынша қадағалайтын жинақтаушы зейнетақы қорының бөлімшесі белгіленді. </w:t>
            </w:r>
            <w:r>
              <w:br/>
            </w:r>
            <w:r>
              <w:rPr>
                <w:rFonts w:ascii="Times New Roman"/>
                <w:b w:val="false"/>
                <w:i w:val="false"/>
                <w:color w:val="000000"/>
                <w:sz w:val="20"/>
              </w:rPr>
              <w:t xml:space="preserve">
  Ішкі саясат бойынша директорлар кеңесі белгілеген жиынтық лимиттер шегіндегі бөлімшенің қызметіне байланысты кірістерді (шығыстарды) басқару жөніндегі жинақтаушы зейнетақы қоры бөлімшесінің өкілеттігі көзделген. </w:t>
            </w:r>
            <w:r>
              <w:br/>
            </w:r>
            <w:r>
              <w:rPr>
                <w:rFonts w:ascii="Times New Roman"/>
                <w:b w:val="false"/>
                <w:i w:val="false"/>
                <w:color w:val="000000"/>
                <w:sz w:val="20"/>
              </w:rPr>
              <w:t xml:space="preserve">
  Бөлімшелер жинақтаушы зейнетақы қорының күтетін кірістеріне қабылданып отырған тәуекелді ескере отырып баға береді (есептейді).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операцияларды жүзеге асыруға жауапты жинақтаушы зейнетақы қорының бөлімшелері бойынша қаржы ресурстарын бөлу мониторингін жинақтаушы зейнетақы қорының директорлар кеңесі белгілеп жол берген лимитін сақтай отырып, оның ішінде тәуекелге және кірістілікке, жинақтаушы зейнетақы қорының тәуекелі мен меншікті капиталына қатысты жүргізеді.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қорының меншікті капиталының Қазақстан Республикасының заңнамасына сәйкес талап етілетін барынша төмен деңгейге сай келуін қамтамасыз етеді. </w:t>
            </w:r>
            <w:r>
              <w:br/>
            </w:r>
            <w:r>
              <w:rPr>
                <w:rFonts w:ascii="Times New Roman"/>
                <w:b w:val="false"/>
                <w:i w:val="false"/>
                <w:color w:val="000000"/>
                <w:sz w:val="20"/>
              </w:rPr>
              <w:t xml:space="preserve">
  Басқарма директорлар кеңесі белгілеген тәуекелдердің жиынтық лимиттер шегінде жинақтаушы зейнетақы қорының қаржы құралдарымен операцияларды жүзеге асыратын әр бөлімшесі үшін тәуекел лимитін анықтайды.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жинақтаушы зейнетақы қорының шарттық қатынастарын, Қазақстан Республикасының заңнамалық талаптарын, зейнетақы активтері есебінен қаржы құралдарымен операциялар жүргізу жөніндегі ішкі саясатты жүргізуді және сақтауды қадағалайды.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жүргізілген тексерулер қорытындысы бойынша жинақтаушы зейнетақы қорының қызметкерлерінің жинақтаушы зейнетақы қорларының қызметін реттейтін Қазақстан Республикасының нормативтік құқықтық актілерін, халықаралық стандарттарды, зейнетақымен қамсыздандыру аумағындағы Қазақстан Республикасы заңнамаларын білу деңгейін анықтайды. </w:t>
            </w:r>
            <w:r>
              <w:br/>
            </w:r>
            <w:r>
              <w:rPr>
                <w:rFonts w:ascii="Times New Roman"/>
                <w:b w:val="false"/>
                <w:i w:val="false"/>
                <w:color w:val="000000"/>
                <w:sz w:val="20"/>
              </w:rPr>
              <w:t xml:space="preserve">
  Ішкі аудит қызметі жинақтаушы зейнетақы қорының қызметін реттейтін Қазақстан Республикасының нормативтік құқықтық актілерін сақтауға байланысты, қаржылық қызметтің жаңа түрлерін енгізу кезінде жинақтаушы зейнетақы қорының қосымша елеулі тәуекелдерінің пайда болу мүмкіндігіне баға береді.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директорлар кеңесіне </w:t>
            </w:r>
            <w:r>
              <w:br/>
            </w:r>
            <w:r>
              <w:rPr>
                <w:rFonts w:ascii="Times New Roman"/>
                <w:b w:val="false"/>
                <w:i w:val="false"/>
                <w:color w:val="000000"/>
                <w:sz w:val="20"/>
              </w:rPr>
              <w:t xml:space="preserve">
және жинақтаушы зейнетақы </w:t>
            </w:r>
            <w:r>
              <w:br/>
            </w:r>
            <w:r>
              <w:rPr>
                <w:rFonts w:ascii="Times New Roman"/>
                <w:b w:val="false"/>
                <w:i w:val="false"/>
                <w:color w:val="000000"/>
                <w:sz w:val="20"/>
              </w:rPr>
              <w:t xml:space="preserve">
қорының акционерлеріне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қызметі туралы қаржылық және </w:t>
            </w:r>
            <w:r>
              <w:br/>
            </w:r>
            <w:r>
              <w:rPr>
                <w:rFonts w:ascii="Times New Roman"/>
                <w:b w:val="false"/>
                <w:i w:val="false"/>
                <w:color w:val="000000"/>
                <w:sz w:val="20"/>
              </w:rPr>
              <w:t xml:space="preserve">
басқару есебін, инвестициялық </w:t>
            </w:r>
            <w:r>
              <w:br/>
            </w:r>
            <w:r>
              <w:rPr>
                <w:rFonts w:ascii="Times New Roman"/>
                <w:b w:val="false"/>
                <w:i w:val="false"/>
                <w:color w:val="000000"/>
                <w:sz w:val="20"/>
              </w:rPr>
              <w:t xml:space="preserve">
шешімдер бойынша есепті </w:t>
            </w:r>
            <w:r>
              <w:br/>
            </w:r>
            <w:r>
              <w:rPr>
                <w:rFonts w:ascii="Times New Roman"/>
                <w:b w:val="false"/>
                <w:i w:val="false"/>
                <w:color w:val="000000"/>
                <w:sz w:val="20"/>
              </w:rPr>
              <w:t xml:space="preserve">
береді.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басқарманың директорлар кеңесіне </w:t>
            </w:r>
            <w:r>
              <w:br/>
            </w:r>
            <w:r>
              <w:rPr>
                <w:rFonts w:ascii="Times New Roman"/>
                <w:b w:val="false"/>
                <w:i w:val="false"/>
                <w:color w:val="000000"/>
                <w:sz w:val="20"/>
              </w:rPr>
              <w:t xml:space="preserve">
және жинақтаушы зейнетақы қорының акционерлеріне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қаржылық көрсеткіштеріне баға </w:t>
            </w:r>
            <w:r>
              <w:br/>
            </w:r>
            <w:r>
              <w:rPr>
                <w:rFonts w:ascii="Times New Roman"/>
                <w:b w:val="false"/>
                <w:i w:val="false"/>
                <w:color w:val="000000"/>
                <w:sz w:val="20"/>
              </w:rPr>
              <w:t xml:space="preserve">
беру мүмкіндігін қамтамасыз </w:t>
            </w:r>
            <w:r>
              <w:br/>
            </w:r>
            <w:r>
              <w:rPr>
                <w:rFonts w:ascii="Times New Roman"/>
                <w:b w:val="false"/>
                <w:i w:val="false"/>
                <w:color w:val="000000"/>
                <w:sz w:val="20"/>
              </w:rPr>
              <w:t xml:space="preserve">
ететін қаржылық және басқару </w:t>
            </w:r>
            <w:r>
              <w:br/>
            </w:r>
            <w:r>
              <w:rPr>
                <w:rFonts w:ascii="Times New Roman"/>
                <w:b w:val="false"/>
                <w:i w:val="false"/>
                <w:color w:val="000000"/>
                <w:sz w:val="20"/>
              </w:rPr>
              <w:t xml:space="preserve">
есебін ұсыну нысаны мен </w:t>
            </w:r>
            <w:r>
              <w:br/>
            </w:r>
            <w:r>
              <w:rPr>
                <w:rFonts w:ascii="Times New Roman"/>
                <w:b w:val="false"/>
                <w:i w:val="false"/>
                <w:color w:val="000000"/>
                <w:sz w:val="20"/>
              </w:rPr>
              <w:t xml:space="preserve">
мерзімін бекітті. </w:t>
            </w:r>
            <w:r>
              <w:br/>
            </w:r>
            <w:r>
              <w:rPr>
                <w:rFonts w:ascii="Times New Roman"/>
                <w:b w:val="false"/>
                <w:i w:val="false"/>
                <w:color w:val="000000"/>
                <w:sz w:val="20"/>
              </w:rPr>
              <w:t xml:space="preserve">
  Директорлар кеңесі тұрақты </w:t>
            </w:r>
            <w:r>
              <w:br/>
            </w:r>
            <w:r>
              <w:rPr>
                <w:rFonts w:ascii="Times New Roman"/>
                <w:b w:val="false"/>
                <w:i w:val="false"/>
                <w:color w:val="000000"/>
                <w:sz w:val="20"/>
              </w:rPr>
              <w:t xml:space="preserve">
негізде инвестициялық </w:t>
            </w:r>
            <w:r>
              <w:br/>
            </w:r>
            <w:r>
              <w:rPr>
                <w:rFonts w:ascii="Times New Roman"/>
                <w:b w:val="false"/>
                <w:i w:val="false"/>
                <w:color w:val="000000"/>
                <w:sz w:val="20"/>
              </w:rPr>
              <w:t xml:space="preserve">
шешімдерді және олардың </w:t>
            </w:r>
            <w:r>
              <w:br/>
            </w:r>
            <w:r>
              <w:rPr>
                <w:rFonts w:ascii="Times New Roman"/>
                <w:b w:val="false"/>
                <w:i w:val="false"/>
                <w:color w:val="000000"/>
                <w:sz w:val="20"/>
              </w:rPr>
              <w:t xml:space="preserve">
ұсынымдарын талдап отырады. </w:t>
            </w:r>
            <w:r>
              <w:br/>
            </w:r>
            <w:r>
              <w:rPr>
                <w:rFonts w:ascii="Times New Roman"/>
                <w:b w:val="false"/>
                <w:i w:val="false"/>
                <w:color w:val="000000"/>
                <w:sz w:val="20"/>
              </w:rPr>
              <w:t xml:space="preserve">
  Директорлар кеңесі ішкі </w:t>
            </w:r>
            <w:r>
              <w:br/>
            </w:r>
            <w:r>
              <w:rPr>
                <w:rFonts w:ascii="Times New Roman"/>
                <w:b w:val="false"/>
                <w:i w:val="false"/>
                <w:color w:val="000000"/>
                <w:sz w:val="20"/>
              </w:rPr>
              <w:t xml:space="preserve">
бақылауды жетілдіру және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сыртқы аудиторлардың </w:t>
            </w:r>
            <w:r>
              <w:br/>
            </w:r>
            <w:r>
              <w:rPr>
                <w:rFonts w:ascii="Times New Roman"/>
                <w:b w:val="false"/>
                <w:i w:val="false"/>
                <w:color w:val="000000"/>
                <w:sz w:val="20"/>
              </w:rPr>
              <w:t xml:space="preserve">
қорытындысына талдау жасайды.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тұрақты түрде </w:t>
            </w:r>
            <w:r>
              <w:br/>
            </w:r>
            <w:r>
              <w:rPr>
                <w:rFonts w:ascii="Times New Roman"/>
                <w:b w:val="false"/>
                <w:i w:val="false"/>
                <w:color w:val="000000"/>
                <w:sz w:val="20"/>
              </w:rPr>
              <w:t xml:space="preserve">
тәуелсіз халықаралық </w:t>
            </w:r>
            <w:r>
              <w:br/>
            </w:r>
            <w:r>
              <w:rPr>
                <w:rFonts w:ascii="Times New Roman"/>
                <w:b w:val="false"/>
                <w:i w:val="false"/>
                <w:color w:val="000000"/>
                <w:sz w:val="20"/>
              </w:rPr>
              <w:t xml:space="preserve">
аудиторлық ұйымдардың </w:t>
            </w:r>
            <w:r>
              <w:br/>
            </w:r>
            <w:r>
              <w:rPr>
                <w:rFonts w:ascii="Times New Roman"/>
                <w:b w:val="false"/>
                <w:i w:val="false"/>
                <w:color w:val="000000"/>
                <w:sz w:val="20"/>
              </w:rPr>
              <w:t xml:space="preserve">
қорытындылары негізінде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есеп және есептілік жүйесін </w:t>
            </w:r>
            <w:r>
              <w:br/>
            </w:r>
            <w:r>
              <w:rPr>
                <w:rFonts w:ascii="Times New Roman"/>
                <w:b w:val="false"/>
                <w:i w:val="false"/>
                <w:color w:val="000000"/>
                <w:sz w:val="20"/>
              </w:rPr>
              <w:t xml:space="preserve">
жақсартуды жүзеге асырады.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есеп және есептілік бойынша </w:t>
            </w:r>
            <w:r>
              <w:br/>
            </w:r>
            <w:r>
              <w:rPr>
                <w:rFonts w:ascii="Times New Roman"/>
                <w:b w:val="false"/>
                <w:i w:val="false"/>
                <w:color w:val="000000"/>
                <w:sz w:val="20"/>
              </w:rPr>
              <w:t xml:space="preserve">
саясаты оның ішінде жинақтаушы </w:t>
            </w:r>
            <w:r>
              <w:br/>
            </w:r>
            <w:r>
              <w:rPr>
                <w:rFonts w:ascii="Times New Roman"/>
                <w:b w:val="false"/>
                <w:i w:val="false"/>
                <w:color w:val="000000"/>
                <w:sz w:val="20"/>
              </w:rPr>
              <w:t xml:space="preserve">
зейнетақы қорына аудит жүргізу </w:t>
            </w:r>
            <w:r>
              <w:br/>
            </w:r>
            <w:r>
              <w:rPr>
                <w:rFonts w:ascii="Times New Roman"/>
                <w:b w:val="false"/>
                <w:i w:val="false"/>
                <w:color w:val="000000"/>
                <w:sz w:val="20"/>
              </w:rPr>
              <w:t xml:space="preserve">
барысында мынадай мәселелерді </w:t>
            </w:r>
            <w:r>
              <w:br/>
            </w:r>
            <w:r>
              <w:rPr>
                <w:rFonts w:ascii="Times New Roman"/>
                <w:b w:val="false"/>
                <w:i w:val="false"/>
                <w:color w:val="000000"/>
                <w:sz w:val="20"/>
              </w:rPr>
              <w:t xml:space="preserve">
тексеруді көздейді: </w:t>
            </w:r>
            <w:r>
              <w:br/>
            </w:r>
            <w:r>
              <w:rPr>
                <w:rFonts w:ascii="Times New Roman"/>
                <w:b w:val="false"/>
                <w:i w:val="false"/>
                <w:color w:val="000000"/>
                <w:sz w:val="20"/>
              </w:rPr>
              <w:t xml:space="preserve">
  күнделікті балансты өңдеудің дұрыстығы;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есеп саясатының қаржылық </w:t>
            </w:r>
            <w:r>
              <w:br/>
            </w:r>
            <w:r>
              <w:rPr>
                <w:rFonts w:ascii="Times New Roman"/>
                <w:b w:val="false"/>
                <w:i w:val="false"/>
                <w:color w:val="000000"/>
                <w:sz w:val="20"/>
              </w:rPr>
              <w:t xml:space="preserve">
есептіліктің халықаралық </w:t>
            </w:r>
            <w:r>
              <w:br/>
            </w:r>
            <w:r>
              <w:rPr>
                <w:rFonts w:ascii="Times New Roman"/>
                <w:b w:val="false"/>
                <w:i w:val="false"/>
                <w:color w:val="000000"/>
                <w:sz w:val="20"/>
              </w:rPr>
              <w:t xml:space="preserve">
стандарттарына сәйкес келуі; </w:t>
            </w:r>
            <w:r>
              <w:br/>
            </w:r>
            <w:r>
              <w:rPr>
                <w:rFonts w:ascii="Times New Roman"/>
                <w:b w:val="false"/>
                <w:i w:val="false"/>
                <w:color w:val="000000"/>
                <w:sz w:val="20"/>
              </w:rPr>
              <w:t xml:space="preserve">
  қаржылық есептердегі негізсіз </w:t>
            </w:r>
            <w:r>
              <w:br/>
            </w:r>
            <w:r>
              <w:rPr>
                <w:rFonts w:ascii="Times New Roman"/>
                <w:b w:val="false"/>
                <w:i w:val="false"/>
                <w:color w:val="000000"/>
                <w:sz w:val="20"/>
              </w:rPr>
              <w:t xml:space="preserve">
бухгалтерлік айла-шарғы </w:t>
            </w:r>
            <w:r>
              <w:br/>
            </w:r>
            <w:r>
              <w:rPr>
                <w:rFonts w:ascii="Times New Roman"/>
                <w:b w:val="false"/>
                <w:i w:val="false"/>
                <w:color w:val="000000"/>
                <w:sz w:val="20"/>
              </w:rPr>
              <w:t xml:space="preserve">
фактілерінің болуы; </w:t>
            </w:r>
            <w:r>
              <w:br/>
            </w:r>
            <w:r>
              <w:rPr>
                <w:rFonts w:ascii="Times New Roman"/>
                <w:b w:val="false"/>
                <w:i w:val="false"/>
                <w:color w:val="000000"/>
                <w:sz w:val="20"/>
              </w:rPr>
              <w:t xml:space="preserve">
  жеке және зейнетақы </w:t>
            </w:r>
            <w:r>
              <w:br/>
            </w:r>
            <w:r>
              <w:rPr>
                <w:rFonts w:ascii="Times New Roman"/>
                <w:b w:val="false"/>
                <w:i w:val="false"/>
                <w:color w:val="000000"/>
                <w:sz w:val="20"/>
              </w:rPr>
              <w:t xml:space="preserve">
активтерінің есебінің дұрыстығы;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есеп саясатында белгіленген </w:t>
            </w:r>
            <w:r>
              <w:br/>
            </w:r>
            <w:r>
              <w:rPr>
                <w:rFonts w:ascii="Times New Roman"/>
                <w:b w:val="false"/>
                <w:i w:val="false"/>
                <w:color w:val="000000"/>
                <w:sz w:val="20"/>
              </w:rPr>
              <w:t xml:space="preserve">
талаптар бойынша есеп және </w:t>
            </w:r>
            <w:r>
              <w:br/>
            </w:r>
            <w:r>
              <w:rPr>
                <w:rFonts w:ascii="Times New Roman"/>
                <w:b w:val="false"/>
                <w:i w:val="false"/>
                <w:color w:val="000000"/>
                <w:sz w:val="20"/>
              </w:rPr>
              <w:t xml:space="preserve">
есептілікті жасау әдістерінің </w:t>
            </w:r>
            <w:r>
              <w:br/>
            </w:r>
            <w:r>
              <w:rPr>
                <w:rFonts w:ascii="Times New Roman"/>
                <w:b w:val="false"/>
                <w:i w:val="false"/>
                <w:color w:val="000000"/>
                <w:sz w:val="20"/>
              </w:rPr>
              <w:t xml:space="preserve">
сәйкестігі;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жылдық есебінде тәуекелдердің </w:t>
            </w:r>
            <w:r>
              <w:br/>
            </w:r>
            <w:r>
              <w:rPr>
                <w:rFonts w:ascii="Times New Roman"/>
                <w:b w:val="false"/>
                <w:i w:val="false"/>
                <w:color w:val="000000"/>
                <w:sz w:val="20"/>
              </w:rPr>
              <w:t xml:space="preserve">
құрылымы мен мөлшерін толық </w:t>
            </w:r>
            <w:r>
              <w:br/>
            </w:r>
            <w:r>
              <w:rPr>
                <w:rFonts w:ascii="Times New Roman"/>
                <w:b w:val="false"/>
                <w:i w:val="false"/>
                <w:color w:val="000000"/>
                <w:sz w:val="20"/>
              </w:rPr>
              <w:t xml:space="preserve">
және дұрыс ашу. </w:t>
            </w:r>
          </w:p>
        </w:tc>
      </w:tr>
      <w:tr>
        <w:trPr>
          <w:trHeight w:val="90" w:hRule="atLeast"/>
        </w:trPr>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5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жөніндегі бөлімшесі жинақтаушы зейнетақы қоры қызметінің мониторингін жүзеге асырады, тәуекелдерді бағалауды жүргізеді және тәуекелдердің деңгейін төмендету бойынша іс-шараларды әзірлеуге қатысады. </w:t>
            </w:r>
          </w:p>
        </w:tc>
        <w:tc>
          <w:tcPr>
            <w:tcW w:w="6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тәуекелдерді бағалау мен талдауға қажетті ақпаратты жинау процесін ұйымдастырады; </w:t>
            </w:r>
            <w:r>
              <w:br/>
            </w:r>
            <w:r>
              <w:rPr>
                <w:rFonts w:ascii="Times New Roman"/>
                <w:b w:val="false"/>
                <w:i w:val="false"/>
                <w:color w:val="000000"/>
                <w:sz w:val="20"/>
              </w:rPr>
              <w:t xml:space="preserve">
  әдістемені әзірлейді және жетілдіреді, тәуекелдерді бағалау мен талдау процесін </w:t>
            </w:r>
            <w:r>
              <w:br/>
            </w:r>
            <w:r>
              <w:rPr>
                <w:rFonts w:ascii="Times New Roman"/>
                <w:b w:val="false"/>
                <w:i w:val="false"/>
                <w:color w:val="000000"/>
                <w:sz w:val="20"/>
              </w:rPr>
              <w:t xml:space="preserve">
ұйымдастырады; </w:t>
            </w:r>
            <w:r>
              <w:br/>
            </w:r>
            <w:r>
              <w:rPr>
                <w:rFonts w:ascii="Times New Roman"/>
                <w:b w:val="false"/>
                <w:i w:val="false"/>
                <w:color w:val="000000"/>
                <w:sz w:val="20"/>
              </w:rPr>
              <w:t xml:space="preserve">
  тәуекелдер деңгейін төмендету </w:t>
            </w:r>
            <w:r>
              <w:br/>
            </w:r>
            <w:r>
              <w:rPr>
                <w:rFonts w:ascii="Times New Roman"/>
                <w:b w:val="false"/>
                <w:i w:val="false"/>
                <w:color w:val="000000"/>
                <w:sz w:val="20"/>
              </w:rPr>
              <w:t xml:space="preserve">
бойынша іс-шараларды </w:t>
            </w:r>
            <w:r>
              <w:br/>
            </w:r>
            <w:r>
              <w:rPr>
                <w:rFonts w:ascii="Times New Roman"/>
                <w:b w:val="false"/>
                <w:i w:val="false"/>
                <w:color w:val="000000"/>
                <w:sz w:val="20"/>
              </w:rPr>
              <w:t xml:space="preserve">
жоспарлайды; </w:t>
            </w:r>
            <w:r>
              <w:br/>
            </w:r>
            <w:r>
              <w:rPr>
                <w:rFonts w:ascii="Times New Roman"/>
                <w:b w:val="false"/>
                <w:i w:val="false"/>
                <w:color w:val="000000"/>
                <w:sz w:val="20"/>
              </w:rPr>
              <w:t xml:space="preserve">
  тәуекелдерді басқару әдісін әзірлейді, оның ішінде зейнетақы </w:t>
            </w:r>
            <w:r>
              <w:br/>
            </w:r>
            <w:r>
              <w:rPr>
                <w:rFonts w:ascii="Times New Roman"/>
                <w:b w:val="false"/>
                <w:i w:val="false"/>
                <w:color w:val="000000"/>
                <w:sz w:val="20"/>
              </w:rPr>
              <w:t xml:space="preserve">
активтері есебінен сатып алынған </w:t>
            </w:r>
            <w:r>
              <w:br/>
            </w:r>
            <w:r>
              <w:rPr>
                <w:rFonts w:ascii="Times New Roman"/>
                <w:b w:val="false"/>
                <w:i w:val="false"/>
                <w:color w:val="000000"/>
                <w:sz w:val="20"/>
              </w:rPr>
              <w:t xml:space="preserve">
қаржы құралдарын хеджирлеу </w:t>
            </w:r>
            <w:r>
              <w:br/>
            </w:r>
            <w:r>
              <w:rPr>
                <w:rFonts w:ascii="Times New Roman"/>
                <w:b w:val="false"/>
                <w:i w:val="false"/>
                <w:color w:val="000000"/>
                <w:sz w:val="20"/>
              </w:rPr>
              <w:t xml:space="preserve">
принциптерін; </w:t>
            </w:r>
            <w:r>
              <w:br/>
            </w:r>
            <w:r>
              <w:rPr>
                <w:rFonts w:ascii="Times New Roman"/>
                <w:b w:val="false"/>
                <w:i w:val="false"/>
                <w:color w:val="000000"/>
                <w:sz w:val="20"/>
              </w:rPr>
              <w:t xml:space="preserve">
  тәуекелдерді басқару бойынша </w:t>
            </w:r>
            <w:r>
              <w:br/>
            </w:r>
            <w:r>
              <w:rPr>
                <w:rFonts w:ascii="Times New Roman"/>
                <w:b w:val="false"/>
                <w:i w:val="false"/>
                <w:color w:val="000000"/>
                <w:sz w:val="20"/>
              </w:rPr>
              <w:t xml:space="preserve">
іс-шаралардың орындалуын </w:t>
            </w:r>
            <w:r>
              <w:br/>
            </w:r>
            <w:r>
              <w:rPr>
                <w:rFonts w:ascii="Times New Roman"/>
                <w:b w:val="false"/>
                <w:i w:val="false"/>
                <w:color w:val="000000"/>
                <w:sz w:val="20"/>
              </w:rPr>
              <w:t xml:space="preserve">
бақылайды.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бөлімшесінің қызметкерлеріне қойылатын біліктілік талаптары біліктілігіне сәйкес өтілдің және тәуекелдерді басқару бойынша функционалдық міндеттерін жүзеге асыру үшін жұмыс тәжірибесі болуын көздейді. </w:t>
            </w:r>
            <w:r>
              <w:br/>
            </w:r>
            <w:r>
              <w:rPr>
                <w:rFonts w:ascii="Times New Roman"/>
                <w:b w:val="false"/>
                <w:i w:val="false"/>
                <w:color w:val="000000"/>
                <w:sz w:val="20"/>
              </w:rPr>
              <w:t xml:space="preserve">
  Жинақтаушы зейнетақы қорының тәуекелдерді басқару жөніндегі бөлімшесі зейнетақы активтеріне ықпал етуді бағалау методикасын, қаржылық активтердің сыртқы және ішкі рыногының теріс динамикасы жағдайындағы кірістілігі мен өтімділігін пайдаланады. </w:t>
            </w:r>
            <w:r>
              <w:br/>
            </w:r>
            <w:r>
              <w:rPr>
                <w:rFonts w:ascii="Times New Roman"/>
                <w:b w:val="false"/>
                <w:i w:val="false"/>
                <w:color w:val="000000"/>
                <w:sz w:val="20"/>
              </w:rPr>
              <w:t xml:space="preserve">
  Тәуекелдерді басқару жөніндегі бөлімше: </w:t>
            </w:r>
            <w:r>
              <w:br/>
            </w:r>
            <w:r>
              <w:rPr>
                <w:rFonts w:ascii="Times New Roman"/>
                <w:b w:val="false"/>
                <w:i w:val="false"/>
                <w:color w:val="000000"/>
                <w:sz w:val="20"/>
              </w:rPr>
              <w:t xml:space="preserve">
  жинақтаушы зейнетақы қорының баланстық есептеріне, сондай-ақ кірістері мен шығыстарына; </w:t>
            </w:r>
            <w:r>
              <w:br/>
            </w:r>
            <w:r>
              <w:rPr>
                <w:rFonts w:ascii="Times New Roman"/>
                <w:b w:val="false"/>
                <w:i w:val="false"/>
                <w:color w:val="000000"/>
                <w:sz w:val="20"/>
              </w:rPr>
              <w:t xml:space="preserve">
  өтімділіктің төмендеуіне, қаржы құралдарына бағаның өзгеруіне талдау жасайды. </w:t>
            </w:r>
            <w:r>
              <w:br/>
            </w:r>
            <w:r>
              <w:rPr>
                <w:rFonts w:ascii="Times New Roman"/>
                <w:b w:val="false"/>
                <w:i w:val="false"/>
                <w:color w:val="000000"/>
                <w:sz w:val="20"/>
              </w:rPr>
              <w:t xml:space="preserve">
  Тәуекелдерді басқару жөніндегі бөлімше зейнетақы активтеріне мынадай факторлардың тиімділігі мен өтімділігінің ықпал етуін болжайды: </w:t>
            </w:r>
            <w:r>
              <w:br/>
            </w:r>
            <w:r>
              <w:rPr>
                <w:rFonts w:ascii="Times New Roman"/>
                <w:b w:val="false"/>
                <w:i w:val="false"/>
                <w:color w:val="000000"/>
                <w:sz w:val="20"/>
              </w:rPr>
              <w:t xml:space="preserve">
  ел тәуекелі; </w:t>
            </w:r>
            <w:r>
              <w:br/>
            </w:r>
            <w:r>
              <w:rPr>
                <w:rFonts w:ascii="Times New Roman"/>
                <w:b w:val="false"/>
                <w:i w:val="false"/>
                <w:color w:val="000000"/>
                <w:sz w:val="20"/>
              </w:rPr>
              <w:t xml:space="preserve">
  валюталық тәуекел; </w:t>
            </w:r>
            <w:r>
              <w:br/>
            </w:r>
            <w:r>
              <w:rPr>
                <w:rFonts w:ascii="Times New Roman"/>
                <w:b w:val="false"/>
                <w:i w:val="false"/>
                <w:color w:val="000000"/>
                <w:sz w:val="20"/>
              </w:rPr>
              <w:t xml:space="preserve">
  қаржы құралдарын мерзімінен бұрын өтеу тәуекелі; </w:t>
            </w:r>
            <w:r>
              <w:br/>
            </w:r>
            <w:r>
              <w:rPr>
                <w:rFonts w:ascii="Times New Roman"/>
                <w:b w:val="false"/>
                <w:i w:val="false"/>
                <w:color w:val="000000"/>
                <w:sz w:val="20"/>
              </w:rPr>
              <w:t xml:space="preserve">
  эмитент рейтингінің өзгеру тәуекелі.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бөлімше стресс-тестинг өткізуді </w:t>
            </w:r>
            <w:r>
              <w:br/>
            </w:r>
            <w:r>
              <w:rPr>
                <w:rFonts w:ascii="Times New Roman"/>
                <w:b w:val="false"/>
                <w:i w:val="false"/>
                <w:color w:val="000000"/>
                <w:sz w:val="20"/>
              </w:rPr>
              <w:t xml:space="preserve">
ұйымдастырады және оның </w:t>
            </w:r>
            <w:r>
              <w:br/>
            </w:r>
            <w:r>
              <w:rPr>
                <w:rFonts w:ascii="Times New Roman"/>
                <w:b w:val="false"/>
                <w:i w:val="false"/>
                <w:color w:val="000000"/>
                <w:sz w:val="20"/>
              </w:rPr>
              <w:t xml:space="preserve">
нәтижелерін рынокта теріс </w:t>
            </w:r>
            <w:r>
              <w:br/>
            </w:r>
            <w:r>
              <w:rPr>
                <w:rFonts w:ascii="Times New Roman"/>
                <w:b w:val="false"/>
                <w:i w:val="false"/>
                <w:color w:val="000000"/>
                <w:sz w:val="20"/>
              </w:rPr>
              <w:t xml:space="preserve">
факторлар көбейген кезде шұғыл </w:t>
            </w:r>
            <w:r>
              <w:br/>
            </w:r>
            <w:r>
              <w:rPr>
                <w:rFonts w:ascii="Times New Roman"/>
                <w:b w:val="false"/>
                <w:i w:val="false"/>
                <w:color w:val="000000"/>
                <w:sz w:val="20"/>
              </w:rPr>
              <w:t xml:space="preserve">
әрекет жоспарында пайдаланады.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 </w:t>
      </w:r>
      <w:r>
        <w:br/>
      </w:r>
      <w:r>
        <w:rPr>
          <w:rFonts w:ascii="Times New Roman"/>
          <w:b w:val="false"/>
          <w:i w:val="false"/>
          <w:color w:val="000000"/>
          <w:sz w:val="28"/>
        </w:rPr>
        <w:t xml:space="preserve">
                                        N 133 қаулысына 2-қосымша </w:t>
      </w:r>
    </w:p>
    <w:p>
      <w:pPr>
        <w:spacing w:after="0"/>
        <w:ind w:left="0"/>
        <w:jc w:val="both"/>
      </w:pPr>
      <w:r>
        <w:rPr>
          <w:rFonts w:ascii="Times New Roman"/>
          <w:b/>
          <w:i w:val="false"/>
          <w:color w:val="000000"/>
          <w:sz w:val="28"/>
        </w:rPr>
        <w:t xml:space="preserve">  Қаржы құралдарымен операциялар жүргізуге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661"/>
        <w:gridCol w:w="6542"/>
      </w:tblGrid>
      <w:tr>
        <w:trPr>
          <w:trHeight w:val="435"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атауы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критерийі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баға </w:t>
            </w:r>
            <w:r>
              <w:br/>
            </w:r>
            <w:r>
              <w:rPr>
                <w:rFonts w:ascii="Times New Roman"/>
                <w:b w:val="false"/>
                <w:i w:val="false"/>
                <w:color w:val="000000"/>
                <w:sz w:val="20"/>
              </w:rPr>
              <w:t xml:space="preserve">
жөніндегі тәуекелді және </w:t>
            </w:r>
            <w:r>
              <w:br/>
            </w:r>
            <w:r>
              <w:rPr>
                <w:rFonts w:ascii="Times New Roman"/>
                <w:b w:val="false"/>
                <w:i w:val="false"/>
                <w:color w:val="000000"/>
                <w:sz w:val="20"/>
              </w:rPr>
              <w:t xml:space="preserve">
мәмілелерді басқарудың ішкі </w:t>
            </w:r>
            <w:r>
              <w:br/>
            </w:r>
            <w:r>
              <w:rPr>
                <w:rFonts w:ascii="Times New Roman"/>
                <w:b w:val="false"/>
                <w:i w:val="false"/>
                <w:color w:val="000000"/>
                <w:sz w:val="20"/>
              </w:rPr>
              <w:t xml:space="preserve">
саясатын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Мәмілелерді басқарудың ішкі </w:t>
            </w:r>
            <w:r>
              <w:br/>
            </w:r>
            <w:r>
              <w:rPr>
                <w:rFonts w:ascii="Times New Roman"/>
                <w:b w:val="false"/>
                <w:i w:val="false"/>
                <w:color w:val="000000"/>
                <w:sz w:val="20"/>
              </w:rPr>
              <w:t xml:space="preserve">
саясаты мыналарды реттейді: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активтерінің (міндеттемелерінің) </w:t>
            </w:r>
            <w:r>
              <w:br/>
            </w:r>
            <w:r>
              <w:rPr>
                <w:rFonts w:ascii="Times New Roman"/>
                <w:b w:val="false"/>
                <w:i w:val="false"/>
                <w:color w:val="000000"/>
                <w:sz w:val="20"/>
              </w:rPr>
              <w:t xml:space="preserve">
құрылымына байланысты </w:t>
            </w:r>
            <w:r>
              <w:br/>
            </w:r>
            <w:r>
              <w:rPr>
                <w:rFonts w:ascii="Times New Roman"/>
                <w:b w:val="false"/>
                <w:i w:val="false"/>
                <w:color w:val="000000"/>
                <w:sz w:val="20"/>
              </w:rPr>
              <w:t xml:space="preserve">
өтімділікті жоғалту тәуекелін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активтерінің (міндеттемелерінің) </w:t>
            </w:r>
            <w:r>
              <w:br/>
            </w:r>
            <w:r>
              <w:rPr>
                <w:rFonts w:ascii="Times New Roman"/>
                <w:b w:val="false"/>
                <w:i w:val="false"/>
                <w:color w:val="000000"/>
                <w:sz w:val="20"/>
              </w:rPr>
              <w:t xml:space="preserve">
құрылымына байланысты проценттік </w:t>
            </w:r>
            <w:r>
              <w:br/>
            </w:r>
            <w:r>
              <w:rPr>
                <w:rFonts w:ascii="Times New Roman"/>
                <w:b w:val="false"/>
                <w:i w:val="false"/>
                <w:color w:val="000000"/>
                <w:sz w:val="20"/>
              </w:rPr>
              <w:t xml:space="preserve">
тәуекелін анықтау;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активтерінің (міндеттемелерінің) </w:t>
            </w:r>
            <w:r>
              <w:br/>
            </w:r>
            <w:r>
              <w:rPr>
                <w:rFonts w:ascii="Times New Roman"/>
                <w:b w:val="false"/>
                <w:i w:val="false"/>
                <w:color w:val="000000"/>
                <w:sz w:val="20"/>
              </w:rPr>
              <w:t xml:space="preserve">
құрылымына байланысты валюталық </w:t>
            </w:r>
            <w:r>
              <w:br/>
            </w:r>
            <w:r>
              <w:rPr>
                <w:rFonts w:ascii="Times New Roman"/>
                <w:b w:val="false"/>
                <w:i w:val="false"/>
                <w:color w:val="000000"/>
                <w:sz w:val="20"/>
              </w:rPr>
              <w:t xml:space="preserve">
тәуекелін анықтау; </w:t>
            </w:r>
            <w:r>
              <w:br/>
            </w:r>
            <w:r>
              <w:rPr>
                <w:rFonts w:ascii="Times New Roman"/>
                <w:b w:val="false"/>
                <w:i w:val="false"/>
                <w:color w:val="000000"/>
                <w:sz w:val="20"/>
              </w:rPr>
              <w:t xml:space="preserve">
  туынды қаржы құралдарымен </w:t>
            </w:r>
            <w:r>
              <w:br/>
            </w:r>
            <w:r>
              <w:rPr>
                <w:rFonts w:ascii="Times New Roman"/>
                <w:b w:val="false"/>
                <w:i w:val="false"/>
                <w:color w:val="000000"/>
                <w:sz w:val="20"/>
              </w:rPr>
              <w:t xml:space="preserve">
жасалатын операцияларға тиесілі </w:t>
            </w:r>
            <w:r>
              <w:br/>
            </w:r>
            <w:r>
              <w:rPr>
                <w:rFonts w:ascii="Times New Roman"/>
                <w:b w:val="false"/>
                <w:i w:val="false"/>
                <w:color w:val="000000"/>
                <w:sz w:val="20"/>
              </w:rPr>
              <w:t xml:space="preserve">
тәуекелдерді анықтау;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рыноктық тәуекеліне өлшем жасау </w:t>
            </w:r>
            <w:r>
              <w:br/>
            </w:r>
            <w:r>
              <w:rPr>
                <w:rFonts w:ascii="Times New Roman"/>
                <w:b w:val="false"/>
                <w:i w:val="false"/>
                <w:color w:val="000000"/>
                <w:sz w:val="20"/>
              </w:rPr>
              <w:t xml:space="preserve">
кезінде пайдаланылатын моделдер;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бөлімшенің жинақтаушы зейнетақы </w:t>
            </w:r>
            <w:r>
              <w:br/>
            </w:r>
            <w:r>
              <w:rPr>
                <w:rFonts w:ascii="Times New Roman"/>
                <w:b w:val="false"/>
                <w:i w:val="false"/>
                <w:color w:val="000000"/>
                <w:sz w:val="20"/>
              </w:rPr>
              <w:t xml:space="preserve">
қорының рыноктық тәуекел </w:t>
            </w:r>
            <w:r>
              <w:br/>
            </w:r>
            <w:r>
              <w:rPr>
                <w:rFonts w:ascii="Times New Roman"/>
                <w:b w:val="false"/>
                <w:i w:val="false"/>
                <w:color w:val="000000"/>
                <w:sz w:val="20"/>
              </w:rPr>
              <w:t xml:space="preserve">
жөніндегі позициясы туралы </w:t>
            </w:r>
            <w:r>
              <w:br/>
            </w:r>
            <w:r>
              <w:rPr>
                <w:rFonts w:ascii="Times New Roman"/>
                <w:b w:val="false"/>
                <w:i w:val="false"/>
                <w:color w:val="000000"/>
                <w:sz w:val="20"/>
              </w:rPr>
              <w:t xml:space="preserve">
есебін директорлар кеңесіне және </w:t>
            </w:r>
            <w:r>
              <w:br/>
            </w:r>
            <w:r>
              <w:rPr>
                <w:rFonts w:ascii="Times New Roman"/>
                <w:b w:val="false"/>
                <w:i w:val="false"/>
                <w:color w:val="000000"/>
                <w:sz w:val="20"/>
              </w:rPr>
              <w:t xml:space="preserve">
басқармаға ұсыну мерзімділігі; </w:t>
            </w:r>
            <w:r>
              <w:br/>
            </w:r>
            <w:r>
              <w:rPr>
                <w:rFonts w:ascii="Times New Roman"/>
                <w:b w:val="false"/>
                <w:i w:val="false"/>
                <w:color w:val="000000"/>
                <w:sz w:val="20"/>
              </w:rPr>
              <w:t xml:space="preserve">
  қаржы рыногының жағдайына </w:t>
            </w:r>
            <w:r>
              <w:br/>
            </w:r>
            <w:r>
              <w:rPr>
                <w:rFonts w:ascii="Times New Roman"/>
                <w:b w:val="false"/>
                <w:i w:val="false"/>
                <w:color w:val="000000"/>
                <w:sz w:val="20"/>
              </w:rPr>
              <w:t xml:space="preserve">
байланысты баға тәуекелін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тәуекелдердің басқа түрлерін </w:t>
            </w:r>
            <w:r>
              <w:br/>
            </w:r>
            <w:r>
              <w:rPr>
                <w:rFonts w:ascii="Times New Roman"/>
                <w:b w:val="false"/>
                <w:i w:val="false"/>
                <w:color w:val="000000"/>
                <w:sz w:val="20"/>
              </w:rPr>
              <w:t xml:space="preserve">
анықтау.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фронт- </w:t>
            </w:r>
            <w:r>
              <w:br/>
            </w:r>
            <w:r>
              <w:rPr>
                <w:rFonts w:ascii="Times New Roman"/>
                <w:b w:val="false"/>
                <w:i w:val="false"/>
                <w:color w:val="000000"/>
                <w:sz w:val="20"/>
              </w:rPr>
              <w:t xml:space="preserve">
және бэк-офистердің </w:t>
            </w:r>
            <w:r>
              <w:br/>
            </w:r>
            <w:r>
              <w:rPr>
                <w:rFonts w:ascii="Times New Roman"/>
                <w:b w:val="false"/>
                <w:i w:val="false"/>
                <w:color w:val="000000"/>
                <w:sz w:val="20"/>
              </w:rPr>
              <w:t xml:space="preserve">
функционалдық міндеттерін </w:t>
            </w:r>
            <w:r>
              <w:br/>
            </w:r>
            <w:r>
              <w:rPr>
                <w:rFonts w:ascii="Times New Roman"/>
                <w:b w:val="false"/>
                <w:i w:val="false"/>
                <w:color w:val="000000"/>
                <w:sz w:val="20"/>
              </w:rPr>
              <w:t xml:space="preserve">
бөлуге негізделген, нақты </w:t>
            </w:r>
            <w:r>
              <w:br/>
            </w:r>
            <w:r>
              <w:rPr>
                <w:rFonts w:ascii="Times New Roman"/>
                <w:b w:val="false"/>
                <w:i w:val="false"/>
                <w:color w:val="000000"/>
                <w:sz w:val="20"/>
              </w:rPr>
              <w:t xml:space="preserve">
айтқанда мәмілені жүзеге </w:t>
            </w:r>
            <w:r>
              <w:br/>
            </w:r>
            <w:r>
              <w:rPr>
                <w:rFonts w:ascii="Times New Roman"/>
                <w:b w:val="false"/>
                <w:i w:val="false"/>
                <w:color w:val="000000"/>
                <w:sz w:val="20"/>
              </w:rPr>
              <w:t xml:space="preserve">
асыратын фронт-офис пен </w:t>
            </w:r>
            <w:r>
              <w:br/>
            </w:r>
            <w:r>
              <w:rPr>
                <w:rFonts w:ascii="Times New Roman"/>
                <w:b w:val="false"/>
                <w:i w:val="false"/>
                <w:color w:val="000000"/>
                <w:sz w:val="20"/>
              </w:rPr>
              <w:t xml:space="preserve">
аталған операциялардың </w:t>
            </w:r>
            <w:r>
              <w:br/>
            </w:r>
            <w:r>
              <w:rPr>
                <w:rFonts w:ascii="Times New Roman"/>
                <w:b w:val="false"/>
                <w:i w:val="false"/>
                <w:color w:val="000000"/>
                <w:sz w:val="20"/>
              </w:rPr>
              <w:t xml:space="preserve">
есебін көрсетумен айналысатын бэк-офис </w:t>
            </w:r>
            <w:r>
              <w:br/>
            </w:r>
            <w:r>
              <w:rPr>
                <w:rFonts w:ascii="Times New Roman"/>
                <w:b w:val="false"/>
                <w:i w:val="false"/>
                <w:color w:val="000000"/>
                <w:sz w:val="20"/>
              </w:rPr>
              <w:t xml:space="preserve">
арасындағы қосарлы бақылау </w:t>
            </w:r>
            <w:r>
              <w:br/>
            </w:r>
            <w:r>
              <w:rPr>
                <w:rFonts w:ascii="Times New Roman"/>
                <w:b w:val="false"/>
                <w:i w:val="false"/>
                <w:color w:val="000000"/>
                <w:sz w:val="20"/>
              </w:rPr>
              <w:t xml:space="preserve">
саясатын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Қосарлы бақылау жүйесі </w:t>
            </w:r>
            <w:r>
              <w:br/>
            </w:r>
            <w:r>
              <w:rPr>
                <w:rFonts w:ascii="Times New Roman"/>
                <w:b w:val="false"/>
                <w:i w:val="false"/>
                <w:color w:val="000000"/>
                <w:sz w:val="20"/>
              </w:rPr>
              <w:t xml:space="preserve">
мыналарды көздейді: </w:t>
            </w:r>
            <w:r>
              <w:br/>
            </w:r>
            <w:r>
              <w:rPr>
                <w:rFonts w:ascii="Times New Roman"/>
                <w:b w:val="false"/>
                <w:i w:val="false"/>
                <w:color w:val="000000"/>
                <w:sz w:val="20"/>
              </w:rPr>
              <w:t xml:space="preserve">
  фронт және бэк-офистерді бөлу; </w:t>
            </w:r>
            <w:r>
              <w:br/>
            </w:r>
            <w:r>
              <w:rPr>
                <w:rFonts w:ascii="Times New Roman"/>
                <w:b w:val="false"/>
                <w:i w:val="false"/>
                <w:color w:val="000000"/>
                <w:sz w:val="20"/>
              </w:rPr>
              <w:t xml:space="preserve">
  бэк-офистің фронт-офистегі </w:t>
            </w:r>
            <w:r>
              <w:br/>
            </w:r>
            <w:r>
              <w:rPr>
                <w:rFonts w:ascii="Times New Roman"/>
                <w:b w:val="false"/>
                <w:i w:val="false"/>
                <w:color w:val="000000"/>
                <w:sz w:val="20"/>
              </w:rPr>
              <w:t xml:space="preserve">
операцияларға қойылатын </w:t>
            </w:r>
            <w:r>
              <w:br/>
            </w:r>
            <w:r>
              <w:rPr>
                <w:rFonts w:ascii="Times New Roman"/>
                <w:b w:val="false"/>
                <w:i w:val="false"/>
                <w:color w:val="000000"/>
                <w:sz w:val="20"/>
              </w:rPr>
              <w:t xml:space="preserve">
талаптарды уақтылы тексеру </w:t>
            </w:r>
            <w:r>
              <w:br/>
            </w:r>
            <w:r>
              <w:rPr>
                <w:rFonts w:ascii="Times New Roman"/>
                <w:b w:val="false"/>
                <w:i w:val="false"/>
                <w:color w:val="000000"/>
                <w:sz w:val="20"/>
              </w:rPr>
              <w:t xml:space="preserve">
мүмкіндігі; </w:t>
            </w:r>
            <w:r>
              <w:br/>
            </w:r>
            <w:r>
              <w:rPr>
                <w:rFonts w:ascii="Times New Roman"/>
                <w:b w:val="false"/>
                <w:i w:val="false"/>
                <w:color w:val="000000"/>
                <w:sz w:val="20"/>
              </w:rPr>
              <w:t xml:space="preserve">
  қосарлы бақылау жүйесі </w:t>
            </w:r>
            <w:r>
              <w:br/>
            </w:r>
            <w:r>
              <w:rPr>
                <w:rFonts w:ascii="Times New Roman"/>
                <w:b w:val="false"/>
                <w:i w:val="false"/>
                <w:color w:val="000000"/>
                <w:sz w:val="20"/>
              </w:rPr>
              <w:t xml:space="preserve">
қатысушылары арасындағы болуы </w:t>
            </w:r>
            <w:r>
              <w:br/>
            </w:r>
            <w:r>
              <w:rPr>
                <w:rFonts w:ascii="Times New Roman"/>
                <w:b w:val="false"/>
                <w:i w:val="false"/>
                <w:color w:val="000000"/>
                <w:sz w:val="20"/>
              </w:rPr>
              <w:t xml:space="preserve">
мүмкін ымыраласуды шектеу </w:t>
            </w:r>
            <w:r>
              <w:br/>
            </w:r>
            <w:r>
              <w:rPr>
                <w:rFonts w:ascii="Times New Roman"/>
                <w:b w:val="false"/>
                <w:i w:val="false"/>
                <w:color w:val="000000"/>
                <w:sz w:val="20"/>
              </w:rPr>
              <w:t xml:space="preserve">
шаралары; </w:t>
            </w:r>
            <w:r>
              <w:br/>
            </w:r>
            <w:r>
              <w:rPr>
                <w:rFonts w:ascii="Times New Roman"/>
                <w:b w:val="false"/>
                <w:i w:val="false"/>
                <w:color w:val="000000"/>
                <w:sz w:val="20"/>
              </w:rPr>
              <w:t xml:space="preserve">
  фронт және бэк-офистерде және </w:t>
            </w:r>
            <w:r>
              <w:br/>
            </w:r>
            <w:r>
              <w:rPr>
                <w:rFonts w:ascii="Times New Roman"/>
                <w:b w:val="false"/>
                <w:i w:val="false"/>
                <w:color w:val="000000"/>
                <w:sz w:val="20"/>
              </w:rPr>
              <w:t xml:space="preserve">
бөлімшелердің міндеттерін бір </w:t>
            </w:r>
            <w:r>
              <w:br/>
            </w:r>
            <w:r>
              <w:rPr>
                <w:rFonts w:ascii="Times New Roman"/>
                <w:b w:val="false"/>
                <w:i w:val="false"/>
                <w:color w:val="000000"/>
                <w:sz w:val="20"/>
              </w:rPr>
              <w:t xml:space="preserve">
мезгілде бір тұлғаның орындауына тыйым салу.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w:t>
            </w:r>
            <w:r>
              <w:br/>
            </w:r>
            <w:r>
              <w:rPr>
                <w:rFonts w:ascii="Times New Roman"/>
                <w:b w:val="false"/>
                <w:i w:val="false"/>
                <w:color w:val="000000"/>
                <w:sz w:val="20"/>
              </w:rPr>
              <w:t xml:space="preserve">
автоматтандырылған жүйесі </w:t>
            </w:r>
            <w:r>
              <w:br/>
            </w:r>
            <w:r>
              <w:rPr>
                <w:rFonts w:ascii="Times New Roman"/>
                <w:b w:val="false"/>
                <w:i w:val="false"/>
                <w:color w:val="000000"/>
                <w:sz w:val="20"/>
              </w:rPr>
              <w:t xml:space="preserve">
бар (қаржы құралдарының </w:t>
            </w:r>
            <w:r>
              <w:br/>
            </w:r>
            <w:r>
              <w:rPr>
                <w:rFonts w:ascii="Times New Roman"/>
                <w:b w:val="false"/>
                <w:i w:val="false"/>
                <w:color w:val="000000"/>
                <w:sz w:val="20"/>
              </w:rPr>
              <w:t xml:space="preserve">
портфелін басқару, </w:t>
            </w:r>
            <w:r>
              <w:br/>
            </w:r>
            <w:r>
              <w:rPr>
                <w:rFonts w:ascii="Times New Roman"/>
                <w:b w:val="false"/>
                <w:i w:val="false"/>
                <w:color w:val="000000"/>
                <w:sz w:val="20"/>
              </w:rPr>
              <w:t xml:space="preserve">
операциялармен қамтамасыз </w:t>
            </w:r>
            <w:r>
              <w:br/>
            </w:r>
            <w:r>
              <w:rPr>
                <w:rFonts w:ascii="Times New Roman"/>
                <w:b w:val="false"/>
                <w:i w:val="false"/>
                <w:color w:val="000000"/>
                <w:sz w:val="20"/>
              </w:rPr>
              <w:t xml:space="preserve">
ету, шоттарды өңдеу және </w:t>
            </w:r>
            <w:r>
              <w:br/>
            </w:r>
            <w:r>
              <w:rPr>
                <w:rFonts w:ascii="Times New Roman"/>
                <w:b w:val="false"/>
                <w:i w:val="false"/>
                <w:color w:val="000000"/>
                <w:sz w:val="20"/>
              </w:rPr>
              <w:t xml:space="preserve">
есеп айырысу жүргізу, </w:t>
            </w:r>
            <w:r>
              <w:br/>
            </w:r>
            <w:r>
              <w:rPr>
                <w:rFonts w:ascii="Times New Roman"/>
                <w:b w:val="false"/>
                <w:i w:val="false"/>
                <w:color w:val="000000"/>
                <w:sz w:val="20"/>
              </w:rPr>
              <w:t xml:space="preserve">
тәуекелдерді басқару).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тәуекелдерді басқару үшін </w:t>
            </w:r>
            <w:r>
              <w:br/>
            </w:r>
            <w:r>
              <w:rPr>
                <w:rFonts w:ascii="Times New Roman"/>
                <w:b w:val="false"/>
                <w:i w:val="false"/>
                <w:color w:val="000000"/>
                <w:sz w:val="20"/>
              </w:rPr>
              <w:t xml:space="preserve">
қажетті ақпаратты жинау жүйесі </w:t>
            </w:r>
            <w:r>
              <w:br/>
            </w:r>
            <w:r>
              <w:rPr>
                <w:rFonts w:ascii="Times New Roman"/>
                <w:b w:val="false"/>
                <w:i w:val="false"/>
                <w:color w:val="000000"/>
                <w:sz w:val="20"/>
              </w:rPr>
              <w:t xml:space="preserve">
бар. </w:t>
            </w:r>
            <w:r>
              <w:br/>
            </w:r>
            <w:r>
              <w:rPr>
                <w:rFonts w:ascii="Times New Roman"/>
                <w:b w:val="false"/>
                <w:i w:val="false"/>
                <w:color w:val="000000"/>
                <w:sz w:val="20"/>
              </w:rPr>
              <w:t xml:space="preserve">
  Ішкі аудит қызметі және сыртқы </w:t>
            </w:r>
            <w:r>
              <w:br/>
            </w:r>
            <w:r>
              <w:rPr>
                <w:rFonts w:ascii="Times New Roman"/>
                <w:b w:val="false"/>
                <w:i w:val="false"/>
                <w:color w:val="000000"/>
                <w:sz w:val="20"/>
              </w:rPr>
              <w:t xml:space="preserve">
аудиторлар жинақтаушы зейнетақы </w:t>
            </w:r>
            <w:r>
              <w:br/>
            </w:r>
            <w:r>
              <w:rPr>
                <w:rFonts w:ascii="Times New Roman"/>
                <w:b w:val="false"/>
                <w:i w:val="false"/>
                <w:color w:val="000000"/>
                <w:sz w:val="20"/>
              </w:rPr>
              <w:t xml:space="preserve">
қорының бухгалтерлік есеп және </w:t>
            </w:r>
            <w:r>
              <w:br/>
            </w:r>
            <w:r>
              <w:rPr>
                <w:rFonts w:ascii="Times New Roman"/>
                <w:b w:val="false"/>
                <w:i w:val="false"/>
                <w:color w:val="000000"/>
                <w:sz w:val="20"/>
              </w:rPr>
              <w:t xml:space="preserve">
есептілікті жүргізуге, </w:t>
            </w:r>
            <w:r>
              <w:br/>
            </w:r>
            <w:r>
              <w:rPr>
                <w:rFonts w:ascii="Times New Roman"/>
                <w:b w:val="false"/>
                <w:i w:val="false"/>
                <w:color w:val="000000"/>
                <w:sz w:val="20"/>
              </w:rPr>
              <w:t xml:space="preserve">
тәуекелдерді басқару бөлімшесіне </w:t>
            </w:r>
            <w:r>
              <w:br/>
            </w:r>
            <w:r>
              <w:rPr>
                <w:rFonts w:ascii="Times New Roman"/>
                <w:b w:val="false"/>
                <w:i w:val="false"/>
                <w:color w:val="000000"/>
                <w:sz w:val="20"/>
              </w:rPr>
              <w:t xml:space="preserve">
жауап беретін бөлімшелерінің </w:t>
            </w:r>
            <w:r>
              <w:br/>
            </w:r>
            <w:r>
              <w:rPr>
                <w:rFonts w:ascii="Times New Roman"/>
                <w:b w:val="false"/>
                <w:i w:val="false"/>
                <w:color w:val="000000"/>
                <w:sz w:val="20"/>
              </w:rPr>
              <w:t xml:space="preserve">
беріп отырған мәліметтерінің </w:t>
            </w:r>
            <w:r>
              <w:br/>
            </w:r>
            <w:r>
              <w:rPr>
                <w:rFonts w:ascii="Times New Roman"/>
                <w:b w:val="false"/>
                <w:i w:val="false"/>
                <w:color w:val="000000"/>
                <w:sz w:val="20"/>
              </w:rPr>
              <w:t xml:space="preserve">
нақтылығын тексереді.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w:t>
            </w:r>
            <w:r>
              <w:br/>
            </w:r>
            <w:r>
              <w:rPr>
                <w:rFonts w:ascii="Times New Roman"/>
                <w:b w:val="false"/>
                <w:i w:val="false"/>
                <w:color w:val="000000"/>
                <w:sz w:val="20"/>
              </w:rPr>
              <w:t xml:space="preserve">
нақты уақыт режиміндегі </w:t>
            </w:r>
            <w:r>
              <w:br/>
            </w:r>
            <w:r>
              <w:rPr>
                <w:rFonts w:ascii="Times New Roman"/>
                <w:b w:val="false"/>
                <w:i w:val="false"/>
                <w:color w:val="000000"/>
                <w:sz w:val="20"/>
              </w:rPr>
              <w:t xml:space="preserve">
тәуекелдерді бақылау </w:t>
            </w:r>
            <w:r>
              <w:br/>
            </w:r>
            <w:r>
              <w:rPr>
                <w:rFonts w:ascii="Times New Roman"/>
                <w:b w:val="false"/>
                <w:i w:val="false"/>
                <w:color w:val="000000"/>
                <w:sz w:val="20"/>
              </w:rPr>
              <w:t xml:space="preserve">
мүмкіндігін қамтамасыз </w:t>
            </w:r>
            <w:r>
              <w:br/>
            </w:r>
            <w:r>
              <w:rPr>
                <w:rFonts w:ascii="Times New Roman"/>
                <w:b w:val="false"/>
                <w:i w:val="false"/>
                <w:color w:val="000000"/>
                <w:sz w:val="20"/>
              </w:rPr>
              <w:t xml:space="preserve">
ететін қаржы құралдарымен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тәуекелдерді басқару жүйесі </w:t>
            </w:r>
            <w:r>
              <w:br/>
            </w:r>
            <w:r>
              <w:rPr>
                <w:rFonts w:ascii="Times New Roman"/>
                <w:b w:val="false"/>
                <w:i w:val="false"/>
                <w:color w:val="000000"/>
                <w:sz w:val="20"/>
              </w:rPr>
              <w:t xml:space="preserve">
бар.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баға </w:t>
            </w:r>
            <w:r>
              <w:br/>
            </w:r>
            <w:r>
              <w:rPr>
                <w:rFonts w:ascii="Times New Roman"/>
                <w:b w:val="false"/>
                <w:i w:val="false"/>
                <w:color w:val="000000"/>
                <w:sz w:val="20"/>
              </w:rPr>
              <w:t xml:space="preserve">
тәуекеліне душар болған </w:t>
            </w:r>
            <w:r>
              <w:br/>
            </w:r>
            <w:r>
              <w:rPr>
                <w:rFonts w:ascii="Times New Roman"/>
                <w:b w:val="false"/>
                <w:i w:val="false"/>
                <w:color w:val="000000"/>
                <w:sz w:val="20"/>
              </w:rPr>
              <w:t xml:space="preserve">
кірістерді/шығыстарды және </w:t>
            </w:r>
            <w:r>
              <w:br/>
            </w:r>
            <w:r>
              <w:rPr>
                <w:rFonts w:ascii="Times New Roman"/>
                <w:b w:val="false"/>
                <w:i w:val="false"/>
                <w:color w:val="000000"/>
                <w:sz w:val="20"/>
              </w:rPr>
              <w:t xml:space="preserve">
активтер және міндеттемелер </w:t>
            </w:r>
            <w:r>
              <w:br/>
            </w:r>
            <w:r>
              <w:rPr>
                <w:rFonts w:ascii="Times New Roman"/>
                <w:b w:val="false"/>
                <w:i w:val="false"/>
                <w:color w:val="000000"/>
                <w:sz w:val="20"/>
              </w:rPr>
              <w:t xml:space="preserve">
бойынша тәуекелдерді бақылайды </w:t>
            </w:r>
            <w:r>
              <w:br/>
            </w:r>
            <w:r>
              <w:rPr>
                <w:rFonts w:ascii="Times New Roman"/>
                <w:b w:val="false"/>
                <w:i w:val="false"/>
                <w:color w:val="000000"/>
                <w:sz w:val="20"/>
              </w:rPr>
              <w:t xml:space="preserve">
және күнделікті олардың құнын </w:t>
            </w:r>
            <w:r>
              <w:br/>
            </w:r>
            <w:r>
              <w:rPr>
                <w:rFonts w:ascii="Times New Roman"/>
                <w:b w:val="false"/>
                <w:i w:val="false"/>
                <w:color w:val="000000"/>
                <w:sz w:val="20"/>
              </w:rPr>
              <w:t xml:space="preserve">
бағалап отырады.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 </w:t>
            </w:r>
            <w:r>
              <w:br/>
            </w:r>
            <w:r>
              <w:rPr>
                <w:rFonts w:ascii="Times New Roman"/>
                <w:b w:val="false"/>
                <w:i w:val="false"/>
                <w:color w:val="000000"/>
                <w:sz w:val="20"/>
              </w:rPr>
              <w:t xml:space="preserve">
кезең-кезеңімен әлуетті </w:t>
            </w:r>
            <w:r>
              <w:br/>
            </w:r>
            <w:r>
              <w:rPr>
                <w:rFonts w:ascii="Times New Roman"/>
                <w:b w:val="false"/>
                <w:i w:val="false"/>
                <w:color w:val="000000"/>
                <w:sz w:val="20"/>
              </w:rPr>
              <w:t xml:space="preserve">
рыноктық тәуекелді, </w:t>
            </w:r>
            <w:r>
              <w:br/>
            </w:r>
            <w:r>
              <w:rPr>
                <w:rFonts w:ascii="Times New Roman"/>
                <w:b w:val="false"/>
                <w:i w:val="false"/>
                <w:color w:val="000000"/>
                <w:sz w:val="20"/>
              </w:rPr>
              <w:t xml:space="preserve">
сондай-ақ қаржы құралдарына </w:t>
            </w:r>
            <w:r>
              <w:br/>
            </w:r>
            <w:r>
              <w:rPr>
                <w:rFonts w:ascii="Times New Roman"/>
                <w:b w:val="false"/>
                <w:i w:val="false"/>
                <w:color w:val="000000"/>
                <w:sz w:val="20"/>
              </w:rPr>
              <w:t xml:space="preserve">
ағымдағы нарықтық бағаны </w:t>
            </w:r>
            <w:r>
              <w:br/>
            </w:r>
            <w:r>
              <w:rPr>
                <w:rFonts w:ascii="Times New Roman"/>
                <w:b w:val="false"/>
                <w:i w:val="false"/>
                <w:color w:val="000000"/>
                <w:sz w:val="20"/>
              </w:rPr>
              <w:t xml:space="preserve">
ескеріп, кірістерді/шығыстарды </w:t>
            </w:r>
            <w:r>
              <w:br/>
            </w:r>
            <w:r>
              <w:rPr>
                <w:rFonts w:ascii="Times New Roman"/>
                <w:b w:val="false"/>
                <w:i w:val="false"/>
                <w:color w:val="000000"/>
                <w:sz w:val="20"/>
              </w:rPr>
              <w:t xml:space="preserve">
бағалайды.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аталған қаржы құралының </w:t>
            </w:r>
            <w:r>
              <w:br/>
            </w:r>
            <w:r>
              <w:rPr>
                <w:rFonts w:ascii="Times New Roman"/>
                <w:b w:val="false"/>
                <w:i w:val="false"/>
                <w:color w:val="000000"/>
                <w:sz w:val="20"/>
              </w:rPr>
              <w:t xml:space="preserve">
құнсыздануына байланысты қаржы </w:t>
            </w:r>
            <w:r>
              <w:br/>
            </w:r>
            <w:r>
              <w:rPr>
                <w:rFonts w:ascii="Times New Roman"/>
                <w:b w:val="false"/>
                <w:i w:val="false"/>
                <w:color w:val="000000"/>
                <w:sz w:val="20"/>
              </w:rPr>
              <w:t xml:space="preserve">
құралының нарықтық құны болмаған </w:t>
            </w:r>
            <w:r>
              <w:br/>
            </w:r>
            <w:r>
              <w:rPr>
                <w:rFonts w:ascii="Times New Roman"/>
                <w:b w:val="false"/>
                <w:i w:val="false"/>
                <w:color w:val="000000"/>
                <w:sz w:val="20"/>
              </w:rPr>
              <w:t xml:space="preserve">
жағдайда қаржылық есеп берудің </w:t>
            </w:r>
            <w:r>
              <w:br/>
            </w:r>
            <w:r>
              <w:rPr>
                <w:rFonts w:ascii="Times New Roman"/>
                <w:b w:val="false"/>
                <w:i w:val="false"/>
                <w:color w:val="000000"/>
                <w:sz w:val="20"/>
              </w:rPr>
              <w:t xml:space="preserve">
халықаралық стандарттарына </w:t>
            </w:r>
            <w:r>
              <w:br/>
            </w:r>
            <w:r>
              <w:rPr>
                <w:rFonts w:ascii="Times New Roman"/>
                <w:b w:val="false"/>
                <w:i w:val="false"/>
                <w:color w:val="000000"/>
                <w:sz w:val="20"/>
              </w:rPr>
              <w:t xml:space="preserve">
сәйкес тест жүргізеді.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тұрақты түрде әрбір операциялық </w:t>
            </w:r>
            <w:r>
              <w:br/>
            </w:r>
            <w:r>
              <w:rPr>
                <w:rFonts w:ascii="Times New Roman"/>
                <w:b w:val="false"/>
                <w:i w:val="false"/>
                <w:color w:val="000000"/>
                <w:sz w:val="20"/>
              </w:rPr>
              <w:t xml:space="preserve">
күн ішінде қаржы құралдарымен </w:t>
            </w:r>
            <w:r>
              <w:br/>
            </w:r>
            <w:r>
              <w:rPr>
                <w:rFonts w:ascii="Times New Roman"/>
                <w:b w:val="false"/>
                <w:i w:val="false"/>
                <w:color w:val="000000"/>
                <w:sz w:val="20"/>
              </w:rPr>
              <w:t xml:space="preserve">
операциялардан түскен </w:t>
            </w:r>
            <w:r>
              <w:br/>
            </w:r>
            <w:r>
              <w:rPr>
                <w:rFonts w:ascii="Times New Roman"/>
                <w:b w:val="false"/>
                <w:i w:val="false"/>
                <w:color w:val="000000"/>
                <w:sz w:val="20"/>
              </w:rPr>
              <w:t xml:space="preserve">
кірістерге/шығыстарға баға </w:t>
            </w:r>
            <w:r>
              <w:br/>
            </w:r>
            <w:r>
              <w:rPr>
                <w:rFonts w:ascii="Times New Roman"/>
                <w:b w:val="false"/>
                <w:i w:val="false"/>
                <w:color w:val="000000"/>
                <w:sz w:val="20"/>
              </w:rPr>
              <w:t xml:space="preserve">
береді. </w:t>
            </w:r>
            <w:r>
              <w:br/>
            </w: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қаржы құралдары бойынша әділ </w:t>
            </w:r>
            <w:r>
              <w:br/>
            </w:r>
            <w:r>
              <w:rPr>
                <w:rFonts w:ascii="Times New Roman"/>
                <w:b w:val="false"/>
                <w:i w:val="false"/>
                <w:color w:val="000000"/>
                <w:sz w:val="20"/>
              </w:rPr>
              <w:t xml:space="preserve">
бағаны анықтау дұрыстығы жөнінде </w:t>
            </w:r>
            <w:r>
              <w:br/>
            </w:r>
            <w:r>
              <w:rPr>
                <w:rFonts w:ascii="Times New Roman"/>
                <w:b w:val="false"/>
                <w:i w:val="false"/>
                <w:color w:val="000000"/>
                <w:sz w:val="20"/>
              </w:rPr>
              <w:t xml:space="preserve">
мониторингті жүзеге асырады.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директорлар кеңесі баға </w:t>
            </w:r>
            <w:r>
              <w:br/>
            </w:r>
            <w:r>
              <w:rPr>
                <w:rFonts w:ascii="Times New Roman"/>
                <w:b w:val="false"/>
                <w:i w:val="false"/>
                <w:color w:val="000000"/>
                <w:sz w:val="20"/>
              </w:rPr>
              <w:t xml:space="preserve">
тәуекелін ескере отырып, қаржы </w:t>
            </w:r>
            <w:r>
              <w:br/>
            </w:r>
            <w:r>
              <w:rPr>
                <w:rFonts w:ascii="Times New Roman"/>
                <w:b w:val="false"/>
                <w:i w:val="false"/>
                <w:color w:val="000000"/>
                <w:sz w:val="20"/>
              </w:rPr>
              <w:t xml:space="preserve">
құралдарының құнын анықтау </w:t>
            </w:r>
            <w:r>
              <w:br/>
            </w:r>
            <w:r>
              <w:rPr>
                <w:rFonts w:ascii="Times New Roman"/>
                <w:b w:val="false"/>
                <w:i w:val="false"/>
                <w:color w:val="000000"/>
                <w:sz w:val="20"/>
              </w:rPr>
              <w:t xml:space="preserve">
рәсімдерін бекітті. </w:t>
            </w:r>
            <w:r>
              <w:br/>
            </w:r>
            <w:r>
              <w:rPr>
                <w:rFonts w:ascii="Times New Roman"/>
                <w:b w:val="false"/>
                <w:i w:val="false"/>
                <w:color w:val="000000"/>
                <w:sz w:val="20"/>
              </w:rPr>
              <w:t xml:space="preserve">
  Жинақтаушы зейнетақы қоры тәуекелді бағалау және ағымдық </w:t>
            </w:r>
            <w:r>
              <w:br/>
            </w:r>
            <w:r>
              <w:rPr>
                <w:rFonts w:ascii="Times New Roman"/>
                <w:b w:val="false"/>
                <w:i w:val="false"/>
                <w:color w:val="000000"/>
                <w:sz w:val="20"/>
              </w:rPr>
              <w:t xml:space="preserve">
бағаны рынокқа бейімдеу моделі </w:t>
            </w:r>
            <w:r>
              <w:br/>
            </w:r>
            <w:r>
              <w:rPr>
                <w:rFonts w:ascii="Times New Roman"/>
                <w:b w:val="false"/>
                <w:i w:val="false"/>
                <w:color w:val="000000"/>
                <w:sz w:val="20"/>
              </w:rPr>
              <w:t xml:space="preserve">
негізінде қаржы құралдарының </w:t>
            </w:r>
            <w:r>
              <w:br/>
            </w:r>
            <w:r>
              <w:rPr>
                <w:rFonts w:ascii="Times New Roman"/>
                <w:b w:val="false"/>
                <w:i w:val="false"/>
                <w:color w:val="000000"/>
                <w:sz w:val="20"/>
              </w:rPr>
              <w:t xml:space="preserve">
құнына баға береді, оның ішінде </w:t>
            </w:r>
            <w:r>
              <w:br/>
            </w:r>
            <w:r>
              <w:rPr>
                <w:rFonts w:ascii="Times New Roman"/>
                <w:b w:val="false"/>
                <w:i w:val="false"/>
                <w:color w:val="000000"/>
                <w:sz w:val="20"/>
              </w:rPr>
              <w:t xml:space="preserve">
стресс-тестинг және </w:t>
            </w:r>
            <w:r>
              <w:br/>
            </w:r>
            <w:r>
              <w:rPr>
                <w:rFonts w:ascii="Times New Roman"/>
                <w:b w:val="false"/>
                <w:i w:val="false"/>
                <w:color w:val="000000"/>
                <w:sz w:val="20"/>
              </w:rPr>
              <w:t xml:space="preserve">
бэк-тестингті жүзеге асырады.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тәуекелді бағалау және қаржы </w:t>
            </w:r>
            <w:r>
              <w:br/>
            </w:r>
            <w:r>
              <w:rPr>
                <w:rFonts w:ascii="Times New Roman"/>
                <w:b w:val="false"/>
                <w:i w:val="false"/>
                <w:color w:val="000000"/>
                <w:sz w:val="20"/>
              </w:rPr>
              <w:t xml:space="preserve">
құралдарымен операциялар жасау </w:t>
            </w:r>
            <w:r>
              <w:br/>
            </w:r>
            <w:r>
              <w:rPr>
                <w:rFonts w:ascii="Times New Roman"/>
                <w:b w:val="false"/>
                <w:i w:val="false"/>
                <w:color w:val="000000"/>
                <w:sz w:val="20"/>
              </w:rPr>
              <w:t xml:space="preserve">
кезінде шешімдер қабылдау </w:t>
            </w:r>
            <w:r>
              <w:br/>
            </w:r>
            <w:r>
              <w:rPr>
                <w:rFonts w:ascii="Times New Roman"/>
                <w:b w:val="false"/>
                <w:i w:val="false"/>
                <w:color w:val="000000"/>
                <w:sz w:val="20"/>
              </w:rPr>
              <w:t xml:space="preserve">
барысында тұрақты стресс-тестинг </w:t>
            </w:r>
            <w:r>
              <w:br/>
            </w:r>
            <w:r>
              <w:rPr>
                <w:rFonts w:ascii="Times New Roman"/>
                <w:b w:val="false"/>
                <w:i w:val="false"/>
                <w:color w:val="000000"/>
                <w:sz w:val="20"/>
              </w:rPr>
              <w:t xml:space="preserve">
қорытындысын пайдаланады.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w:t>
            </w:r>
            <w:r>
              <w:br/>
            </w:r>
            <w:r>
              <w:rPr>
                <w:rFonts w:ascii="Times New Roman"/>
                <w:b w:val="false"/>
                <w:i w:val="false"/>
                <w:color w:val="000000"/>
                <w:sz w:val="20"/>
              </w:rPr>
              <w:t xml:space="preserve">
құралдарымен операциялар </w:t>
            </w:r>
            <w:r>
              <w:br/>
            </w:r>
            <w:r>
              <w:rPr>
                <w:rFonts w:ascii="Times New Roman"/>
                <w:b w:val="false"/>
                <w:i w:val="false"/>
                <w:color w:val="000000"/>
                <w:sz w:val="20"/>
              </w:rPr>
              <w:t xml:space="preserve">
бойынша жиынтық лимитті, ал </w:t>
            </w:r>
            <w:r>
              <w:br/>
            </w:r>
            <w:r>
              <w:rPr>
                <w:rFonts w:ascii="Times New Roman"/>
                <w:b w:val="false"/>
                <w:i w:val="false"/>
                <w:color w:val="000000"/>
                <w:sz w:val="20"/>
              </w:rPr>
              <w:t xml:space="preserve">
басқарма - қаржы құралдары </w:t>
            </w:r>
            <w:r>
              <w:br/>
            </w:r>
            <w:r>
              <w:rPr>
                <w:rFonts w:ascii="Times New Roman"/>
                <w:b w:val="false"/>
                <w:i w:val="false"/>
                <w:color w:val="000000"/>
                <w:sz w:val="20"/>
              </w:rPr>
              <w:t xml:space="preserve">
мен эмитенттердің топтары </w:t>
            </w:r>
            <w:r>
              <w:br/>
            </w:r>
            <w:r>
              <w:rPr>
                <w:rFonts w:ascii="Times New Roman"/>
                <w:b w:val="false"/>
                <w:i w:val="false"/>
                <w:color w:val="000000"/>
                <w:sz w:val="20"/>
              </w:rPr>
              <w:t xml:space="preserve">
мен түрлері бойынша </w:t>
            </w:r>
            <w:r>
              <w:br/>
            </w:r>
            <w:r>
              <w:rPr>
                <w:rFonts w:ascii="Times New Roman"/>
                <w:b w:val="false"/>
                <w:i w:val="false"/>
                <w:color w:val="000000"/>
                <w:sz w:val="20"/>
              </w:rPr>
              <w:t xml:space="preserve">
лимиттерді, сондай-ақ </w:t>
            </w:r>
            <w:r>
              <w:br/>
            </w:r>
            <w:r>
              <w:rPr>
                <w:rFonts w:ascii="Times New Roman"/>
                <w:b w:val="false"/>
                <w:i w:val="false"/>
                <w:color w:val="000000"/>
                <w:sz w:val="20"/>
              </w:rPr>
              <w:t xml:space="preserve">
халықаралық практикада </w:t>
            </w:r>
            <w:r>
              <w:br/>
            </w:r>
            <w:r>
              <w:rPr>
                <w:rFonts w:ascii="Times New Roman"/>
                <w:b w:val="false"/>
                <w:i w:val="false"/>
                <w:color w:val="000000"/>
                <w:sz w:val="20"/>
              </w:rPr>
              <w:t xml:space="preserve">
"stop-loss" ережесі бойынша </w:t>
            </w:r>
            <w:r>
              <w:br/>
            </w:r>
            <w:r>
              <w:rPr>
                <w:rFonts w:ascii="Times New Roman"/>
                <w:b w:val="false"/>
                <w:i w:val="false"/>
                <w:color w:val="000000"/>
                <w:sz w:val="20"/>
              </w:rPr>
              <w:t xml:space="preserve">
қабылданған лимиттерді </w:t>
            </w:r>
            <w:r>
              <w:br/>
            </w:r>
            <w:r>
              <w:rPr>
                <w:rFonts w:ascii="Times New Roman"/>
                <w:b w:val="false"/>
                <w:i w:val="false"/>
                <w:color w:val="000000"/>
                <w:sz w:val="20"/>
              </w:rPr>
              <w:t xml:space="preserve">
белгілейді.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кезең-кезеңмен жиынтық лимитті </w:t>
            </w:r>
            <w:r>
              <w:br/>
            </w:r>
            <w:r>
              <w:rPr>
                <w:rFonts w:ascii="Times New Roman"/>
                <w:b w:val="false"/>
                <w:i w:val="false"/>
                <w:color w:val="000000"/>
                <w:sz w:val="20"/>
              </w:rPr>
              <w:t xml:space="preserve">
анықтайды.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мәмілелерді жүзеге асыратын </w:t>
            </w:r>
            <w:r>
              <w:br/>
            </w:r>
            <w:r>
              <w:rPr>
                <w:rFonts w:ascii="Times New Roman"/>
                <w:b w:val="false"/>
                <w:i w:val="false"/>
                <w:color w:val="000000"/>
                <w:sz w:val="20"/>
              </w:rPr>
              <w:t xml:space="preserve">
бөлімшесі жұмыс күні ішінде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басқармасына жинақтаушы </w:t>
            </w:r>
            <w:r>
              <w:br/>
            </w:r>
            <w:r>
              <w:rPr>
                <w:rFonts w:ascii="Times New Roman"/>
                <w:b w:val="false"/>
                <w:i w:val="false"/>
                <w:color w:val="000000"/>
                <w:sz w:val="20"/>
              </w:rPr>
              <w:t xml:space="preserve">
зейнетақы қорының қаржы </w:t>
            </w:r>
            <w:r>
              <w:br/>
            </w:r>
            <w:r>
              <w:rPr>
                <w:rFonts w:ascii="Times New Roman"/>
                <w:b w:val="false"/>
                <w:i w:val="false"/>
                <w:color w:val="000000"/>
                <w:sz w:val="20"/>
              </w:rPr>
              <w:t xml:space="preserve">
құралдары бойынша позициясын </w:t>
            </w:r>
            <w:r>
              <w:br/>
            </w:r>
            <w:r>
              <w:rPr>
                <w:rFonts w:ascii="Times New Roman"/>
                <w:b w:val="false"/>
                <w:i w:val="false"/>
                <w:color w:val="000000"/>
                <w:sz w:val="20"/>
              </w:rPr>
              <w:t xml:space="preserve">
ұсынады. </w:t>
            </w:r>
            <w:r>
              <w:br/>
            </w:r>
            <w:r>
              <w:rPr>
                <w:rFonts w:ascii="Times New Roman"/>
                <w:b w:val="false"/>
                <w:i w:val="false"/>
                <w:color w:val="000000"/>
                <w:sz w:val="20"/>
              </w:rPr>
              <w:t xml:space="preserve">
  Директорлар кеңесі қаржы </w:t>
            </w:r>
            <w:r>
              <w:br/>
            </w:r>
            <w:r>
              <w:rPr>
                <w:rFonts w:ascii="Times New Roman"/>
                <w:b w:val="false"/>
                <w:i w:val="false"/>
                <w:color w:val="000000"/>
                <w:sz w:val="20"/>
              </w:rPr>
              <w:t xml:space="preserve">
құралдары бойынша лимиттерді </w:t>
            </w:r>
            <w:r>
              <w:br/>
            </w:r>
            <w:r>
              <w:rPr>
                <w:rFonts w:ascii="Times New Roman"/>
                <w:b w:val="false"/>
                <w:i w:val="false"/>
                <w:color w:val="000000"/>
                <w:sz w:val="20"/>
              </w:rPr>
              <w:t xml:space="preserve">
белгілеу рәсімдерін және </w:t>
            </w:r>
            <w:r>
              <w:br/>
            </w:r>
            <w:r>
              <w:rPr>
                <w:rFonts w:ascii="Times New Roman"/>
                <w:b w:val="false"/>
                <w:i w:val="false"/>
                <w:color w:val="000000"/>
                <w:sz w:val="20"/>
              </w:rPr>
              <w:t xml:space="preserve">
"stop-loss" лимиттерін белгілеу </w:t>
            </w:r>
            <w:r>
              <w:br/>
            </w:r>
            <w:r>
              <w:rPr>
                <w:rFonts w:ascii="Times New Roman"/>
                <w:b w:val="false"/>
                <w:i w:val="false"/>
                <w:color w:val="000000"/>
                <w:sz w:val="20"/>
              </w:rPr>
              <w:t xml:space="preserve">
ережесін анықтайды.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құралдарының </w:t>
            </w:r>
            <w:r>
              <w:br/>
            </w:r>
            <w:r>
              <w:rPr>
                <w:rFonts w:ascii="Times New Roman"/>
                <w:b w:val="false"/>
                <w:i w:val="false"/>
                <w:color w:val="000000"/>
                <w:sz w:val="20"/>
              </w:rPr>
              <w:t xml:space="preserve">
әр түрлері бойынша </w:t>
            </w:r>
            <w:r>
              <w:br/>
            </w: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рәсімдерін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шетел валюталарының </w:t>
            </w:r>
            <w:r>
              <w:br/>
            </w:r>
            <w:r>
              <w:rPr>
                <w:rFonts w:ascii="Times New Roman"/>
                <w:b w:val="false"/>
                <w:i w:val="false"/>
                <w:color w:val="000000"/>
                <w:sz w:val="20"/>
              </w:rPr>
              <w:t xml:space="preserve">
әрбір түрі мен барлық валюталар </w:t>
            </w:r>
            <w:r>
              <w:br/>
            </w:r>
            <w:r>
              <w:rPr>
                <w:rFonts w:ascii="Times New Roman"/>
                <w:b w:val="false"/>
                <w:i w:val="false"/>
                <w:color w:val="000000"/>
                <w:sz w:val="20"/>
              </w:rPr>
              <w:t xml:space="preserve">
бойынша спот, форвард, своп </w:t>
            </w:r>
            <w:r>
              <w:br/>
            </w:r>
            <w:r>
              <w:rPr>
                <w:rFonts w:ascii="Times New Roman"/>
                <w:b w:val="false"/>
                <w:i w:val="false"/>
                <w:color w:val="000000"/>
                <w:sz w:val="20"/>
              </w:rPr>
              <w:t xml:space="preserve">
операцияларының халықаралық </w:t>
            </w:r>
            <w:r>
              <w:br/>
            </w:r>
            <w:r>
              <w:rPr>
                <w:rFonts w:ascii="Times New Roman"/>
                <w:b w:val="false"/>
                <w:i w:val="false"/>
                <w:color w:val="000000"/>
                <w:sz w:val="20"/>
              </w:rPr>
              <w:t xml:space="preserve">
практикасында қабылданған </w:t>
            </w:r>
            <w:r>
              <w:br/>
            </w:r>
            <w:r>
              <w:rPr>
                <w:rFonts w:ascii="Times New Roman"/>
                <w:b w:val="false"/>
                <w:i w:val="false"/>
                <w:color w:val="000000"/>
                <w:sz w:val="20"/>
              </w:rPr>
              <w:t xml:space="preserve">
позициялар бойынша лимиттерді </w:t>
            </w:r>
            <w:r>
              <w:br/>
            </w:r>
            <w:r>
              <w:rPr>
                <w:rFonts w:ascii="Times New Roman"/>
                <w:b w:val="false"/>
                <w:i w:val="false"/>
                <w:color w:val="000000"/>
                <w:sz w:val="20"/>
              </w:rPr>
              <w:t xml:space="preserve">
белгілейді. </w:t>
            </w:r>
            <w:r>
              <w:br/>
            </w: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спот және форвард операцияларын </w:t>
            </w:r>
            <w:r>
              <w:br/>
            </w:r>
            <w:r>
              <w:rPr>
                <w:rFonts w:ascii="Times New Roman"/>
                <w:b w:val="false"/>
                <w:i w:val="false"/>
                <w:color w:val="000000"/>
                <w:sz w:val="20"/>
              </w:rPr>
              <w:t xml:space="preserve">
өтеу мерзімдерін басқару үшін </w:t>
            </w:r>
            <w:r>
              <w:br/>
            </w:r>
            <w:r>
              <w:rPr>
                <w:rFonts w:ascii="Times New Roman"/>
                <w:b w:val="false"/>
                <w:i w:val="false"/>
                <w:color w:val="000000"/>
                <w:sz w:val="20"/>
              </w:rPr>
              <w:t xml:space="preserve">
активтер мен міндеттемелерді </w:t>
            </w:r>
            <w:r>
              <w:br/>
            </w:r>
            <w:r>
              <w:rPr>
                <w:rFonts w:ascii="Times New Roman"/>
                <w:b w:val="false"/>
                <w:i w:val="false"/>
                <w:color w:val="000000"/>
                <w:sz w:val="20"/>
              </w:rPr>
              <w:t xml:space="preserve">
өтеу мерзімдерінің күн сайынғы </w:t>
            </w:r>
            <w:r>
              <w:br/>
            </w:r>
            <w:r>
              <w:rPr>
                <w:rFonts w:ascii="Times New Roman"/>
                <w:b w:val="false"/>
                <w:i w:val="false"/>
                <w:color w:val="000000"/>
                <w:sz w:val="20"/>
              </w:rPr>
              <w:t xml:space="preserve">
кестесін пайдаланады. </w:t>
            </w:r>
            <w:r>
              <w:br/>
            </w:r>
            <w:r>
              <w:rPr>
                <w:rFonts w:ascii="Times New Roman"/>
                <w:b w:val="false"/>
                <w:i w:val="false"/>
                <w:color w:val="000000"/>
                <w:sz w:val="20"/>
              </w:rPr>
              <w:t xml:space="preserve">
  Басқарма қаржы құралдары үшін </w:t>
            </w:r>
            <w:r>
              <w:br/>
            </w:r>
            <w:r>
              <w:rPr>
                <w:rFonts w:ascii="Times New Roman"/>
                <w:b w:val="false"/>
                <w:i w:val="false"/>
                <w:color w:val="000000"/>
                <w:sz w:val="20"/>
              </w:rPr>
              <w:t xml:space="preserve">
"stор-loss" лимиттерінің </w:t>
            </w:r>
            <w:r>
              <w:br/>
            </w:r>
            <w:r>
              <w:rPr>
                <w:rFonts w:ascii="Times New Roman"/>
                <w:b w:val="false"/>
                <w:i w:val="false"/>
                <w:color w:val="000000"/>
                <w:sz w:val="20"/>
              </w:rPr>
              <w:t xml:space="preserve">
диапазонын белгілейді. </w:t>
            </w:r>
            <w:r>
              <w:br/>
            </w:r>
            <w:r>
              <w:rPr>
                <w:rFonts w:ascii="Times New Roman"/>
                <w:b w:val="false"/>
                <w:i w:val="false"/>
                <w:color w:val="000000"/>
                <w:sz w:val="20"/>
              </w:rPr>
              <w:t xml:space="preserve">
  Ішкі аудит қызметі "stор-loss" </w:t>
            </w:r>
            <w:r>
              <w:br/>
            </w:r>
            <w:r>
              <w:rPr>
                <w:rFonts w:ascii="Times New Roman"/>
                <w:b w:val="false"/>
                <w:i w:val="false"/>
                <w:color w:val="000000"/>
                <w:sz w:val="20"/>
              </w:rPr>
              <w:t xml:space="preserve">
лимиттерін айқындау ережелерін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дұрыс қолдануын тексереді.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баға </w:t>
            </w:r>
            <w:r>
              <w:br/>
            </w:r>
            <w:r>
              <w:rPr>
                <w:rFonts w:ascii="Times New Roman"/>
                <w:b w:val="false"/>
                <w:i w:val="false"/>
                <w:color w:val="000000"/>
                <w:sz w:val="20"/>
              </w:rPr>
              <w:t xml:space="preserve">
тәуекелі бойынша және </w:t>
            </w:r>
            <w:r>
              <w:br/>
            </w:r>
            <w:r>
              <w:rPr>
                <w:rFonts w:ascii="Times New Roman"/>
                <w:b w:val="false"/>
                <w:i w:val="false"/>
                <w:color w:val="000000"/>
                <w:sz w:val="20"/>
              </w:rPr>
              <w:t xml:space="preserve">
тәуекелдердің басқа түрлері </w:t>
            </w:r>
            <w:r>
              <w:br/>
            </w:r>
            <w:r>
              <w:rPr>
                <w:rFonts w:ascii="Times New Roman"/>
                <w:b w:val="false"/>
                <w:i w:val="false"/>
                <w:color w:val="000000"/>
                <w:sz w:val="20"/>
              </w:rPr>
              <w:t xml:space="preserve">
бойынша позицияны айқындау </w:t>
            </w:r>
            <w:r>
              <w:br/>
            </w:r>
            <w:r>
              <w:rPr>
                <w:rFonts w:ascii="Times New Roman"/>
                <w:b w:val="false"/>
                <w:i w:val="false"/>
                <w:color w:val="000000"/>
                <w:sz w:val="20"/>
              </w:rPr>
              <w:t xml:space="preserve">
жөніндегі шешімді қабылдау </w:t>
            </w:r>
            <w:r>
              <w:br/>
            </w:r>
            <w:r>
              <w:rPr>
                <w:rFonts w:ascii="Times New Roman"/>
                <w:b w:val="false"/>
                <w:i w:val="false"/>
                <w:color w:val="000000"/>
                <w:sz w:val="20"/>
              </w:rPr>
              <w:t xml:space="preserve">
саясатын бекітті, оның </w:t>
            </w:r>
            <w:r>
              <w:br/>
            </w:r>
            <w:r>
              <w:rPr>
                <w:rFonts w:ascii="Times New Roman"/>
                <w:b w:val="false"/>
                <w:i w:val="false"/>
                <w:color w:val="000000"/>
                <w:sz w:val="20"/>
              </w:rPr>
              <w:t xml:space="preserve">
ішінде қаржы құралдары </w:t>
            </w:r>
            <w:r>
              <w:br/>
            </w:r>
            <w:r>
              <w:rPr>
                <w:rFonts w:ascii="Times New Roman"/>
                <w:b w:val="false"/>
                <w:i w:val="false"/>
                <w:color w:val="000000"/>
                <w:sz w:val="20"/>
              </w:rPr>
              <w:t xml:space="preserve">
бойынша бөлуді, қаржы </w:t>
            </w:r>
            <w:r>
              <w:br/>
            </w:r>
            <w:r>
              <w:rPr>
                <w:rFonts w:ascii="Times New Roman"/>
                <w:b w:val="false"/>
                <w:i w:val="false"/>
                <w:color w:val="000000"/>
                <w:sz w:val="20"/>
              </w:rPr>
              <w:t xml:space="preserve">
рыногының өтімділігі мен </w:t>
            </w:r>
            <w:r>
              <w:br/>
            </w:r>
            <w:r>
              <w:rPr>
                <w:rFonts w:ascii="Times New Roman"/>
                <w:b w:val="false"/>
                <w:i w:val="false"/>
                <w:color w:val="000000"/>
                <w:sz w:val="20"/>
              </w:rPr>
              <w:t xml:space="preserve">
рынок мөлшерін ескере </w:t>
            </w:r>
            <w:r>
              <w:br/>
            </w:r>
            <w:r>
              <w:rPr>
                <w:rFonts w:ascii="Times New Roman"/>
                <w:b w:val="false"/>
                <w:i w:val="false"/>
                <w:color w:val="000000"/>
                <w:sz w:val="20"/>
              </w:rPr>
              <w:t xml:space="preserve">
отырып, саясатты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бөлімше қаржы құралдары рыногының және қаржы құралдарының өтімділігінің ауқымы мен динамикасына сәйкес қаржы құралдары жөніндегі лимиттердің бірдейлігіне талдау жүргізеді.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тоқсанына кемінде бір рет нәтижелері басқармаға тоқсанына кемінде </w:t>
            </w:r>
            <w:r>
              <w:br/>
            </w:r>
            <w:r>
              <w:rPr>
                <w:rFonts w:ascii="Times New Roman"/>
                <w:b w:val="false"/>
                <w:i w:val="false"/>
                <w:color w:val="000000"/>
                <w:sz w:val="20"/>
              </w:rPr>
              <w:t xml:space="preserve">
бір рет, директорлар кеңесіне жарты жылда </w:t>
            </w:r>
            <w:r>
              <w:br/>
            </w:r>
            <w:r>
              <w:rPr>
                <w:rFonts w:ascii="Times New Roman"/>
                <w:b w:val="false"/>
                <w:i w:val="false"/>
                <w:color w:val="000000"/>
                <w:sz w:val="20"/>
              </w:rPr>
              <w:t xml:space="preserve">
кемінде бір рет нәтижелері </w:t>
            </w:r>
            <w:r>
              <w:br/>
            </w:r>
            <w:r>
              <w:rPr>
                <w:rFonts w:ascii="Times New Roman"/>
                <w:b w:val="false"/>
                <w:i w:val="false"/>
                <w:color w:val="000000"/>
                <w:sz w:val="20"/>
              </w:rPr>
              <w:t xml:space="preserve">
кезең-кезеңмен ұсынылатын, </w:t>
            </w:r>
            <w:r>
              <w:br/>
            </w:r>
            <w:r>
              <w:rPr>
                <w:rFonts w:ascii="Times New Roman"/>
                <w:b w:val="false"/>
                <w:i w:val="false"/>
                <w:color w:val="000000"/>
                <w:sz w:val="20"/>
              </w:rPr>
              <w:t xml:space="preserve">
инвестициялардың көлемін </w:t>
            </w:r>
            <w:r>
              <w:br/>
            </w:r>
            <w:r>
              <w:rPr>
                <w:rFonts w:ascii="Times New Roman"/>
                <w:b w:val="false"/>
                <w:i w:val="false"/>
                <w:color w:val="000000"/>
                <w:sz w:val="20"/>
              </w:rPr>
              <w:t xml:space="preserve">
талдайды.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w:t>
            </w:r>
            <w:r>
              <w:br/>
            </w:r>
            <w:r>
              <w:rPr>
                <w:rFonts w:ascii="Times New Roman"/>
                <w:b w:val="false"/>
                <w:i w:val="false"/>
                <w:color w:val="000000"/>
                <w:sz w:val="20"/>
              </w:rPr>
              <w:t xml:space="preserve">
қоры инвестициялық </w:t>
            </w:r>
            <w:r>
              <w:br/>
            </w:r>
            <w:r>
              <w:rPr>
                <w:rFonts w:ascii="Times New Roman"/>
                <w:b w:val="false"/>
                <w:i w:val="false"/>
                <w:color w:val="000000"/>
                <w:sz w:val="20"/>
              </w:rPr>
              <w:t xml:space="preserve">
операцияларының күнделікті </w:t>
            </w:r>
            <w:r>
              <w:br/>
            </w:r>
            <w:r>
              <w:rPr>
                <w:rFonts w:ascii="Times New Roman"/>
                <w:b w:val="false"/>
                <w:i w:val="false"/>
                <w:color w:val="000000"/>
                <w:sz w:val="20"/>
              </w:rPr>
              <w:t xml:space="preserve">
мониторингі рәсімдерін бекітеді. </w:t>
            </w:r>
            <w:r>
              <w:br/>
            </w:r>
            <w:r>
              <w:rPr>
                <w:rFonts w:ascii="Times New Roman"/>
                <w:b w:val="false"/>
                <w:i w:val="false"/>
                <w:color w:val="000000"/>
                <w:sz w:val="20"/>
              </w:rPr>
              <w:t xml:space="preserve">
  Инвестициялар портфелі бойынша </w:t>
            </w:r>
            <w:r>
              <w:br/>
            </w:r>
            <w:r>
              <w:rPr>
                <w:rFonts w:ascii="Times New Roman"/>
                <w:b w:val="false"/>
                <w:i w:val="false"/>
                <w:color w:val="000000"/>
                <w:sz w:val="20"/>
              </w:rPr>
              <w:t xml:space="preserve">
кірістер/шығыстар туралы есеппен </w:t>
            </w:r>
            <w:r>
              <w:br/>
            </w:r>
            <w:r>
              <w:rPr>
                <w:rFonts w:ascii="Times New Roman"/>
                <w:b w:val="false"/>
                <w:i w:val="false"/>
                <w:color w:val="000000"/>
                <w:sz w:val="20"/>
              </w:rPr>
              <w:t xml:space="preserve">
бірге мониторинг нәтижелері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басқармасы мен директорлар </w:t>
            </w:r>
            <w:r>
              <w:br/>
            </w:r>
            <w:r>
              <w:rPr>
                <w:rFonts w:ascii="Times New Roman"/>
                <w:b w:val="false"/>
                <w:i w:val="false"/>
                <w:color w:val="000000"/>
                <w:sz w:val="20"/>
              </w:rPr>
              <w:t xml:space="preserve">
кеңесіне ай сайын ұсынылады. </w:t>
            </w:r>
            <w:r>
              <w:br/>
            </w: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қаржы құралының, эмитенттің </w:t>
            </w:r>
            <w:r>
              <w:br/>
            </w:r>
            <w:r>
              <w:rPr>
                <w:rFonts w:ascii="Times New Roman"/>
                <w:b w:val="false"/>
                <w:i w:val="false"/>
                <w:color w:val="000000"/>
                <w:sz w:val="20"/>
              </w:rPr>
              <w:t xml:space="preserve">
түрі, айналыс мерзімдері, валюта </w:t>
            </w:r>
            <w:r>
              <w:br/>
            </w:r>
            <w:r>
              <w:rPr>
                <w:rFonts w:ascii="Times New Roman"/>
                <w:b w:val="false"/>
                <w:i w:val="false"/>
                <w:color w:val="000000"/>
                <w:sz w:val="20"/>
              </w:rPr>
              <w:t xml:space="preserve">
түрлері мен инвестициялау </w:t>
            </w:r>
            <w:r>
              <w:br/>
            </w:r>
            <w:r>
              <w:rPr>
                <w:rFonts w:ascii="Times New Roman"/>
                <w:b w:val="false"/>
                <w:i w:val="false"/>
                <w:color w:val="000000"/>
                <w:sz w:val="20"/>
              </w:rPr>
              <w:t xml:space="preserve">
мақсаттары бойынша жинақтаушы </w:t>
            </w:r>
            <w:r>
              <w:br/>
            </w:r>
            <w:r>
              <w:rPr>
                <w:rFonts w:ascii="Times New Roman"/>
                <w:b w:val="false"/>
                <w:i w:val="false"/>
                <w:color w:val="000000"/>
                <w:sz w:val="20"/>
              </w:rPr>
              <w:t xml:space="preserve">
зейнетақы қорының инвестициялық </w:t>
            </w:r>
            <w:r>
              <w:br/>
            </w:r>
            <w:r>
              <w:rPr>
                <w:rFonts w:ascii="Times New Roman"/>
                <w:b w:val="false"/>
                <w:i w:val="false"/>
                <w:color w:val="000000"/>
                <w:sz w:val="20"/>
              </w:rPr>
              <w:t xml:space="preserve">
портфелінің мониторингін жүзеге </w:t>
            </w:r>
            <w:r>
              <w:br/>
            </w:r>
            <w:r>
              <w:rPr>
                <w:rFonts w:ascii="Times New Roman"/>
                <w:b w:val="false"/>
                <w:i w:val="false"/>
                <w:color w:val="000000"/>
                <w:sz w:val="20"/>
              </w:rPr>
              <w:t xml:space="preserve">
асырады.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инвестициялар </w:t>
            </w:r>
            <w:r>
              <w:br/>
            </w:r>
            <w:r>
              <w:rPr>
                <w:rFonts w:ascii="Times New Roman"/>
                <w:b w:val="false"/>
                <w:i w:val="false"/>
                <w:color w:val="000000"/>
                <w:sz w:val="20"/>
              </w:rPr>
              <w:t xml:space="preserve">
портфелін құрылымдау </w:t>
            </w:r>
            <w:r>
              <w:br/>
            </w:r>
            <w:r>
              <w:rPr>
                <w:rFonts w:ascii="Times New Roman"/>
                <w:b w:val="false"/>
                <w:i w:val="false"/>
                <w:color w:val="000000"/>
                <w:sz w:val="20"/>
              </w:rPr>
              <w:t xml:space="preserve">
рәсімдерін орта және ұзақ </w:t>
            </w:r>
            <w:r>
              <w:br/>
            </w:r>
            <w:r>
              <w:rPr>
                <w:rFonts w:ascii="Times New Roman"/>
                <w:b w:val="false"/>
                <w:i w:val="false"/>
                <w:color w:val="000000"/>
                <w:sz w:val="20"/>
              </w:rPr>
              <w:t xml:space="preserve">
мерзімді перспективада </w:t>
            </w:r>
            <w:r>
              <w:br/>
            </w:r>
            <w:r>
              <w:rPr>
                <w:rFonts w:ascii="Times New Roman"/>
                <w:b w:val="false"/>
                <w:i w:val="false"/>
                <w:color w:val="000000"/>
                <w:sz w:val="20"/>
              </w:rPr>
              <w:t xml:space="preserve">
инвестициялық тиімділіктің </w:t>
            </w:r>
            <w:r>
              <w:br/>
            </w:r>
            <w:r>
              <w:rPr>
                <w:rFonts w:ascii="Times New Roman"/>
                <w:b w:val="false"/>
                <w:i w:val="false"/>
                <w:color w:val="000000"/>
                <w:sz w:val="20"/>
              </w:rPr>
              <w:t xml:space="preserve">
тұрақты көрсеткіштерін </w:t>
            </w:r>
            <w:r>
              <w:br/>
            </w:r>
            <w:r>
              <w:rPr>
                <w:rFonts w:ascii="Times New Roman"/>
                <w:b w:val="false"/>
                <w:i w:val="false"/>
                <w:color w:val="000000"/>
                <w:sz w:val="20"/>
              </w:rPr>
              <w:t xml:space="preserve">
ұстап тұратындай етіп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Құрылымдау рәсімдері: </w:t>
            </w:r>
            <w:r>
              <w:br/>
            </w:r>
            <w:r>
              <w:rPr>
                <w:rFonts w:ascii="Times New Roman"/>
                <w:b w:val="false"/>
                <w:i w:val="false"/>
                <w:color w:val="000000"/>
                <w:sz w:val="20"/>
              </w:rPr>
              <w:t xml:space="preserve">
  айына кемінде бір рет нарықтық </w:t>
            </w:r>
            <w:r>
              <w:br/>
            </w:r>
            <w:r>
              <w:rPr>
                <w:rFonts w:ascii="Times New Roman"/>
                <w:b w:val="false"/>
                <w:i w:val="false"/>
                <w:color w:val="000000"/>
                <w:sz w:val="20"/>
              </w:rPr>
              <w:t xml:space="preserve">
құны бойынша инвестициялар </w:t>
            </w:r>
            <w:r>
              <w:br/>
            </w:r>
            <w:r>
              <w:rPr>
                <w:rFonts w:ascii="Times New Roman"/>
                <w:b w:val="false"/>
                <w:i w:val="false"/>
                <w:color w:val="000000"/>
                <w:sz w:val="20"/>
              </w:rPr>
              <w:t xml:space="preserve">
портфеліне қайта бағалау жүргізуді; </w:t>
            </w:r>
            <w:r>
              <w:br/>
            </w:r>
            <w:r>
              <w:rPr>
                <w:rFonts w:ascii="Times New Roman"/>
                <w:b w:val="false"/>
                <w:i w:val="false"/>
                <w:color w:val="000000"/>
                <w:sz w:val="20"/>
              </w:rPr>
              <w:t xml:space="preserve">
  жарты жылда кемінде бір рет </w:t>
            </w:r>
            <w:r>
              <w:br/>
            </w:r>
            <w:r>
              <w:rPr>
                <w:rFonts w:ascii="Times New Roman"/>
                <w:b w:val="false"/>
                <w:i w:val="false"/>
                <w:color w:val="000000"/>
                <w:sz w:val="20"/>
              </w:rPr>
              <w:t xml:space="preserve">
әрбір есепті кезең үшін қаражаттарды, кірістерді/ </w:t>
            </w:r>
            <w:r>
              <w:br/>
            </w:r>
            <w:r>
              <w:rPr>
                <w:rFonts w:ascii="Times New Roman"/>
                <w:b w:val="false"/>
                <w:i w:val="false"/>
                <w:color w:val="000000"/>
                <w:sz w:val="20"/>
              </w:rPr>
              <w:t xml:space="preserve">
шығыстарды тарту құнын ескере </w:t>
            </w:r>
            <w:r>
              <w:br/>
            </w:r>
            <w:r>
              <w:rPr>
                <w:rFonts w:ascii="Times New Roman"/>
                <w:b w:val="false"/>
                <w:i w:val="false"/>
                <w:color w:val="000000"/>
                <w:sz w:val="20"/>
              </w:rPr>
              <w:t xml:space="preserve">
отырып, инвестициялардың қаржы </w:t>
            </w:r>
            <w:r>
              <w:br/>
            </w:r>
            <w:r>
              <w:rPr>
                <w:rFonts w:ascii="Times New Roman"/>
                <w:b w:val="false"/>
                <w:i w:val="false"/>
                <w:color w:val="000000"/>
                <w:sz w:val="20"/>
              </w:rPr>
              <w:t xml:space="preserve">
нәтижелеріне бағалау </w:t>
            </w:r>
            <w:r>
              <w:br/>
            </w:r>
            <w:r>
              <w:rPr>
                <w:rFonts w:ascii="Times New Roman"/>
                <w:b w:val="false"/>
                <w:i w:val="false"/>
                <w:color w:val="000000"/>
                <w:sz w:val="20"/>
              </w:rPr>
              <w:t xml:space="preserve">
жүргізуді қарастырады.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w:t>
            </w:r>
            <w:r>
              <w:br/>
            </w:r>
            <w:r>
              <w:rPr>
                <w:rFonts w:ascii="Times New Roman"/>
                <w:b w:val="false"/>
                <w:i w:val="false"/>
                <w:color w:val="000000"/>
                <w:sz w:val="20"/>
              </w:rPr>
              <w:t xml:space="preserve">
құралдарын сатып алу/сатудан </w:t>
            </w:r>
            <w:r>
              <w:br/>
            </w:r>
            <w:r>
              <w:rPr>
                <w:rFonts w:ascii="Times New Roman"/>
                <w:b w:val="false"/>
                <w:i w:val="false"/>
                <w:color w:val="000000"/>
                <w:sz w:val="20"/>
              </w:rPr>
              <w:t xml:space="preserve">
болған шамадан тыс шығыстарды ескерту және </w:t>
            </w:r>
            <w:r>
              <w:br/>
            </w:r>
            <w:r>
              <w:rPr>
                <w:rFonts w:ascii="Times New Roman"/>
                <w:b w:val="false"/>
                <w:i w:val="false"/>
                <w:color w:val="000000"/>
                <w:sz w:val="20"/>
              </w:rPr>
              <w:t xml:space="preserve">
көрсетілген саясатты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сақтауын бақылауды жүзеге </w:t>
            </w:r>
            <w:r>
              <w:br/>
            </w:r>
            <w:r>
              <w:rPr>
                <w:rFonts w:ascii="Times New Roman"/>
                <w:b w:val="false"/>
                <w:i w:val="false"/>
                <w:color w:val="000000"/>
                <w:sz w:val="20"/>
              </w:rPr>
              <w:t xml:space="preserve">
асыру жөніндегі саясатты </w:t>
            </w:r>
            <w:r>
              <w:br/>
            </w:r>
            <w:r>
              <w:rPr>
                <w:rFonts w:ascii="Times New Roman"/>
                <w:b w:val="false"/>
                <w:i w:val="false"/>
                <w:color w:val="000000"/>
                <w:sz w:val="20"/>
              </w:rPr>
              <w:t xml:space="preserve">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қаржы құралдарымен </w:t>
            </w:r>
            <w:r>
              <w:br/>
            </w:r>
            <w:r>
              <w:rPr>
                <w:rFonts w:ascii="Times New Roman"/>
                <w:b w:val="false"/>
                <w:i w:val="false"/>
                <w:color w:val="000000"/>
                <w:sz w:val="20"/>
              </w:rPr>
              <w:t xml:space="preserve">
жасалатын операциялар бойынша </w:t>
            </w:r>
            <w:r>
              <w:br/>
            </w:r>
            <w:r>
              <w:rPr>
                <w:rFonts w:ascii="Times New Roman"/>
                <w:b w:val="false"/>
                <w:i w:val="false"/>
                <w:color w:val="000000"/>
                <w:sz w:val="20"/>
              </w:rPr>
              <w:t xml:space="preserve">
шамадан тыс шығыстарды болдырмау </w:t>
            </w:r>
            <w:r>
              <w:br/>
            </w:r>
            <w:r>
              <w:rPr>
                <w:rFonts w:ascii="Times New Roman"/>
                <w:b w:val="false"/>
                <w:i w:val="false"/>
                <w:color w:val="000000"/>
                <w:sz w:val="20"/>
              </w:rPr>
              <w:t xml:space="preserve">
жөніндегі, оның ішінде қаржылық </w:t>
            </w:r>
            <w:r>
              <w:br/>
            </w:r>
            <w:r>
              <w:rPr>
                <w:rFonts w:ascii="Times New Roman"/>
                <w:b w:val="false"/>
                <w:i w:val="false"/>
                <w:color w:val="000000"/>
                <w:sz w:val="20"/>
              </w:rPr>
              <w:t xml:space="preserve">
құралдар рыногындағы бағалардың </w:t>
            </w:r>
            <w:r>
              <w:br/>
            </w:r>
            <w:r>
              <w:rPr>
                <w:rFonts w:ascii="Times New Roman"/>
                <w:b w:val="false"/>
                <w:i w:val="false"/>
                <w:color w:val="000000"/>
                <w:sz w:val="20"/>
              </w:rPr>
              <w:t xml:space="preserve">
бірден өзгеруімен байланысты </w:t>
            </w:r>
            <w:r>
              <w:br/>
            </w:r>
            <w:r>
              <w:rPr>
                <w:rFonts w:ascii="Times New Roman"/>
                <w:b w:val="false"/>
                <w:i w:val="false"/>
                <w:color w:val="000000"/>
                <w:sz w:val="20"/>
              </w:rPr>
              <w:t xml:space="preserve">
шұғыл рәсімдерді айқындау.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олардың рыноктық құнының </w:t>
            </w:r>
            <w:r>
              <w:br/>
            </w:r>
            <w:r>
              <w:rPr>
                <w:rFonts w:ascii="Times New Roman"/>
                <w:b w:val="false"/>
                <w:i w:val="false"/>
                <w:color w:val="000000"/>
                <w:sz w:val="20"/>
              </w:rPr>
              <w:t xml:space="preserve">
динамикасын ескере отырып, қаржы </w:t>
            </w:r>
            <w:r>
              <w:br/>
            </w:r>
            <w:r>
              <w:rPr>
                <w:rFonts w:ascii="Times New Roman"/>
                <w:b w:val="false"/>
                <w:i w:val="false"/>
                <w:color w:val="000000"/>
                <w:sz w:val="20"/>
              </w:rPr>
              <w:t xml:space="preserve">
құралдарымен жасалған операциялардан түскен </w:t>
            </w:r>
            <w:r>
              <w:br/>
            </w:r>
            <w:r>
              <w:rPr>
                <w:rFonts w:ascii="Times New Roman"/>
                <w:b w:val="false"/>
                <w:i w:val="false"/>
                <w:color w:val="000000"/>
                <w:sz w:val="20"/>
              </w:rPr>
              <w:t xml:space="preserve">
кірістердің/шығыстардың </w:t>
            </w:r>
            <w:r>
              <w:br/>
            </w:r>
            <w:r>
              <w:rPr>
                <w:rFonts w:ascii="Times New Roman"/>
                <w:b w:val="false"/>
                <w:i w:val="false"/>
                <w:color w:val="000000"/>
                <w:sz w:val="20"/>
              </w:rPr>
              <w:t xml:space="preserve">
өзгерістеріне талдау жүргізеді.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тәуекелдерді бағалау </w:t>
            </w:r>
            <w:r>
              <w:br/>
            </w:r>
            <w:r>
              <w:rPr>
                <w:rFonts w:ascii="Times New Roman"/>
                <w:b w:val="false"/>
                <w:i w:val="false"/>
                <w:color w:val="000000"/>
                <w:sz w:val="20"/>
              </w:rPr>
              <w:t xml:space="preserve">
саясатын, оның ішінде </w:t>
            </w:r>
            <w:r>
              <w:br/>
            </w:r>
            <w:r>
              <w:rPr>
                <w:rFonts w:ascii="Times New Roman"/>
                <w:b w:val="false"/>
                <w:i w:val="false"/>
                <w:color w:val="000000"/>
                <w:sz w:val="20"/>
              </w:rPr>
              <w:t xml:space="preserve">
болжалданатын тәуекелдер </w:t>
            </w:r>
            <w:r>
              <w:br/>
            </w:r>
            <w:r>
              <w:rPr>
                <w:rFonts w:ascii="Times New Roman"/>
                <w:b w:val="false"/>
                <w:i w:val="false"/>
                <w:color w:val="000000"/>
                <w:sz w:val="20"/>
              </w:rPr>
              <w:t xml:space="preserve">
бойынша қаржы құралдарын </w:t>
            </w:r>
            <w:r>
              <w:br/>
            </w:r>
            <w:r>
              <w:rPr>
                <w:rFonts w:ascii="Times New Roman"/>
                <w:b w:val="false"/>
                <w:i w:val="false"/>
                <w:color w:val="000000"/>
                <w:sz w:val="20"/>
              </w:rPr>
              <w:t xml:space="preserve">
бағалаудың халықаралық </w:t>
            </w:r>
            <w:r>
              <w:br/>
            </w:r>
            <w:r>
              <w:rPr>
                <w:rFonts w:ascii="Times New Roman"/>
                <w:b w:val="false"/>
                <w:i w:val="false"/>
                <w:color w:val="000000"/>
                <w:sz w:val="20"/>
              </w:rPr>
              <w:t xml:space="preserve">
практикасын әдістемелерді </w:t>
            </w:r>
            <w:r>
              <w:br/>
            </w:r>
            <w:r>
              <w:rPr>
                <w:rFonts w:ascii="Times New Roman"/>
                <w:b w:val="false"/>
                <w:i w:val="false"/>
                <w:color w:val="000000"/>
                <w:sz w:val="20"/>
              </w:rPr>
              <w:t xml:space="preserve">
пайдалана отырып бекітті </w:t>
            </w:r>
            <w:r>
              <w:br/>
            </w:r>
            <w:r>
              <w:rPr>
                <w:rFonts w:ascii="Times New Roman"/>
                <w:b w:val="false"/>
                <w:i w:val="false"/>
                <w:color w:val="000000"/>
                <w:sz w:val="20"/>
              </w:rPr>
              <w:t xml:space="preserve">
(VАR-әдісі).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сыйақы мөлшерлемесінің өзгеруіне </w:t>
            </w:r>
            <w:r>
              <w:br/>
            </w:r>
            <w:r>
              <w:rPr>
                <w:rFonts w:ascii="Times New Roman"/>
                <w:b w:val="false"/>
                <w:i w:val="false"/>
                <w:color w:val="000000"/>
                <w:sz w:val="20"/>
              </w:rPr>
              <w:t xml:space="preserve">
сезімтал активтер мен </w:t>
            </w:r>
            <w:r>
              <w:br/>
            </w:r>
            <w:r>
              <w:rPr>
                <w:rFonts w:ascii="Times New Roman"/>
                <w:b w:val="false"/>
                <w:i w:val="false"/>
                <w:color w:val="000000"/>
                <w:sz w:val="20"/>
              </w:rPr>
              <w:t xml:space="preserve">
міндеттемелер жөніндегі дюрация </w:t>
            </w:r>
            <w:r>
              <w:br/>
            </w:r>
            <w:r>
              <w:rPr>
                <w:rFonts w:ascii="Times New Roman"/>
                <w:b w:val="false"/>
                <w:i w:val="false"/>
                <w:color w:val="000000"/>
                <w:sz w:val="20"/>
              </w:rPr>
              <w:t xml:space="preserve">
көрсеткіштерінің мониторингін </w:t>
            </w:r>
            <w:r>
              <w:br/>
            </w:r>
            <w:r>
              <w:rPr>
                <w:rFonts w:ascii="Times New Roman"/>
                <w:b w:val="false"/>
                <w:i w:val="false"/>
                <w:color w:val="000000"/>
                <w:sz w:val="20"/>
              </w:rPr>
              <w:t xml:space="preserve">
тұрақты түрде жүргізеді. </w:t>
            </w: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валюта </w:t>
            </w:r>
            <w:r>
              <w:br/>
            </w:r>
            <w:r>
              <w:rPr>
                <w:rFonts w:ascii="Times New Roman"/>
                <w:b w:val="false"/>
                <w:i w:val="false"/>
                <w:color w:val="000000"/>
                <w:sz w:val="20"/>
              </w:rPr>
              <w:t xml:space="preserve">
тәуекелдерінің сандық </w:t>
            </w:r>
            <w:r>
              <w:br/>
            </w:r>
            <w:r>
              <w:rPr>
                <w:rFonts w:ascii="Times New Roman"/>
                <w:b w:val="false"/>
                <w:i w:val="false"/>
                <w:color w:val="000000"/>
                <w:sz w:val="20"/>
              </w:rPr>
              <w:t xml:space="preserve">
қатынаста меншікті капитал </w:t>
            </w:r>
            <w:r>
              <w:br/>
            </w:r>
            <w:r>
              <w:rPr>
                <w:rFonts w:ascii="Times New Roman"/>
                <w:b w:val="false"/>
                <w:i w:val="false"/>
                <w:color w:val="000000"/>
                <w:sz w:val="20"/>
              </w:rPr>
              <w:t xml:space="preserve">
мен жинақтаушы зейнетақы </w:t>
            </w:r>
            <w:r>
              <w:br/>
            </w:r>
            <w:r>
              <w:rPr>
                <w:rFonts w:ascii="Times New Roman"/>
                <w:b w:val="false"/>
                <w:i w:val="false"/>
                <w:color w:val="000000"/>
                <w:sz w:val="20"/>
              </w:rPr>
              <w:t xml:space="preserve">
қоры кірістерінің мөлшерінен </w:t>
            </w:r>
            <w:r>
              <w:br/>
            </w:r>
            <w:r>
              <w:rPr>
                <w:rFonts w:ascii="Times New Roman"/>
                <w:b w:val="false"/>
                <w:i w:val="false"/>
                <w:color w:val="000000"/>
                <w:sz w:val="20"/>
              </w:rPr>
              <w:t xml:space="preserve">
асып түсетін жағдайларда </w:t>
            </w:r>
            <w:r>
              <w:br/>
            </w:r>
            <w:r>
              <w:rPr>
                <w:rFonts w:ascii="Times New Roman"/>
                <w:b w:val="false"/>
                <w:i w:val="false"/>
                <w:color w:val="000000"/>
                <w:sz w:val="20"/>
              </w:rPr>
              <w:t xml:space="preserve">
тәуекелдің төмендеуі </w:t>
            </w:r>
            <w:r>
              <w:br/>
            </w:r>
            <w:r>
              <w:rPr>
                <w:rFonts w:ascii="Times New Roman"/>
                <w:b w:val="false"/>
                <w:i w:val="false"/>
                <w:color w:val="000000"/>
                <w:sz w:val="20"/>
              </w:rPr>
              <w:t xml:space="preserve">
жөніндегі саясатты бекітті. </w:t>
            </w:r>
          </w:p>
        </w:tc>
        <w:tc>
          <w:tcPr>
            <w:tcW w:w="6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w:t>
            </w:r>
            <w:r>
              <w:br/>
            </w:r>
            <w:r>
              <w:rPr>
                <w:rFonts w:ascii="Times New Roman"/>
                <w:b w:val="false"/>
                <w:i w:val="false"/>
                <w:color w:val="000000"/>
                <w:sz w:val="20"/>
              </w:rPr>
              <w:t xml:space="preserve">
жарты жылда кемінде бір рет </w:t>
            </w:r>
            <w:r>
              <w:br/>
            </w:r>
            <w:r>
              <w:rPr>
                <w:rFonts w:ascii="Times New Roman"/>
                <w:b w:val="false"/>
                <w:i w:val="false"/>
                <w:color w:val="000000"/>
                <w:sz w:val="20"/>
              </w:rPr>
              <w:t xml:space="preserve">
стресс-тестинг жүргізеді және </w:t>
            </w:r>
            <w:r>
              <w:br/>
            </w:r>
            <w:r>
              <w:rPr>
                <w:rFonts w:ascii="Times New Roman"/>
                <w:b w:val="false"/>
                <w:i w:val="false"/>
                <w:color w:val="000000"/>
                <w:sz w:val="20"/>
              </w:rPr>
              <w:t xml:space="preserve">
рыноктағы қолайсыз факторлар </w:t>
            </w:r>
            <w:r>
              <w:br/>
            </w:r>
            <w:r>
              <w:rPr>
                <w:rFonts w:ascii="Times New Roman"/>
                <w:b w:val="false"/>
                <w:i w:val="false"/>
                <w:color w:val="000000"/>
                <w:sz w:val="20"/>
              </w:rPr>
              <w:t xml:space="preserve">
көбейген жағдайда шұғыл </w:t>
            </w:r>
            <w:r>
              <w:br/>
            </w:r>
            <w:r>
              <w:rPr>
                <w:rFonts w:ascii="Times New Roman"/>
                <w:b w:val="false"/>
                <w:i w:val="false"/>
                <w:color w:val="000000"/>
                <w:sz w:val="20"/>
              </w:rPr>
              <w:t xml:space="preserve">
іс-әрекет жасау жоспарында </w:t>
            </w:r>
            <w:r>
              <w:br/>
            </w:r>
            <w:r>
              <w:rPr>
                <w:rFonts w:ascii="Times New Roman"/>
                <w:b w:val="false"/>
                <w:i w:val="false"/>
                <w:color w:val="000000"/>
                <w:sz w:val="20"/>
              </w:rPr>
              <w:t xml:space="preserve">
олардың нәтижелерін пайдаланады.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активтерді және міндеттемелерді </w:t>
            </w:r>
            <w:r>
              <w:br/>
            </w:r>
            <w:r>
              <w:rPr>
                <w:rFonts w:ascii="Times New Roman"/>
                <w:b w:val="false"/>
                <w:i w:val="false"/>
                <w:color w:val="000000"/>
                <w:sz w:val="20"/>
              </w:rPr>
              <w:t xml:space="preserve">
басқару саясатына сәйкес туынды </w:t>
            </w:r>
            <w:r>
              <w:br/>
            </w:r>
            <w:r>
              <w:rPr>
                <w:rFonts w:ascii="Times New Roman"/>
                <w:b w:val="false"/>
                <w:i w:val="false"/>
                <w:color w:val="000000"/>
                <w:sz w:val="20"/>
              </w:rPr>
              <w:t xml:space="preserve">
қаржы құралдарының көмегі арқылы </w:t>
            </w:r>
            <w:r>
              <w:br/>
            </w:r>
            <w:r>
              <w:rPr>
                <w:rFonts w:ascii="Times New Roman"/>
                <w:b w:val="false"/>
                <w:i w:val="false"/>
                <w:color w:val="000000"/>
                <w:sz w:val="20"/>
              </w:rPr>
              <w:t xml:space="preserve">
валюта тәуекелін уақтылы </w:t>
            </w:r>
            <w:r>
              <w:br/>
            </w:r>
            <w:r>
              <w:rPr>
                <w:rFonts w:ascii="Times New Roman"/>
                <w:b w:val="false"/>
                <w:i w:val="false"/>
                <w:color w:val="000000"/>
                <w:sz w:val="20"/>
              </w:rPr>
              <w:t xml:space="preserve">
хеджирлеу рәсімдерін пайдаланады. </w:t>
            </w:r>
            <w:r>
              <w:br/>
            </w:r>
            <w:r>
              <w:rPr>
                <w:rFonts w:ascii="Times New Roman"/>
                <w:b w:val="false"/>
                <w:i w:val="false"/>
                <w:color w:val="000000"/>
                <w:sz w:val="20"/>
              </w:rPr>
              <w:t xml:space="preserve">
  Директорлар кеңесі ашық валюта </w:t>
            </w:r>
            <w:r>
              <w:br/>
            </w:r>
            <w:r>
              <w:rPr>
                <w:rFonts w:ascii="Times New Roman"/>
                <w:b w:val="false"/>
                <w:i w:val="false"/>
                <w:color w:val="000000"/>
                <w:sz w:val="20"/>
              </w:rPr>
              <w:t xml:space="preserve">
позициялары және валюталық </w:t>
            </w:r>
            <w:r>
              <w:br/>
            </w:r>
            <w:r>
              <w:rPr>
                <w:rFonts w:ascii="Times New Roman"/>
                <w:b w:val="false"/>
                <w:i w:val="false"/>
                <w:color w:val="000000"/>
                <w:sz w:val="20"/>
              </w:rPr>
              <w:t xml:space="preserve">
нетто-позиция лимиттерін </w:t>
            </w:r>
            <w:r>
              <w:br/>
            </w:r>
            <w:r>
              <w:rPr>
                <w:rFonts w:ascii="Times New Roman"/>
                <w:b w:val="false"/>
                <w:i w:val="false"/>
                <w:color w:val="000000"/>
                <w:sz w:val="20"/>
              </w:rPr>
              <w:t xml:space="preserve">
белгілейді.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133 қаулысына 3-қосымша </w:t>
      </w:r>
    </w:p>
    <w:p>
      <w:pPr>
        <w:spacing w:after="0"/>
        <w:ind w:left="0"/>
        <w:jc w:val="both"/>
      </w:pPr>
      <w:r>
        <w:rPr>
          <w:rFonts w:ascii="Times New Roman"/>
          <w:b/>
          <w:i w:val="false"/>
          <w:color w:val="000000"/>
          <w:sz w:val="28"/>
        </w:rPr>
        <w:t xml:space="preserve">      Жинақтаушы зейнетақы қорларының операциялық қызметін </w:t>
      </w:r>
      <w:r>
        <w:br/>
      </w:r>
      <w:r>
        <w:rPr>
          <w:rFonts w:ascii="Times New Roman"/>
          <w:b w:val="false"/>
          <w:i w:val="false"/>
          <w:color w:val="000000"/>
          <w:sz w:val="28"/>
        </w:rPr>
        <w:t>
</w:t>
      </w:r>
      <w:r>
        <w:rPr>
          <w:rFonts w:ascii="Times New Roman"/>
          <w:b/>
          <w:i w:val="false"/>
          <w:color w:val="000000"/>
          <w:sz w:val="28"/>
        </w:rPr>
        <w:t xml:space="preserve">      қамтамасыз етуге, ақпараттық жүйелерді және басқару </w:t>
      </w:r>
      <w:r>
        <w:br/>
      </w:r>
      <w:r>
        <w:rPr>
          <w:rFonts w:ascii="Times New Roman"/>
          <w:b w:val="false"/>
          <w:i w:val="false"/>
          <w:color w:val="000000"/>
          <w:sz w:val="28"/>
        </w:rPr>
        <w:t>
</w:t>
      </w:r>
      <w:r>
        <w:rPr>
          <w:rFonts w:ascii="Times New Roman"/>
          <w:b/>
          <w:i w:val="false"/>
          <w:color w:val="000000"/>
          <w:sz w:val="28"/>
        </w:rPr>
        <w:t xml:space="preserve">     ақпаратының жүйелерін функциялауға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520"/>
        <w:gridCol w:w="6777"/>
      </w:tblGrid>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атауы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критерийлері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бағалы қағаздар </w:t>
            </w:r>
            <w:r>
              <w:br/>
            </w:r>
            <w:r>
              <w:rPr>
                <w:rFonts w:ascii="Times New Roman"/>
                <w:b w:val="false"/>
                <w:i w:val="false"/>
                <w:color w:val="000000"/>
                <w:sz w:val="20"/>
              </w:rPr>
              <w:t xml:space="preserve">
рыногында қаржылық қызмет </w:t>
            </w:r>
            <w:r>
              <w:br/>
            </w:r>
            <w:r>
              <w:rPr>
                <w:rFonts w:ascii="Times New Roman"/>
                <w:b w:val="false"/>
                <w:i w:val="false"/>
                <w:color w:val="000000"/>
                <w:sz w:val="20"/>
              </w:rPr>
              <w:t xml:space="preserve">
көрсетудің операциялық </w:t>
            </w:r>
            <w:r>
              <w:br/>
            </w:r>
            <w:r>
              <w:rPr>
                <w:rFonts w:ascii="Times New Roman"/>
                <w:b w:val="false"/>
                <w:i w:val="false"/>
                <w:color w:val="000000"/>
                <w:sz w:val="20"/>
              </w:rPr>
              <w:t xml:space="preserve">
техникасы бойынша </w:t>
            </w:r>
            <w:r>
              <w:br/>
            </w:r>
            <w:r>
              <w:rPr>
                <w:rFonts w:ascii="Times New Roman"/>
                <w:b w:val="false"/>
                <w:i w:val="false"/>
                <w:color w:val="000000"/>
                <w:sz w:val="20"/>
              </w:rPr>
              <w:t xml:space="preserve">
рәсімдерді және олардың </w:t>
            </w:r>
            <w:r>
              <w:br/>
            </w:r>
            <w:r>
              <w:rPr>
                <w:rFonts w:ascii="Times New Roman"/>
                <w:b w:val="false"/>
                <w:i w:val="false"/>
                <w:color w:val="000000"/>
                <w:sz w:val="20"/>
              </w:rPr>
              <w:t xml:space="preserve">
бухгалтерлік есеп беруін, </w:t>
            </w:r>
            <w:r>
              <w:br/>
            </w:r>
            <w:r>
              <w:rPr>
                <w:rFonts w:ascii="Times New Roman"/>
                <w:b w:val="false"/>
                <w:i w:val="false"/>
                <w:color w:val="000000"/>
                <w:sz w:val="20"/>
              </w:rPr>
              <w:t xml:space="preserve">
сондай-ақ ақша </w:t>
            </w:r>
            <w:r>
              <w:br/>
            </w:r>
            <w:r>
              <w:rPr>
                <w:rFonts w:ascii="Times New Roman"/>
                <w:b w:val="false"/>
                <w:i w:val="false"/>
                <w:color w:val="000000"/>
                <w:sz w:val="20"/>
              </w:rPr>
              <w:t xml:space="preserve">
аударымдарының жүйелерін </w:t>
            </w:r>
            <w:r>
              <w:br/>
            </w:r>
            <w:r>
              <w:rPr>
                <w:rFonts w:ascii="Times New Roman"/>
                <w:b w:val="false"/>
                <w:i w:val="false"/>
                <w:color w:val="000000"/>
                <w:sz w:val="20"/>
              </w:rPr>
              <w:t xml:space="preserve">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рәсімдер реттейді: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операциялық қызметін басқаруды </w:t>
            </w:r>
            <w:r>
              <w:br/>
            </w:r>
            <w:r>
              <w:rPr>
                <w:rFonts w:ascii="Times New Roman"/>
                <w:b w:val="false"/>
                <w:i w:val="false"/>
                <w:color w:val="000000"/>
                <w:sz w:val="20"/>
              </w:rPr>
              <w:t xml:space="preserve">
қамтамасыз ететін бөлімше; </w:t>
            </w:r>
            <w:r>
              <w:br/>
            </w:r>
            <w:r>
              <w:rPr>
                <w:rFonts w:ascii="Times New Roman"/>
                <w:b w:val="false"/>
                <w:i w:val="false"/>
                <w:color w:val="000000"/>
                <w:sz w:val="20"/>
              </w:rPr>
              <w:t xml:space="preserve">
  бағалы қағаздар рыногында </w:t>
            </w:r>
            <w:r>
              <w:br/>
            </w:r>
            <w:r>
              <w:rPr>
                <w:rFonts w:ascii="Times New Roman"/>
                <w:b w:val="false"/>
                <w:i w:val="false"/>
                <w:color w:val="000000"/>
                <w:sz w:val="20"/>
              </w:rPr>
              <w:t xml:space="preserve">
операцияларды жүргізудің </w:t>
            </w:r>
            <w:r>
              <w:br/>
            </w:r>
            <w:r>
              <w:rPr>
                <w:rFonts w:ascii="Times New Roman"/>
                <w:b w:val="false"/>
                <w:i w:val="false"/>
                <w:color w:val="000000"/>
                <w:sz w:val="20"/>
              </w:rPr>
              <w:t xml:space="preserve">
техникалық тәртібі;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жүргізетін операциялардың </w:t>
            </w:r>
            <w:r>
              <w:br/>
            </w:r>
            <w:r>
              <w:rPr>
                <w:rFonts w:ascii="Times New Roman"/>
                <w:b w:val="false"/>
                <w:i w:val="false"/>
                <w:color w:val="000000"/>
                <w:sz w:val="20"/>
              </w:rPr>
              <w:t xml:space="preserve">
бухгалтерлік есебі; жинақтаушы </w:t>
            </w:r>
            <w:r>
              <w:br/>
            </w:r>
            <w:r>
              <w:rPr>
                <w:rFonts w:ascii="Times New Roman"/>
                <w:b w:val="false"/>
                <w:i w:val="false"/>
                <w:color w:val="000000"/>
                <w:sz w:val="20"/>
              </w:rPr>
              <w:t xml:space="preserve">
зейнетақы қорының операцияларына </w:t>
            </w:r>
            <w:r>
              <w:br/>
            </w:r>
            <w:r>
              <w:rPr>
                <w:rFonts w:ascii="Times New Roman"/>
                <w:b w:val="false"/>
                <w:i w:val="false"/>
                <w:color w:val="000000"/>
                <w:sz w:val="20"/>
              </w:rPr>
              <w:t xml:space="preserve">
және олардың есепке алынуына </w:t>
            </w:r>
            <w:r>
              <w:br/>
            </w:r>
            <w:r>
              <w:rPr>
                <w:rFonts w:ascii="Times New Roman"/>
                <w:b w:val="false"/>
                <w:i w:val="false"/>
                <w:color w:val="000000"/>
                <w:sz w:val="20"/>
              </w:rPr>
              <w:t xml:space="preserve">
қосарлы бақылау;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құжат айналымына бақылау; </w:t>
            </w:r>
            <w:r>
              <w:br/>
            </w:r>
            <w:r>
              <w:rPr>
                <w:rFonts w:ascii="Times New Roman"/>
                <w:b w:val="false"/>
                <w:i w:val="false"/>
                <w:color w:val="000000"/>
                <w:sz w:val="20"/>
              </w:rPr>
              <w:t xml:space="preserve">
  жинақтаушы зейнетақы қор </w:t>
            </w:r>
            <w:r>
              <w:br/>
            </w:r>
            <w:r>
              <w:rPr>
                <w:rFonts w:ascii="Times New Roman"/>
                <w:b w:val="false"/>
                <w:i w:val="false"/>
                <w:color w:val="000000"/>
                <w:sz w:val="20"/>
              </w:rPr>
              <w:t xml:space="preserve">
міндеттемелерінің орындалуын </w:t>
            </w:r>
            <w:r>
              <w:br/>
            </w:r>
            <w:r>
              <w:rPr>
                <w:rFonts w:ascii="Times New Roman"/>
                <w:b w:val="false"/>
                <w:i w:val="false"/>
                <w:color w:val="000000"/>
                <w:sz w:val="20"/>
              </w:rPr>
              <w:t xml:space="preserve">
бақылау, оның ішінде аударымдар </w:t>
            </w:r>
            <w:r>
              <w:br/>
            </w:r>
            <w:r>
              <w:rPr>
                <w:rFonts w:ascii="Times New Roman"/>
                <w:b w:val="false"/>
                <w:i w:val="false"/>
                <w:color w:val="000000"/>
                <w:sz w:val="20"/>
              </w:rPr>
              <w:t xml:space="preserve">
және жинақталған зейнетақы </w:t>
            </w:r>
            <w:r>
              <w:br/>
            </w:r>
            <w:r>
              <w:rPr>
                <w:rFonts w:ascii="Times New Roman"/>
                <w:b w:val="false"/>
                <w:i w:val="false"/>
                <w:color w:val="000000"/>
                <w:sz w:val="20"/>
              </w:rPr>
              <w:t xml:space="preserve">
қаражатын төлеу тәртібін сақтау;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кастодиан банкке, зейнетақы </w:t>
            </w:r>
            <w:r>
              <w:br/>
            </w:r>
            <w:r>
              <w:rPr>
                <w:rFonts w:ascii="Times New Roman"/>
                <w:b w:val="false"/>
                <w:i w:val="false"/>
                <w:color w:val="000000"/>
                <w:sz w:val="20"/>
              </w:rPr>
              <w:t xml:space="preserve">
активтерін инвестициялық </w:t>
            </w:r>
            <w:r>
              <w:br/>
            </w:r>
            <w:r>
              <w:rPr>
                <w:rFonts w:ascii="Times New Roman"/>
                <w:b w:val="false"/>
                <w:i w:val="false"/>
                <w:color w:val="000000"/>
                <w:sz w:val="20"/>
              </w:rPr>
              <w:t xml:space="preserve">
басқаруды жүзеге асыратын ұйымға </w:t>
            </w:r>
            <w:r>
              <w:br/>
            </w:r>
            <w:r>
              <w:rPr>
                <w:rFonts w:ascii="Times New Roman"/>
                <w:b w:val="false"/>
                <w:i w:val="false"/>
                <w:color w:val="000000"/>
                <w:sz w:val="20"/>
              </w:rPr>
              <w:t xml:space="preserve">
берілетін ақпаратын бақылау және </w:t>
            </w:r>
            <w:r>
              <w:br/>
            </w:r>
            <w:r>
              <w:rPr>
                <w:rFonts w:ascii="Times New Roman"/>
                <w:b w:val="false"/>
                <w:i w:val="false"/>
                <w:color w:val="000000"/>
                <w:sz w:val="20"/>
              </w:rPr>
              <w:t xml:space="preserve">
куәландыру, оның ішінде ұсынылған </w:t>
            </w:r>
            <w:r>
              <w:br/>
            </w:r>
            <w:r>
              <w:rPr>
                <w:rFonts w:ascii="Times New Roman"/>
                <w:b w:val="false"/>
                <w:i w:val="false"/>
                <w:color w:val="000000"/>
                <w:sz w:val="20"/>
              </w:rPr>
              <w:t xml:space="preserve">
ақпараттың сәйкессіздігін </w:t>
            </w:r>
            <w:r>
              <w:br/>
            </w:r>
            <w:r>
              <w:rPr>
                <w:rFonts w:ascii="Times New Roman"/>
                <w:b w:val="false"/>
                <w:i w:val="false"/>
                <w:color w:val="000000"/>
                <w:sz w:val="20"/>
              </w:rPr>
              <w:t xml:space="preserve">
анықтаған жағдайда іс-әрекетті </w:t>
            </w:r>
            <w:r>
              <w:br/>
            </w:r>
            <w:r>
              <w:rPr>
                <w:rFonts w:ascii="Times New Roman"/>
                <w:b w:val="false"/>
                <w:i w:val="false"/>
                <w:color w:val="000000"/>
                <w:sz w:val="20"/>
              </w:rPr>
              <w:t xml:space="preserve">
куәландыру және реттеу рәсімдері; </w:t>
            </w:r>
            <w:r>
              <w:br/>
            </w:r>
            <w:r>
              <w:rPr>
                <w:rFonts w:ascii="Times New Roman"/>
                <w:b w:val="false"/>
                <w:i w:val="false"/>
                <w:color w:val="000000"/>
                <w:sz w:val="20"/>
              </w:rPr>
              <w:t xml:space="preserve">
  ақпаратты беру кезінде тұлғалар </w:t>
            </w:r>
            <w:r>
              <w:br/>
            </w:r>
            <w:r>
              <w:rPr>
                <w:rFonts w:ascii="Times New Roman"/>
                <w:b w:val="false"/>
                <w:i w:val="false"/>
                <w:color w:val="000000"/>
                <w:sz w:val="20"/>
              </w:rPr>
              <w:t xml:space="preserve">
жауапкершіліктерінің рәсімдері;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заңнамаларына қойылатын талаптарға </w:t>
            </w:r>
            <w:r>
              <w:br/>
            </w:r>
            <w:r>
              <w:rPr>
                <w:rFonts w:ascii="Times New Roman"/>
                <w:b w:val="false"/>
                <w:i w:val="false"/>
                <w:color w:val="000000"/>
                <w:sz w:val="20"/>
              </w:rPr>
              <w:t xml:space="preserve">
жинақталған зейнетақы қаражаты </w:t>
            </w:r>
            <w:r>
              <w:br/>
            </w:r>
            <w:r>
              <w:rPr>
                <w:rFonts w:ascii="Times New Roman"/>
                <w:b w:val="false"/>
                <w:i w:val="false"/>
                <w:color w:val="000000"/>
                <w:sz w:val="20"/>
              </w:rPr>
              <w:t xml:space="preserve">
есептеулерінің алгоритмдеріне </w:t>
            </w:r>
            <w:r>
              <w:br/>
            </w:r>
            <w:r>
              <w:rPr>
                <w:rFonts w:ascii="Times New Roman"/>
                <w:b w:val="false"/>
                <w:i w:val="false"/>
                <w:color w:val="000000"/>
                <w:sz w:val="20"/>
              </w:rPr>
              <w:t xml:space="preserve">
сәйкестігін тексеру рәсімдері, оның ішінде шартты бірлік құнының есеп айырысулары, шартты бірліктің саны, зейнетақы жарналарын есептеу, жинақталған зейнетақы қаражатының аударымдары және төлемдері және дұрыс емес </w:t>
            </w:r>
            <w:r>
              <w:br/>
            </w:r>
            <w:r>
              <w:rPr>
                <w:rFonts w:ascii="Times New Roman"/>
                <w:b w:val="false"/>
                <w:i w:val="false"/>
                <w:color w:val="000000"/>
                <w:sz w:val="20"/>
              </w:rPr>
              <w:t xml:space="preserve">
жарналарды қайтару, зейнетақы </w:t>
            </w:r>
            <w:r>
              <w:br/>
            </w:r>
            <w:r>
              <w:rPr>
                <w:rFonts w:ascii="Times New Roman"/>
                <w:b w:val="false"/>
                <w:i w:val="false"/>
                <w:color w:val="000000"/>
                <w:sz w:val="20"/>
              </w:rPr>
              <w:t xml:space="preserve">
активтері мен инвестициялық </w:t>
            </w:r>
            <w:r>
              <w:br/>
            </w:r>
            <w:r>
              <w:rPr>
                <w:rFonts w:ascii="Times New Roman"/>
                <w:b w:val="false"/>
                <w:i w:val="false"/>
                <w:color w:val="000000"/>
                <w:sz w:val="20"/>
              </w:rPr>
              <w:t xml:space="preserve">
кірістен түсетін комиссиялық </w:t>
            </w:r>
            <w:r>
              <w:br/>
            </w:r>
            <w:r>
              <w:rPr>
                <w:rFonts w:ascii="Times New Roman"/>
                <w:b w:val="false"/>
                <w:i w:val="false"/>
                <w:color w:val="000000"/>
                <w:sz w:val="20"/>
              </w:rPr>
              <w:t xml:space="preserve">
сыйақыны өндіріп алу.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w:t>
            </w:r>
            <w:r>
              <w:br/>
            </w:r>
            <w:r>
              <w:rPr>
                <w:rFonts w:ascii="Times New Roman"/>
                <w:b w:val="false"/>
                <w:i w:val="false"/>
                <w:color w:val="000000"/>
                <w:sz w:val="20"/>
              </w:rPr>
              <w:t xml:space="preserve">
жасалған операцияларды </w:t>
            </w:r>
            <w:r>
              <w:br/>
            </w:r>
            <w:r>
              <w:rPr>
                <w:rFonts w:ascii="Times New Roman"/>
                <w:b w:val="false"/>
                <w:i w:val="false"/>
                <w:color w:val="000000"/>
                <w:sz w:val="20"/>
              </w:rPr>
              <w:t xml:space="preserve">
есепке алудың дұрыс </w:t>
            </w:r>
            <w:r>
              <w:br/>
            </w:r>
            <w:r>
              <w:rPr>
                <w:rFonts w:ascii="Times New Roman"/>
                <w:b w:val="false"/>
                <w:i w:val="false"/>
                <w:color w:val="000000"/>
                <w:sz w:val="20"/>
              </w:rPr>
              <w:t xml:space="preserve">
жүргізілмеуі және шынайы </w:t>
            </w:r>
            <w:r>
              <w:br/>
            </w:r>
            <w:r>
              <w:rPr>
                <w:rFonts w:ascii="Times New Roman"/>
                <w:b w:val="false"/>
                <w:i w:val="false"/>
                <w:color w:val="000000"/>
                <w:sz w:val="20"/>
              </w:rPr>
              <w:t xml:space="preserve">
көрсетілмеу мүмкіндігін </w:t>
            </w:r>
            <w:r>
              <w:br/>
            </w:r>
            <w:r>
              <w:rPr>
                <w:rFonts w:ascii="Times New Roman"/>
                <w:b w:val="false"/>
                <w:i w:val="false"/>
                <w:color w:val="000000"/>
                <w:sz w:val="20"/>
              </w:rPr>
              <w:t xml:space="preserve">
шектейтін рәсімдерді </w:t>
            </w:r>
            <w:r>
              <w:br/>
            </w:r>
            <w:r>
              <w:rPr>
                <w:rFonts w:ascii="Times New Roman"/>
                <w:b w:val="false"/>
                <w:i w:val="false"/>
                <w:color w:val="000000"/>
                <w:sz w:val="20"/>
              </w:rPr>
              <w:t xml:space="preserve">
белгілейді.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қызметінің бағалы </w:t>
            </w:r>
            <w:r>
              <w:br/>
            </w:r>
            <w:r>
              <w:rPr>
                <w:rFonts w:ascii="Times New Roman"/>
                <w:b w:val="false"/>
                <w:i w:val="false"/>
                <w:color w:val="000000"/>
                <w:sz w:val="20"/>
              </w:rPr>
              <w:t xml:space="preserve">
қағаздармен жасалатын операциялардыесепке алу </w:t>
            </w:r>
            <w:r>
              <w:br/>
            </w:r>
            <w:r>
              <w:rPr>
                <w:rFonts w:ascii="Times New Roman"/>
                <w:b w:val="false"/>
                <w:i w:val="false"/>
                <w:color w:val="000000"/>
                <w:sz w:val="20"/>
              </w:rPr>
              <w:t xml:space="preserve">
журналында сенімді және уақтылы </w:t>
            </w:r>
            <w:r>
              <w:br/>
            </w:r>
            <w:r>
              <w:rPr>
                <w:rFonts w:ascii="Times New Roman"/>
                <w:b w:val="false"/>
                <w:i w:val="false"/>
                <w:color w:val="000000"/>
                <w:sz w:val="20"/>
              </w:rPr>
              <w:t xml:space="preserve">
көрсетілуі, бағалы қағаздармен </w:t>
            </w:r>
            <w:r>
              <w:br/>
            </w:r>
            <w:r>
              <w:rPr>
                <w:rFonts w:ascii="Times New Roman"/>
                <w:b w:val="false"/>
                <w:i w:val="false"/>
                <w:color w:val="000000"/>
                <w:sz w:val="20"/>
              </w:rPr>
              <w:t xml:space="preserve">
жасалатын операцияларды </w:t>
            </w:r>
            <w:r>
              <w:br/>
            </w:r>
            <w:r>
              <w:rPr>
                <w:rFonts w:ascii="Times New Roman"/>
                <w:b w:val="false"/>
                <w:i w:val="false"/>
                <w:color w:val="000000"/>
                <w:sz w:val="20"/>
              </w:rPr>
              <w:t xml:space="preserve">
жүргізудің операциялық техникасын </w:t>
            </w:r>
            <w:r>
              <w:br/>
            </w:r>
            <w:r>
              <w:rPr>
                <w:rFonts w:ascii="Times New Roman"/>
                <w:b w:val="false"/>
                <w:i w:val="false"/>
                <w:color w:val="000000"/>
                <w:sz w:val="20"/>
              </w:rPr>
              <w:t xml:space="preserve">
олардың сақтауын бағалау </w:t>
            </w:r>
            <w:r>
              <w:br/>
            </w:r>
            <w:r>
              <w:rPr>
                <w:rFonts w:ascii="Times New Roman"/>
                <w:b w:val="false"/>
                <w:i w:val="false"/>
                <w:color w:val="000000"/>
                <w:sz w:val="20"/>
              </w:rPr>
              <w:t xml:space="preserve">
мақсатында жарты жылда кемінде </w:t>
            </w:r>
            <w:r>
              <w:br/>
            </w:r>
            <w:r>
              <w:rPr>
                <w:rFonts w:ascii="Times New Roman"/>
                <w:b w:val="false"/>
                <w:i w:val="false"/>
                <w:color w:val="000000"/>
                <w:sz w:val="20"/>
              </w:rPr>
              <w:t xml:space="preserve">
бір рет бөлімшелерге тексеру </w:t>
            </w:r>
            <w:r>
              <w:br/>
            </w:r>
            <w:r>
              <w:rPr>
                <w:rFonts w:ascii="Times New Roman"/>
                <w:b w:val="false"/>
                <w:i w:val="false"/>
                <w:color w:val="000000"/>
                <w:sz w:val="20"/>
              </w:rPr>
              <w:t xml:space="preserve">
жүргізеді.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жинақтаушы </w:t>
            </w:r>
            <w:r>
              <w:br/>
            </w:r>
            <w:r>
              <w:rPr>
                <w:rFonts w:ascii="Times New Roman"/>
                <w:b w:val="false"/>
                <w:i w:val="false"/>
                <w:color w:val="000000"/>
                <w:sz w:val="20"/>
              </w:rPr>
              <w:t xml:space="preserve">
зейнетақы қоры операцияларының </w:t>
            </w:r>
            <w:r>
              <w:br/>
            </w:r>
            <w:r>
              <w:rPr>
                <w:rFonts w:ascii="Times New Roman"/>
                <w:b w:val="false"/>
                <w:i w:val="false"/>
                <w:color w:val="000000"/>
                <w:sz w:val="20"/>
              </w:rPr>
              <w:t xml:space="preserve">
қауіпсіздігін қамтамасыз </w:t>
            </w:r>
            <w:r>
              <w:br/>
            </w:r>
            <w:r>
              <w:rPr>
                <w:rFonts w:ascii="Times New Roman"/>
                <w:b w:val="false"/>
                <w:i w:val="false"/>
                <w:color w:val="000000"/>
                <w:sz w:val="20"/>
              </w:rPr>
              <w:t xml:space="preserve">
ету жөніндегі рәсімдерді </w:t>
            </w:r>
            <w:r>
              <w:br/>
            </w:r>
            <w:r>
              <w:rPr>
                <w:rFonts w:ascii="Times New Roman"/>
                <w:b w:val="false"/>
                <w:i w:val="false"/>
                <w:color w:val="000000"/>
                <w:sz w:val="20"/>
              </w:rPr>
              <w:t xml:space="preserve">
бекітеді.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жинақтаушы </w:t>
            </w:r>
            <w:r>
              <w:br/>
            </w:r>
            <w:r>
              <w:rPr>
                <w:rFonts w:ascii="Times New Roman"/>
                <w:b w:val="false"/>
                <w:i w:val="false"/>
                <w:color w:val="000000"/>
                <w:sz w:val="20"/>
              </w:rPr>
              <w:t xml:space="preserve">
зейнетақы қоры операцияларын </w:t>
            </w:r>
            <w:r>
              <w:br/>
            </w:r>
            <w:r>
              <w:rPr>
                <w:rFonts w:ascii="Times New Roman"/>
                <w:b w:val="false"/>
                <w:i w:val="false"/>
                <w:color w:val="000000"/>
                <w:sz w:val="20"/>
              </w:rPr>
              <w:t xml:space="preserve">
кірістермен операцияларды жүзеге </w:t>
            </w:r>
            <w:r>
              <w:br/>
            </w:r>
            <w:r>
              <w:rPr>
                <w:rFonts w:ascii="Times New Roman"/>
                <w:b w:val="false"/>
                <w:i w:val="false"/>
                <w:color w:val="000000"/>
                <w:sz w:val="20"/>
              </w:rPr>
              <w:t xml:space="preserve">
асыру кезіндегі заңсыздықтарды </w:t>
            </w:r>
            <w:r>
              <w:br/>
            </w:r>
            <w:r>
              <w:rPr>
                <w:rFonts w:ascii="Times New Roman"/>
                <w:b w:val="false"/>
                <w:i w:val="false"/>
                <w:color w:val="000000"/>
                <w:sz w:val="20"/>
              </w:rPr>
              <w:t xml:space="preserve">
анықтау және алдын алу және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меншікті капиталы мен </w:t>
            </w:r>
            <w:r>
              <w:br/>
            </w:r>
            <w:r>
              <w:rPr>
                <w:rFonts w:ascii="Times New Roman"/>
                <w:b w:val="false"/>
                <w:i w:val="false"/>
                <w:color w:val="000000"/>
                <w:sz w:val="20"/>
              </w:rPr>
              <w:t xml:space="preserve">
кірістерінің мөлшеріне тең емес </w:t>
            </w:r>
            <w:r>
              <w:br/>
            </w:r>
            <w:r>
              <w:rPr>
                <w:rFonts w:ascii="Times New Roman"/>
                <w:b w:val="false"/>
                <w:i w:val="false"/>
                <w:color w:val="000000"/>
                <w:sz w:val="20"/>
              </w:rPr>
              <w:t xml:space="preserve">
тәуекелді қабылдауы мақсатында </w:t>
            </w:r>
            <w:r>
              <w:br/>
            </w:r>
            <w:r>
              <w:rPr>
                <w:rFonts w:ascii="Times New Roman"/>
                <w:b w:val="false"/>
                <w:i w:val="false"/>
                <w:color w:val="000000"/>
                <w:sz w:val="20"/>
              </w:rPr>
              <w:t xml:space="preserve">
тексереді.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w:t>
            </w:r>
            <w:r>
              <w:br/>
            </w:r>
            <w:r>
              <w:rPr>
                <w:rFonts w:ascii="Times New Roman"/>
                <w:b w:val="false"/>
                <w:i w:val="false"/>
                <w:color w:val="000000"/>
                <w:sz w:val="20"/>
              </w:rPr>
              <w:t xml:space="preserve">
қорында деректерді </w:t>
            </w:r>
            <w:r>
              <w:br/>
            </w:r>
            <w:r>
              <w:rPr>
                <w:rFonts w:ascii="Times New Roman"/>
                <w:b w:val="false"/>
                <w:i w:val="false"/>
                <w:color w:val="000000"/>
                <w:sz w:val="20"/>
              </w:rPr>
              <w:t xml:space="preserve">
электрондық өңдеу жүйелерін </w:t>
            </w:r>
            <w:r>
              <w:br/>
            </w:r>
            <w:r>
              <w:rPr>
                <w:rFonts w:ascii="Times New Roman"/>
                <w:b w:val="false"/>
                <w:i w:val="false"/>
                <w:color w:val="000000"/>
                <w:sz w:val="20"/>
              </w:rPr>
              <w:t xml:space="preserve">
әзірлеуге және функциялауға, жоспарлау </w:t>
            </w:r>
            <w:r>
              <w:br/>
            </w:r>
            <w:r>
              <w:rPr>
                <w:rFonts w:ascii="Times New Roman"/>
                <w:b w:val="false"/>
                <w:i w:val="false"/>
                <w:color w:val="000000"/>
                <w:sz w:val="20"/>
              </w:rPr>
              <w:t xml:space="preserve">
жөніндегі басқару мен ішкі </w:t>
            </w:r>
            <w:r>
              <w:br/>
            </w:r>
            <w:r>
              <w:rPr>
                <w:rFonts w:ascii="Times New Roman"/>
                <w:b w:val="false"/>
                <w:i w:val="false"/>
                <w:color w:val="000000"/>
                <w:sz w:val="20"/>
              </w:rPr>
              <w:t xml:space="preserve">
ережелері бар.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деректерді электрондық өңдеу </w:t>
            </w:r>
            <w:r>
              <w:br/>
            </w:r>
            <w:r>
              <w:rPr>
                <w:rFonts w:ascii="Times New Roman"/>
                <w:b w:val="false"/>
                <w:i w:val="false"/>
                <w:color w:val="000000"/>
                <w:sz w:val="20"/>
              </w:rPr>
              <w:t xml:space="preserve">
жүйелерін әзірлеуге және </w:t>
            </w:r>
            <w:r>
              <w:br/>
            </w:r>
            <w:r>
              <w:rPr>
                <w:rFonts w:ascii="Times New Roman"/>
                <w:b w:val="false"/>
                <w:i w:val="false"/>
                <w:color w:val="000000"/>
                <w:sz w:val="20"/>
              </w:rPr>
              <w:t xml:space="preserve">
функциялауға, жоспарлауға қатысты </w:t>
            </w:r>
            <w:r>
              <w:br/>
            </w:r>
            <w:r>
              <w:rPr>
                <w:rFonts w:ascii="Times New Roman"/>
                <w:b w:val="false"/>
                <w:i w:val="false"/>
                <w:color w:val="000000"/>
                <w:sz w:val="20"/>
              </w:rPr>
              <w:t xml:space="preserve">
ережелері мен басшылықтары бар.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қорының басқармасы электрондық өңдеу жүйесінің ішкі аудитінің рәсімдерін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Деректерді электрондық өңдеу жүйесін бақылауды жүзеге асыратын </w:t>
            </w:r>
            <w:r>
              <w:br/>
            </w:r>
            <w:r>
              <w:rPr>
                <w:rFonts w:ascii="Times New Roman"/>
                <w:b w:val="false"/>
                <w:i w:val="false"/>
                <w:color w:val="000000"/>
                <w:sz w:val="20"/>
              </w:rPr>
              <w:t xml:space="preserve">
және деректерді өңдеу </w:t>
            </w:r>
            <w:r>
              <w:br/>
            </w:r>
            <w:r>
              <w:rPr>
                <w:rFonts w:ascii="Times New Roman"/>
                <w:b w:val="false"/>
                <w:i w:val="false"/>
                <w:color w:val="000000"/>
                <w:sz w:val="20"/>
              </w:rPr>
              <w:t xml:space="preserve">
мәселелеріне жауап беретін </w:t>
            </w:r>
            <w:r>
              <w:br/>
            </w:r>
            <w:r>
              <w:rPr>
                <w:rFonts w:ascii="Times New Roman"/>
                <w:b w:val="false"/>
                <w:i w:val="false"/>
                <w:color w:val="000000"/>
                <w:sz w:val="20"/>
              </w:rPr>
              <w:t xml:space="preserve">
жинақтаушы зейнетақы қорының </w:t>
            </w:r>
            <w:r>
              <w:br/>
            </w:r>
            <w:r>
              <w:rPr>
                <w:rFonts w:ascii="Times New Roman"/>
                <w:b w:val="false"/>
                <w:i w:val="false"/>
                <w:color w:val="000000"/>
                <w:sz w:val="20"/>
              </w:rPr>
              <w:t xml:space="preserve">
тұлғаларының жұмыс профиліне </w:t>
            </w:r>
            <w:r>
              <w:br/>
            </w:r>
            <w:r>
              <w:rPr>
                <w:rFonts w:ascii="Times New Roman"/>
                <w:b w:val="false"/>
                <w:i w:val="false"/>
                <w:color w:val="000000"/>
                <w:sz w:val="20"/>
              </w:rPr>
              <w:t xml:space="preserve">
сәйкес біліктілігі және </w:t>
            </w:r>
            <w:r>
              <w:br/>
            </w:r>
            <w:r>
              <w:rPr>
                <w:rFonts w:ascii="Times New Roman"/>
                <w:b w:val="false"/>
                <w:i w:val="false"/>
                <w:color w:val="000000"/>
                <w:sz w:val="20"/>
              </w:rPr>
              <w:t xml:space="preserve">
тәжірибесі болады. </w:t>
            </w:r>
            <w:r>
              <w:br/>
            </w:r>
            <w:r>
              <w:rPr>
                <w:rFonts w:ascii="Times New Roman"/>
                <w:b w:val="false"/>
                <w:i w:val="false"/>
                <w:color w:val="000000"/>
                <w:sz w:val="20"/>
              </w:rPr>
              <w:t xml:space="preserve">
  Тексерулерді ішкі аудит қызметі </w:t>
            </w:r>
            <w:r>
              <w:br/>
            </w:r>
            <w:r>
              <w:rPr>
                <w:rFonts w:ascii="Times New Roman"/>
                <w:b w:val="false"/>
                <w:i w:val="false"/>
                <w:color w:val="000000"/>
                <w:sz w:val="20"/>
              </w:rPr>
              <w:t xml:space="preserve">
директорлар кеңесі бекіткен </w:t>
            </w:r>
            <w:r>
              <w:br/>
            </w:r>
            <w:r>
              <w:rPr>
                <w:rFonts w:ascii="Times New Roman"/>
                <w:b w:val="false"/>
                <w:i w:val="false"/>
                <w:color w:val="000000"/>
                <w:sz w:val="20"/>
              </w:rPr>
              <w:t xml:space="preserve">
тексеру жоспарларына сәйкес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Ішкі аудит қызметі жүргізілген </w:t>
            </w:r>
            <w:r>
              <w:br/>
            </w:r>
            <w:r>
              <w:rPr>
                <w:rFonts w:ascii="Times New Roman"/>
                <w:b w:val="false"/>
                <w:i w:val="false"/>
                <w:color w:val="000000"/>
                <w:sz w:val="20"/>
              </w:rPr>
              <w:t xml:space="preserve">
тексерулер нәтижелері туралы </w:t>
            </w:r>
            <w:r>
              <w:br/>
            </w:r>
            <w:r>
              <w:rPr>
                <w:rFonts w:ascii="Times New Roman"/>
                <w:b w:val="false"/>
                <w:i w:val="false"/>
                <w:color w:val="000000"/>
                <w:sz w:val="20"/>
              </w:rPr>
              <w:t xml:space="preserve">
басқарма мен директорлар кеңесіне </w:t>
            </w:r>
            <w:r>
              <w:br/>
            </w:r>
            <w:r>
              <w:rPr>
                <w:rFonts w:ascii="Times New Roman"/>
                <w:b w:val="false"/>
                <w:i w:val="false"/>
                <w:color w:val="000000"/>
                <w:sz w:val="20"/>
              </w:rPr>
              <w:t xml:space="preserve">
нәтижелер туралы тұрақты </w:t>
            </w:r>
            <w:r>
              <w:br/>
            </w:r>
            <w:r>
              <w:rPr>
                <w:rFonts w:ascii="Times New Roman"/>
                <w:b w:val="false"/>
                <w:i w:val="false"/>
                <w:color w:val="000000"/>
                <w:sz w:val="20"/>
              </w:rPr>
              <w:t xml:space="preserve">
хабарлайды.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компьютерлік және телекоммуникациялық жүйеге рұқсатсыз қол жеткізудің алдын алу бойынша саясатты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бөлімшесінің автоматтандырылған жүйеге кіру және шығу кезінде рұқсаттың деңгейін тексеретін жүйесі бар. </w:t>
            </w:r>
            <w:r>
              <w:br/>
            </w:r>
            <w:r>
              <w:rPr>
                <w:rFonts w:ascii="Times New Roman"/>
                <w:b w:val="false"/>
                <w:i w:val="false"/>
                <w:color w:val="000000"/>
                <w:sz w:val="20"/>
              </w:rPr>
              <w:t xml:space="preserve">
  Басқарма маңызды кілттерді, оның ішінде деректердің ақпараттық базасына электрондық кілттерді бақылау жөніндегі ақпараттық қамтамасыз ету бөлімшесінің жауапкершілігін белгіледі және рәсімдерін бекітеді.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жоспарлы іс-шараларды орындау, оның ішінде төтенше жағдайлар кезінде деректер базасының ақпараттық жүйесінің сақталуын қамтамасыз ету рәсімдерін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Рәсімдер: </w:t>
            </w:r>
            <w:r>
              <w:br/>
            </w:r>
            <w:r>
              <w:rPr>
                <w:rFonts w:ascii="Times New Roman"/>
                <w:b w:val="false"/>
                <w:i w:val="false"/>
                <w:color w:val="000000"/>
                <w:sz w:val="20"/>
              </w:rPr>
              <w:t xml:space="preserve">
  өрт қауіпсіздігі мен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міндетті түрде болуын қарастырады. </w:t>
            </w:r>
            <w:r>
              <w:br/>
            </w:r>
            <w:r>
              <w:rPr>
                <w:rFonts w:ascii="Times New Roman"/>
                <w:b w:val="false"/>
                <w:i w:val="false"/>
                <w:color w:val="000000"/>
                <w:sz w:val="20"/>
              </w:rPr>
              <w:t xml:space="preserve">
  Жинақтаушы зейнетақы қоры үнемі деректердің жүйелік-маңызды бағдарламалық файлдарды мен файлдардың резервтік көшірмелерін қалыптастырады.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төтенше жағдайлар болған жағдайда жауапкершілікті және өкілеттілікті табыстау рәсімдерін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Төтенше жағдайлар рәсімдері компьютерлік орталық үшін жүйе жұмысында төтенше іркілістер болған жағдайдағы ережелер мен нұсқаулықтарды қарастырады.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деректердің және құпия ақпараттың сақталуын қамтамасыз ету үшін ішкі бақылау саясатын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Деректердің және құпия ақпараттың сақталуын қамтамасыз ету үшін ішкі бақылау саясаты мыналарды көздейді: </w:t>
            </w:r>
            <w:r>
              <w:br/>
            </w:r>
            <w:r>
              <w:rPr>
                <w:rFonts w:ascii="Times New Roman"/>
                <w:b w:val="false"/>
                <w:i w:val="false"/>
                <w:color w:val="000000"/>
                <w:sz w:val="20"/>
              </w:rPr>
              <w:t xml:space="preserve">
  құпия санатына жатқызылатын ақпарат тізбесі; </w:t>
            </w:r>
            <w:r>
              <w:br/>
            </w:r>
            <w:r>
              <w:rPr>
                <w:rFonts w:ascii="Times New Roman"/>
                <w:b w:val="false"/>
                <w:i w:val="false"/>
                <w:color w:val="000000"/>
                <w:sz w:val="20"/>
              </w:rPr>
              <w:t xml:space="preserve">
  құпия ақпараты бар құжаттарды тіркеу, рәсімдеу, тіркеу, есепке алу және сақтау тәртібі; </w:t>
            </w:r>
            <w:r>
              <w:br/>
            </w:r>
            <w:r>
              <w:rPr>
                <w:rFonts w:ascii="Times New Roman"/>
                <w:b w:val="false"/>
                <w:i w:val="false"/>
                <w:color w:val="000000"/>
                <w:sz w:val="20"/>
              </w:rPr>
              <w:t xml:space="preserve">
  құпия ақпаратқа жіберілетін тұлғалардың лауазымдарын көрсете отырып, құпия ақпаратқа рұқсат беру тәртібі.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проблемалардың қайтадан пайда болуын болдырмау мақсатында қауіпсіздік шараларын әзірлеу жөнінде кезек күттірмейтін шаралардың қолданылатынын ескере отырып, нақты жүйелік проблемаларға есеп жүргізеді.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техникалық проблемалар есебінің парақтарын толтырады және олар бойынша есеп жүргізеді. </w:t>
            </w:r>
            <w:r>
              <w:br/>
            </w:r>
            <w:r>
              <w:rPr>
                <w:rFonts w:ascii="Times New Roman"/>
                <w:b w:val="false"/>
                <w:i w:val="false"/>
                <w:color w:val="000000"/>
                <w:sz w:val="20"/>
              </w:rPr>
              <w:t xml:space="preserve">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r>
              <w:br/>
            </w:r>
            <w:r>
              <w:rPr>
                <w:rFonts w:ascii="Times New Roman"/>
                <w:b w:val="false"/>
                <w:i w:val="false"/>
                <w:color w:val="000000"/>
                <w:sz w:val="20"/>
              </w:rPr>
              <w:t xml:space="preserve">
  Ақпараттық қамтамасыз ету бөлімшесі осындай проблемалардың сипатын үнемі талдайды.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құпия ақпараттың жария болуын және ақпарат деректерінің бұрмалануын болдырмау жөніндегі рәсімдерді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Рәсімдер: </w:t>
            </w:r>
            <w:r>
              <w:br/>
            </w:r>
            <w:r>
              <w:rPr>
                <w:rFonts w:ascii="Times New Roman"/>
                <w:b w:val="false"/>
                <w:i w:val="false"/>
                <w:color w:val="000000"/>
                <w:sz w:val="20"/>
              </w:rPr>
              <w:t xml:space="preserve">
  рұқсаты шектеулі ақпарат деректерінің тізбесін; </w:t>
            </w:r>
            <w:r>
              <w:br/>
            </w:r>
            <w:r>
              <w:rPr>
                <w:rFonts w:ascii="Times New Roman"/>
                <w:b w:val="false"/>
                <w:i w:val="false"/>
                <w:color w:val="000000"/>
                <w:sz w:val="20"/>
              </w:rPr>
              <w:t xml:space="preserve">
  рұқсат алу тәртібі; </w:t>
            </w:r>
            <w:r>
              <w:br/>
            </w:r>
            <w:r>
              <w:rPr>
                <w:rFonts w:ascii="Times New Roman"/>
                <w:b w:val="false"/>
                <w:i w:val="false"/>
                <w:color w:val="000000"/>
                <w:sz w:val="20"/>
              </w:rPr>
              <w:t xml:space="preserve">
  ақпарат деректеріне рұқсатты бақылау тәртібі; </w:t>
            </w:r>
            <w:r>
              <w:br/>
            </w:r>
            <w:r>
              <w:rPr>
                <w:rFonts w:ascii="Times New Roman"/>
                <w:b w:val="false"/>
                <w:i w:val="false"/>
                <w:color w:val="000000"/>
                <w:sz w:val="20"/>
              </w:rPr>
              <w:t xml:space="preserve">
  ақпарат деректеріне рұқсаты бар тұлғалар тізбесі.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құралдарды үнемі инспекциялау және жұмыс туралы есептерді тексеру арқылы іркілістердің алдын-алу жөніндегі ресімдерді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деректердің автоматтандырылған базасын функциялауын қамтамасыз ететін техникалық кешендерге кемінде тоқсанына бір рет тексеру жүргізеді. </w:t>
            </w:r>
            <w:r>
              <w:br/>
            </w:r>
            <w:r>
              <w:rPr>
                <w:rFonts w:ascii="Times New Roman"/>
                <w:b w:val="false"/>
                <w:i w:val="false"/>
                <w:color w:val="000000"/>
                <w:sz w:val="20"/>
              </w:rPr>
              <w:t xml:space="preserve">
  Ақпараттық қамтамасыз ету бөлімшесі тоқсанына кемінде бір рет техникалық кешендердің жай-күйі туралы ақпаратты басқармаға ұсынады. </w:t>
            </w:r>
          </w:p>
        </w:tc>
      </w:tr>
      <w:tr>
        <w:trPr>
          <w:trHeight w:val="9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деректердің автоматтандырылған базасын басқару терминалдарын рұқсатсыз пайдалануды болдырмау жөнінде рәсімдерді бекітті. </w:t>
            </w:r>
          </w:p>
        </w:tc>
        <w:tc>
          <w:tcPr>
            <w:tcW w:w="6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r>
              <w:br/>
            </w:r>
            <w:r>
              <w:rPr>
                <w:rFonts w:ascii="Times New Roman"/>
                <w:b w:val="false"/>
                <w:i w:val="false"/>
                <w:color w:val="000000"/>
                <w:sz w:val="20"/>
              </w:rPr>
              <w:t xml:space="preserve">
  Жинақтаушы зейнетақы қорын пайдаланушының жеке басын сәйкестендіруге мүмкіндік беретін жүйесі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133 қаулысына 4-қосымша </w:t>
      </w:r>
    </w:p>
    <w:p>
      <w:pPr>
        <w:spacing w:after="0"/>
        <w:ind w:left="0"/>
        <w:jc w:val="both"/>
      </w:pPr>
      <w:r>
        <w:rPr>
          <w:rFonts w:ascii="Times New Roman"/>
          <w:b/>
          <w:i w:val="false"/>
          <w:color w:val="000000"/>
          <w:sz w:val="28"/>
        </w:rPr>
        <w:t xml:space="preserve">             Жинақтаушы зейнетақы қорларының орындауға </w:t>
      </w:r>
      <w:r>
        <w:br/>
      </w:r>
      <w:r>
        <w:rPr>
          <w:rFonts w:ascii="Times New Roman"/>
          <w:b w:val="false"/>
          <w:i w:val="false"/>
          <w:color w:val="000000"/>
          <w:sz w:val="28"/>
        </w:rPr>
        <w:t>
</w:t>
      </w:r>
      <w:r>
        <w:rPr>
          <w:rFonts w:ascii="Times New Roman"/>
          <w:b/>
          <w:i w:val="false"/>
          <w:color w:val="000000"/>
          <w:sz w:val="28"/>
        </w:rPr>
        <w:t xml:space="preserve">               міндетті базалық талаптар критерийі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2276"/>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жүйесін ұйымдастыру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инвестициялық декларацияны бекітті.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жинақтаушы зейнетақы қорының қызметін </w:t>
            </w:r>
            <w:r>
              <w:br/>
            </w:r>
            <w:r>
              <w:rPr>
                <w:rFonts w:ascii="Times New Roman"/>
                <w:b w:val="false"/>
                <w:i w:val="false"/>
                <w:color w:val="000000"/>
                <w:sz w:val="20"/>
              </w:rPr>
              <w:t xml:space="preserve">
реттейтін ішкі құжаттарды бекітеді, оның ішінде: </w:t>
            </w:r>
            <w:r>
              <w:br/>
            </w:r>
            <w:r>
              <w:rPr>
                <w:rFonts w:ascii="Times New Roman"/>
                <w:b w:val="false"/>
                <w:i w:val="false"/>
                <w:color w:val="000000"/>
                <w:sz w:val="20"/>
              </w:rPr>
              <w:t xml:space="preserve">
  жинақтаушы зейнетақы қорының мүддесіне байланысты дауларды </w:t>
            </w:r>
            <w:r>
              <w:br/>
            </w:r>
            <w:r>
              <w:rPr>
                <w:rFonts w:ascii="Times New Roman"/>
                <w:b w:val="false"/>
                <w:i w:val="false"/>
                <w:color w:val="000000"/>
                <w:sz w:val="20"/>
              </w:rPr>
              <w:t xml:space="preserve">
реттеу жөніндегі тәртіпті; </w:t>
            </w:r>
            <w:r>
              <w:br/>
            </w:r>
            <w:r>
              <w:rPr>
                <w:rFonts w:ascii="Times New Roman"/>
                <w:b w:val="false"/>
                <w:i w:val="false"/>
                <w:color w:val="000000"/>
                <w:sz w:val="20"/>
              </w:rPr>
              <w:t xml:space="preserve">
  функциялары тәуекелдерді басқару жөніндегі рәсімдердің </w:t>
            </w:r>
            <w:r>
              <w:br/>
            </w:r>
            <w:r>
              <w:rPr>
                <w:rFonts w:ascii="Times New Roman"/>
                <w:b w:val="false"/>
                <w:i w:val="false"/>
                <w:color w:val="000000"/>
                <w:sz w:val="20"/>
              </w:rPr>
              <w:t xml:space="preserve">
орындалуын көздейтін қызметкерлерге қойылатын біліктілік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тәуекелдерді басқару тәртібін; </w:t>
            </w:r>
            <w:r>
              <w:br/>
            </w:r>
            <w:r>
              <w:rPr>
                <w:rFonts w:ascii="Times New Roman"/>
                <w:b w:val="false"/>
                <w:i w:val="false"/>
                <w:color w:val="000000"/>
                <w:sz w:val="20"/>
              </w:rPr>
              <w:t xml:space="preserve">
  ішкі аудит жөніндегі тәртіпті; </w:t>
            </w:r>
            <w:r>
              <w:br/>
            </w:r>
            <w:r>
              <w:rPr>
                <w:rFonts w:ascii="Times New Roman"/>
                <w:b w:val="false"/>
                <w:i w:val="false"/>
                <w:color w:val="000000"/>
                <w:sz w:val="20"/>
              </w:rPr>
              <w:t xml:space="preserve">
  ішкі бақылау жөніндегі тәртіпті; </w:t>
            </w:r>
            <w:r>
              <w:br/>
            </w:r>
            <w:r>
              <w:rPr>
                <w:rFonts w:ascii="Times New Roman"/>
                <w:b w:val="false"/>
                <w:i w:val="false"/>
                <w:color w:val="000000"/>
                <w:sz w:val="20"/>
              </w:rPr>
              <w:t xml:space="preserve">
  есепке алу саясатын; </w:t>
            </w:r>
            <w:r>
              <w:br/>
            </w:r>
            <w:r>
              <w:rPr>
                <w:rFonts w:ascii="Times New Roman"/>
                <w:b w:val="false"/>
                <w:i w:val="false"/>
                <w:color w:val="000000"/>
                <w:sz w:val="20"/>
              </w:rPr>
              <w:t xml:space="preserve">
  ақпараттық қауіпсіздік тәртібін.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бойынша құжаттарда ішкі аудит қызметінің </w:t>
            </w:r>
            <w:r>
              <w:br/>
            </w:r>
            <w:r>
              <w:rPr>
                <w:rFonts w:ascii="Times New Roman"/>
                <w:b w:val="false"/>
                <w:i w:val="false"/>
                <w:color w:val="000000"/>
                <w:sz w:val="20"/>
              </w:rPr>
              <w:t xml:space="preserve">
директорлар кеңесіне және жинақтаушы зейнетақы қоры басқармасына әрбір тексерулердің нәтижелерін ұсынудың оңтайлы </w:t>
            </w:r>
            <w:r>
              <w:br/>
            </w:r>
            <w:r>
              <w:rPr>
                <w:rFonts w:ascii="Times New Roman"/>
                <w:b w:val="false"/>
                <w:i w:val="false"/>
                <w:color w:val="000000"/>
                <w:sz w:val="20"/>
              </w:rPr>
              <w:t xml:space="preserve">
мерзімдері көзделеді.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қызметінің өкілеттігі бөлімше үшін орындалуы </w:t>
            </w:r>
            <w:r>
              <w:br/>
            </w:r>
            <w:r>
              <w:rPr>
                <w:rFonts w:ascii="Times New Roman"/>
                <w:b w:val="false"/>
                <w:i w:val="false"/>
                <w:color w:val="000000"/>
                <w:sz w:val="20"/>
              </w:rPr>
              <w:t xml:space="preserve">
міндетті болып табылатын жүргізілген тексерулер қорытындысы </w:t>
            </w:r>
            <w:r>
              <w:br/>
            </w:r>
            <w:r>
              <w:rPr>
                <w:rFonts w:ascii="Times New Roman"/>
                <w:b w:val="false"/>
                <w:i w:val="false"/>
                <w:color w:val="000000"/>
                <w:sz w:val="20"/>
              </w:rPr>
              <w:t xml:space="preserve">
бойынша ұсыныстар әзірлеуді көздейді, сонымен қатар оларды </w:t>
            </w:r>
            <w:r>
              <w:br/>
            </w:r>
            <w:r>
              <w:rPr>
                <w:rFonts w:ascii="Times New Roman"/>
                <w:b w:val="false"/>
                <w:i w:val="false"/>
                <w:color w:val="000000"/>
                <w:sz w:val="20"/>
              </w:rPr>
              <w:t xml:space="preserve">
жүзеге асыру тәсілдері мен талаптарын тікелей бөлімшелер </w:t>
            </w:r>
            <w:r>
              <w:br/>
            </w:r>
            <w:r>
              <w:rPr>
                <w:rFonts w:ascii="Times New Roman"/>
                <w:b w:val="false"/>
                <w:i w:val="false"/>
                <w:color w:val="000000"/>
                <w:sz w:val="20"/>
              </w:rPr>
              <w:t xml:space="preserve">
белгілейді.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жинақтаушы зейнетақы қорының бөлімшелері </w:t>
            </w:r>
            <w:r>
              <w:br/>
            </w:r>
            <w:r>
              <w:rPr>
                <w:rFonts w:ascii="Times New Roman"/>
                <w:b w:val="false"/>
                <w:i w:val="false"/>
                <w:color w:val="000000"/>
                <w:sz w:val="20"/>
              </w:rPr>
              <w:t xml:space="preserve">
ішкі аудит қорытындысы бойынша қабылданатын іс-шараларды және </w:t>
            </w:r>
            <w:r>
              <w:br/>
            </w:r>
            <w:r>
              <w:rPr>
                <w:rFonts w:ascii="Times New Roman"/>
                <w:b w:val="false"/>
                <w:i w:val="false"/>
                <w:color w:val="000000"/>
                <w:sz w:val="20"/>
              </w:rPr>
              <w:t xml:space="preserve">
оларды оңтайлы орындау мақсатында жүргізген және жоспарланған </w:t>
            </w:r>
            <w:r>
              <w:br/>
            </w:r>
            <w:r>
              <w:rPr>
                <w:rFonts w:ascii="Times New Roman"/>
                <w:b w:val="false"/>
                <w:i w:val="false"/>
                <w:color w:val="000000"/>
                <w:sz w:val="20"/>
              </w:rPr>
              <w:t xml:space="preserve">
мониторингті жүзеге асырады.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қаржылық қызметтің жаңа түрлерін енгізу </w:t>
            </w:r>
            <w:r>
              <w:br/>
            </w:r>
            <w:r>
              <w:rPr>
                <w:rFonts w:ascii="Times New Roman"/>
                <w:b w:val="false"/>
                <w:i w:val="false"/>
                <w:color w:val="000000"/>
                <w:sz w:val="20"/>
              </w:rPr>
              <w:t xml:space="preserve">
кезінде жинақтаушы зейнетақы қорының қызметін реттейтін </w:t>
            </w:r>
            <w:r>
              <w:br/>
            </w:r>
            <w:r>
              <w:rPr>
                <w:rFonts w:ascii="Times New Roman"/>
                <w:b w:val="false"/>
                <w:i w:val="false"/>
                <w:color w:val="000000"/>
                <w:sz w:val="20"/>
              </w:rPr>
              <w:t xml:space="preserve">
Қазақстан Республикасының нормативтік құқықтық актілерін </w:t>
            </w:r>
            <w:r>
              <w:br/>
            </w:r>
            <w:r>
              <w:rPr>
                <w:rFonts w:ascii="Times New Roman"/>
                <w:b w:val="false"/>
                <w:i w:val="false"/>
                <w:color w:val="000000"/>
                <w:sz w:val="20"/>
              </w:rPr>
              <w:t xml:space="preserve">
сақтауға байланысты, жинақтаушы зейнетақы қорында қосымша </w:t>
            </w:r>
            <w:r>
              <w:br/>
            </w:r>
            <w:r>
              <w:rPr>
                <w:rFonts w:ascii="Times New Roman"/>
                <w:b w:val="false"/>
                <w:i w:val="false"/>
                <w:color w:val="000000"/>
                <w:sz w:val="20"/>
              </w:rPr>
              <w:t xml:space="preserve">
ықтимал тәуекелдердің пайда болу мүмкіндігіне баға береді.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әр тексеру нәтижесі бойынша ішкі аудит қызметінің </w:t>
            </w:r>
            <w:r>
              <w:br/>
            </w:r>
            <w:r>
              <w:rPr>
                <w:rFonts w:ascii="Times New Roman"/>
                <w:b w:val="false"/>
                <w:i w:val="false"/>
                <w:color w:val="000000"/>
                <w:sz w:val="20"/>
              </w:rPr>
              <w:t xml:space="preserve">
аудиторлық есебін талдайды және директорлар кеңесіне </w:t>
            </w:r>
            <w:r>
              <w:br/>
            </w:r>
            <w:r>
              <w:rPr>
                <w:rFonts w:ascii="Times New Roman"/>
                <w:b w:val="false"/>
                <w:i w:val="false"/>
                <w:color w:val="000000"/>
                <w:sz w:val="20"/>
              </w:rPr>
              <w:t xml:space="preserve">
анықталған кемшіліктерді жою үшін тиісті шараларды қабылдау </w:t>
            </w:r>
            <w:r>
              <w:br/>
            </w:r>
            <w:r>
              <w:rPr>
                <w:rFonts w:ascii="Times New Roman"/>
                <w:b w:val="false"/>
                <w:i w:val="false"/>
                <w:color w:val="000000"/>
                <w:sz w:val="20"/>
              </w:rPr>
              <w:t xml:space="preserve">
жөнінде ұсыныстар жасайды.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құжаттармен әр ай сайын жинақтаушы зейнетақы қорының </w:t>
            </w:r>
            <w:r>
              <w:br/>
            </w:r>
            <w:r>
              <w:rPr>
                <w:rFonts w:ascii="Times New Roman"/>
                <w:b w:val="false"/>
                <w:i w:val="false"/>
                <w:color w:val="000000"/>
                <w:sz w:val="20"/>
              </w:rPr>
              <w:t xml:space="preserve">
қызмет түрлері бойынша жинақтаушы зейнетақы қорының </w:t>
            </w:r>
            <w:r>
              <w:br/>
            </w:r>
            <w:r>
              <w:rPr>
                <w:rFonts w:ascii="Times New Roman"/>
                <w:b w:val="false"/>
                <w:i w:val="false"/>
                <w:color w:val="000000"/>
                <w:sz w:val="20"/>
              </w:rPr>
              <w:t xml:space="preserve">
кірістерін (шығыстарын), оның ішінде динамикасын және </w:t>
            </w:r>
            <w:r>
              <w:br/>
            </w:r>
            <w:r>
              <w:rPr>
                <w:rFonts w:ascii="Times New Roman"/>
                <w:b w:val="false"/>
                <w:i w:val="false"/>
                <w:color w:val="000000"/>
                <w:sz w:val="20"/>
              </w:rPr>
              <w:t xml:space="preserve">
жинақтаушы зейнетақы қорымен комиссиялық сыйақының дұрыс </w:t>
            </w:r>
            <w:r>
              <w:br/>
            </w:r>
            <w:r>
              <w:rPr>
                <w:rFonts w:ascii="Times New Roman"/>
                <w:b w:val="false"/>
                <w:i w:val="false"/>
                <w:color w:val="000000"/>
                <w:sz w:val="20"/>
              </w:rPr>
              <w:t xml:space="preserve">
есептелуі мен төленуін тексеруді қадағалайтын жинақтаушы </w:t>
            </w:r>
            <w:r>
              <w:br/>
            </w:r>
            <w:r>
              <w:rPr>
                <w:rFonts w:ascii="Times New Roman"/>
                <w:b w:val="false"/>
                <w:i w:val="false"/>
                <w:color w:val="000000"/>
                <w:sz w:val="20"/>
              </w:rPr>
              <w:t xml:space="preserve">
зейнетақы қорының бөлімшесі белгіленеді.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тәуелсіз халықаралық аудиторлық ұйымдардың </w:t>
            </w:r>
            <w:r>
              <w:br/>
            </w:r>
            <w:r>
              <w:rPr>
                <w:rFonts w:ascii="Times New Roman"/>
                <w:b w:val="false"/>
                <w:i w:val="false"/>
                <w:color w:val="000000"/>
                <w:sz w:val="20"/>
              </w:rPr>
              <w:t xml:space="preserve">
аудиторлық есебі негізінде жинақтаушы зейнетақы қорының есеп </w:t>
            </w:r>
            <w:r>
              <w:br/>
            </w:r>
            <w:r>
              <w:rPr>
                <w:rFonts w:ascii="Times New Roman"/>
                <w:b w:val="false"/>
                <w:i w:val="false"/>
                <w:color w:val="000000"/>
                <w:sz w:val="20"/>
              </w:rPr>
              <w:t xml:space="preserve">
және есептілік жүйесін жақсартады.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ішкі ережелердің және жинақтаушы </w:t>
            </w:r>
            <w:r>
              <w:br/>
            </w:r>
            <w:r>
              <w:rPr>
                <w:rFonts w:ascii="Times New Roman"/>
                <w:b w:val="false"/>
                <w:i w:val="false"/>
                <w:color w:val="000000"/>
                <w:sz w:val="20"/>
              </w:rPr>
              <w:t xml:space="preserve">
зейнетақы қоры рәсімдерінің сақталуына, ішкі және сыртқы </w:t>
            </w:r>
            <w:r>
              <w:br/>
            </w:r>
            <w:r>
              <w:rPr>
                <w:rFonts w:ascii="Times New Roman"/>
                <w:b w:val="false"/>
                <w:i w:val="false"/>
                <w:color w:val="000000"/>
                <w:sz w:val="20"/>
              </w:rPr>
              <w:t xml:space="preserve">
аудиторлардың ұсыныстарына, ықпал ету шараларын және </w:t>
            </w:r>
            <w:r>
              <w:br/>
            </w:r>
            <w:r>
              <w:rPr>
                <w:rFonts w:ascii="Times New Roman"/>
                <w:b w:val="false"/>
                <w:i w:val="false"/>
                <w:color w:val="000000"/>
                <w:sz w:val="20"/>
              </w:rPr>
              <w:t xml:space="preserve">
уәкілетті органның басқа талаптарын орындауына бақылауды </w:t>
            </w:r>
            <w:r>
              <w:br/>
            </w:r>
            <w:r>
              <w:rPr>
                <w:rFonts w:ascii="Times New Roman"/>
                <w:b w:val="false"/>
                <w:i w:val="false"/>
                <w:color w:val="000000"/>
                <w:sz w:val="20"/>
              </w:rPr>
              <w:t xml:space="preserve">
жүзеге асырады.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қажеттігіне қарай жинақтаушы зейнетақы </w:t>
            </w:r>
            <w:r>
              <w:br/>
            </w:r>
            <w:r>
              <w:rPr>
                <w:rFonts w:ascii="Times New Roman"/>
                <w:b w:val="false"/>
                <w:i w:val="false"/>
                <w:color w:val="000000"/>
                <w:sz w:val="20"/>
              </w:rPr>
              <w:t xml:space="preserve">
қорының қаржылық жағдайын қадағалауға мүмкіндік беретін </w:t>
            </w:r>
            <w:r>
              <w:br/>
            </w:r>
            <w:r>
              <w:rPr>
                <w:rFonts w:ascii="Times New Roman"/>
                <w:b w:val="false"/>
                <w:i w:val="false"/>
                <w:color w:val="000000"/>
                <w:sz w:val="20"/>
              </w:rPr>
              <w:t xml:space="preserve">
қажетті ақпаратты алады, жинақтаушы зейнетақы қорының </w:t>
            </w:r>
            <w:r>
              <w:br/>
            </w:r>
            <w:r>
              <w:rPr>
                <w:rFonts w:ascii="Times New Roman"/>
                <w:b w:val="false"/>
                <w:i w:val="false"/>
                <w:color w:val="000000"/>
                <w:sz w:val="20"/>
              </w:rPr>
              <w:t xml:space="preserve">
ағымдағы қаржылық жылға жоспарланған мақсаттарға жетуіне </w:t>
            </w:r>
            <w:r>
              <w:br/>
            </w:r>
            <w:r>
              <w:rPr>
                <w:rFonts w:ascii="Times New Roman"/>
                <w:b w:val="false"/>
                <w:i w:val="false"/>
                <w:color w:val="000000"/>
                <w:sz w:val="20"/>
              </w:rPr>
              <w:t xml:space="preserve">
талдау жасайды және бағалайды.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сыртқы аудиторлардың ішкі бақылауды </w:t>
            </w:r>
            <w:r>
              <w:br/>
            </w:r>
            <w:r>
              <w:rPr>
                <w:rFonts w:ascii="Times New Roman"/>
                <w:b w:val="false"/>
                <w:i w:val="false"/>
                <w:color w:val="000000"/>
                <w:sz w:val="20"/>
              </w:rPr>
              <w:t xml:space="preserve">
жақсарту және тәуекелдерді басқару жөніндегі аудиторлық </w:t>
            </w:r>
            <w:r>
              <w:br/>
            </w:r>
            <w:r>
              <w:rPr>
                <w:rFonts w:ascii="Times New Roman"/>
                <w:b w:val="false"/>
                <w:i w:val="false"/>
                <w:color w:val="000000"/>
                <w:sz w:val="20"/>
              </w:rPr>
              <w:t xml:space="preserve">
есептерін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жинақтаушы зейнетақы қорының ағымдық </w:t>
            </w:r>
            <w:r>
              <w:br/>
            </w:r>
            <w:r>
              <w:rPr>
                <w:rFonts w:ascii="Times New Roman"/>
                <w:b w:val="false"/>
                <w:i w:val="false"/>
                <w:color w:val="000000"/>
                <w:sz w:val="20"/>
              </w:rPr>
              <w:t xml:space="preserve">
жылға жоспарланған мақсаттарға жету мәні бойынша басқарма </w:t>
            </w:r>
            <w:r>
              <w:br/>
            </w:r>
            <w:r>
              <w:rPr>
                <w:rFonts w:ascii="Times New Roman"/>
                <w:b w:val="false"/>
                <w:i w:val="false"/>
                <w:color w:val="000000"/>
                <w:sz w:val="20"/>
              </w:rPr>
              <w:t xml:space="preserve">
қызметін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уәкілетті органның ықпал ету шаралары </w:t>
            </w:r>
            <w:r>
              <w:br/>
            </w:r>
            <w:r>
              <w:rPr>
                <w:rFonts w:ascii="Times New Roman"/>
                <w:b w:val="false"/>
                <w:i w:val="false"/>
                <w:color w:val="000000"/>
                <w:sz w:val="20"/>
              </w:rPr>
              <w:t xml:space="preserve">
мен басқа талаптарын орындамау, оның ішінде жинақтаушы </w:t>
            </w:r>
            <w:r>
              <w:br/>
            </w:r>
            <w:r>
              <w:rPr>
                <w:rFonts w:ascii="Times New Roman"/>
                <w:b w:val="false"/>
                <w:i w:val="false"/>
                <w:color w:val="000000"/>
                <w:sz w:val="20"/>
              </w:rPr>
              <w:t xml:space="preserve">
зейнетақы қорының қызметіндегі кемшіліктерді жою жөніндегі </w:t>
            </w:r>
            <w:r>
              <w:br/>
            </w:r>
            <w:r>
              <w:rPr>
                <w:rFonts w:ascii="Times New Roman"/>
                <w:b w:val="false"/>
                <w:i w:val="false"/>
                <w:color w:val="000000"/>
                <w:sz w:val="20"/>
              </w:rPr>
              <w:t xml:space="preserve">
шаралар жоспарын орындалмау себебін анықтауға байланысты </w:t>
            </w:r>
            <w:r>
              <w:br/>
            </w:r>
            <w:r>
              <w:rPr>
                <w:rFonts w:ascii="Times New Roman"/>
                <w:b w:val="false"/>
                <w:i w:val="false"/>
                <w:color w:val="000000"/>
                <w:sz w:val="20"/>
              </w:rPr>
              <w:t xml:space="preserve">
бақылау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жинақтаушы зейнетақы қорының басшы </w:t>
            </w:r>
            <w:r>
              <w:br/>
            </w:r>
            <w:r>
              <w:rPr>
                <w:rFonts w:ascii="Times New Roman"/>
                <w:b w:val="false"/>
                <w:i w:val="false"/>
                <w:color w:val="000000"/>
                <w:sz w:val="20"/>
              </w:rPr>
              <w:t xml:space="preserve">
қызметкерлерінің қызметтік міндеттерінде болуы мүмкін мүдде </w:t>
            </w:r>
            <w:r>
              <w:br/>
            </w:r>
            <w:r>
              <w:rPr>
                <w:rFonts w:ascii="Times New Roman"/>
                <w:b w:val="false"/>
                <w:i w:val="false"/>
                <w:color w:val="000000"/>
                <w:sz w:val="20"/>
              </w:rPr>
              <w:t xml:space="preserve">
дауына талдау жасайды.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өзінің өкілеттігі шегінде жинақтаушы </w:t>
            </w:r>
            <w:r>
              <w:br/>
            </w:r>
            <w:r>
              <w:rPr>
                <w:rFonts w:ascii="Times New Roman"/>
                <w:b w:val="false"/>
                <w:i w:val="false"/>
                <w:color w:val="000000"/>
                <w:sz w:val="20"/>
              </w:rPr>
              <w:t xml:space="preserve">
зейнетақы қорының қызмет нәтижесі ағымдағы жылдың мақсаттық </w:t>
            </w:r>
            <w:r>
              <w:br/>
            </w:r>
            <w:r>
              <w:rPr>
                <w:rFonts w:ascii="Times New Roman"/>
                <w:b w:val="false"/>
                <w:i w:val="false"/>
                <w:color w:val="000000"/>
                <w:sz w:val="20"/>
              </w:rPr>
              <w:t xml:space="preserve">
көрсеткіштеріне сәйкес келмеген жағдайда, жинақтаушы </w:t>
            </w:r>
            <w:r>
              <w:br/>
            </w:r>
            <w:r>
              <w:rPr>
                <w:rFonts w:ascii="Times New Roman"/>
                <w:b w:val="false"/>
                <w:i w:val="false"/>
                <w:color w:val="000000"/>
                <w:sz w:val="20"/>
              </w:rPr>
              <w:t xml:space="preserve">
зейнетақы қорының басқарма мүшелеріне шаралар қолдануы мүмкін.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жылдық бюджетті және стратегиялық жоспарларды </w:t>
            </w:r>
            <w:r>
              <w:br/>
            </w:r>
            <w:r>
              <w:rPr>
                <w:rFonts w:ascii="Times New Roman"/>
                <w:b w:val="false"/>
                <w:i w:val="false"/>
                <w:color w:val="000000"/>
                <w:sz w:val="20"/>
              </w:rPr>
              <w:t xml:space="preserve">
құруды ағымдық және болашақтағы бәсекелестік, экономикалық </w:t>
            </w:r>
            <w:r>
              <w:br/>
            </w:r>
            <w:r>
              <w:rPr>
                <w:rFonts w:ascii="Times New Roman"/>
                <w:b w:val="false"/>
                <w:i w:val="false"/>
                <w:color w:val="000000"/>
                <w:sz w:val="20"/>
              </w:rPr>
              <w:t xml:space="preserve">
ортаны және нормативтік құқықтық базаны, жинақтаушы зейнетақы </w:t>
            </w:r>
            <w:r>
              <w:br/>
            </w:r>
            <w:r>
              <w:rPr>
                <w:rFonts w:ascii="Times New Roman"/>
                <w:b w:val="false"/>
                <w:i w:val="false"/>
                <w:color w:val="000000"/>
                <w:sz w:val="20"/>
              </w:rPr>
              <w:t xml:space="preserve">
қорының қосымша қажетті капитал мөлшерін ескеріп жасайды.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директорлар кеңесі мен жинақтаушы зейнетақы </w:t>
            </w:r>
            <w:r>
              <w:br/>
            </w:r>
            <w:r>
              <w:rPr>
                <w:rFonts w:ascii="Times New Roman"/>
                <w:b w:val="false"/>
                <w:i w:val="false"/>
                <w:color w:val="000000"/>
                <w:sz w:val="20"/>
              </w:rPr>
              <w:t xml:space="preserve">
қорының акционерлеріне жинақтаушы зейнетақы қоры қызметі </w:t>
            </w:r>
            <w:r>
              <w:br/>
            </w:r>
            <w:r>
              <w:rPr>
                <w:rFonts w:ascii="Times New Roman"/>
                <w:b w:val="false"/>
                <w:i w:val="false"/>
                <w:color w:val="000000"/>
                <w:sz w:val="20"/>
              </w:rPr>
              <w:t xml:space="preserve">
туралы қаржылық және басқарушылық есепті ұсынады.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ай сайын талдау үшін мынадай есептерді </w:t>
            </w:r>
            <w:r>
              <w:br/>
            </w:r>
            <w:r>
              <w:rPr>
                <w:rFonts w:ascii="Times New Roman"/>
                <w:b w:val="false"/>
                <w:i w:val="false"/>
                <w:color w:val="000000"/>
                <w:sz w:val="20"/>
              </w:rPr>
              <w:t xml:space="preserve">
алады: </w:t>
            </w:r>
            <w:r>
              <w:br/>
            </w:r>
            <w:r>
              <w:rPr>
                <w:rFonts w:ascii="Times New Roman"/>
                <w:b w:val="false"/>
                <w:i w:val="false"/>
                <w:color w:val="000000"/>
                <w:sz w:val="20"/>
              </w:rPr>
              <w:t xml:space="preserve">
  жиынтық баланс және өткен жылдағы кезеңмен салыстырғандағы </w:t>
            </w:r>
            <w:r>
              <w:br/>
            </w:r>
            <w:r>
              <w:rPr>
                <w:rFonts w:ascii="Times New Roman"/>
                <w:b w:val="false"/>
                <w:i w:val="false"/>
                <w:color w:val="000000"/>
                <w:sz w:val="20"/>
              </w:rPr>
              <w:t xml:space="preserve">
жинақтаушы зейнетақы қорының кірістері мен шығыстары туралы </w:t>
            </w:r>
            <w:r>
              <w:br/>
            </w:r>
            <w:r>
              <w:rPr>
                <w:rFonts w:ascii="Times New Roman"/>
                <w:b w:val="false"/>
                <w:i w:val="false"/>
                <w:color w:val="000000"/>
                <w:sz w:val="20"/>
              </w:rPr>
              <w:t xml:space="preserve">
есеп және қызметтері жоспарының көрсеткіштері; </w:t>
            </w:r>
            <w:r>
              <w:br/>
            </w:r>
            <w:r>
              <w:rPr>
                <w:rFonts w:ascii="Times New Roman"/>
                <w:b w:val="false"/>
                <w:i w:val="false"/>
                <w:color w:val="000000"/>
                <w:sz w:val="20"/>
              </w:rPr>
              <w:t xml:space="preserve">
  инвестициялар туралы: қаржы құралдарын түрлеріне қарай </w:t>
            </w:r>
            <w:r>
              <w:br/>
            </w:r>
            <w:r>
              <w:rPr>
                <w:rFonts w:ascii="Times New Roman"/>
                <w:b w:val="false"/>
                <w:i w:val="false"/>
                <w:color w:val="000000"/>
                <w:sz w:val="20"/>
              </w:rPr>
              <w:t xml:space="preserve">
топтастыра отырып және олардың баланстық құнын, нарықтық </w:t>
            </w:r>
            <w:r>
              <w:br/>
            </w:r>
            <w:r>
              <w:rPr>
                <w:rFonts w:ascii="Times New Roman"/>
                <w:b w:val="false"/>
                <w:i w:val="false"/>
                <w:color w:val="000000"/>
                <w:sz w:val="20"/>
              </w:rPr>
              <w:t xml:space="preserve">
құнын, кірістілігін және сатып алу мен сатудың жалпы сомасын </w:t>
            </w:r>
            <w:r>
              <w:br/>
            </w:r>
            <w:r>
              <w:rPr>
                <w:rFonts w:ascii="Times New Roman"/>
                <w:b w:val="false"/>
                <w:i w:val="false"/>
                <w:color w:val="000000"/>
                <w:sz w:val="20"/>
              </w:rPr>
              <w:t xml:space="preserve">
көрсете отырып жасалған есептер. </w:t>
            </w:r>
            <w:r>
              <w:br/>
            </w:r>
            <w:r>
              <w:rPr>
                <w:rFonts w:ascii="Times New Roman"/>
                <w:b w:val="false"/>
                <w:i w:val="false"/>
                <w:color w:val="000000"/>
                <w:sz w:val="20"/>
              </w:rPr>
              <w:t xml:space="preserve">
  Директорлар кеңесі тоқсан сайын талдау жасау үшін мынадай </w:t>
            </w:r>
            <w:r>
              <w:br/>
            </w:r>
            <w:r>
              <w:rPr>
                <w:rFonts w:ascii="Times New Roman"/>
                <w:b w:val="false"/>
                <w:i w:val="false"/>
                <w:color w:val="000000"/>
                <w:sz w:val="20"/>
              </w:rPr>
              <w:t xml:space="preserve">
есептерді алады: </w:t>
            </w:r>
            <w:r>
              <w:br/>
            </w:r>
            <w:r>
              <w:rPr>
                <w:rFonts w:ascii="Times New Roman"/>
                <w:b w:val="false"/>
                <w:i w:val="false"/>
                <w:color w:val="000000"/>
                <w:sz w:val="20"/>
              </w:rPr>
              <w:t xml:space="preserve">
  жинақтаушы зейнетақы қорының активтері мен міндетемелерінің </w:t>
            </w:r>
            <w:r>
              <w:br/>
            </w:r>
            <w:r>
              <w:rPr>
                <w:rFonts w:ascii="Times New Roman"/>
                <w:b w:val="false"/>
                <w:i w:val="false"/>
                <w:color w:val="000000"/>
                <w:sz w:val="20"/>
              </w:rPr>
              <w:t xml:space="preserve">
көлемін салыстыру туралы есеп (гэп-талдау); </w:t>
            </w:r>
            <w:r>
              <w:br/>
            </w:r>
            <w:r>
              <w:rPr>
                <w:rFonts w:ascii="Times New Roman"/>
                <w:b w:val="false"/>
                <w:i w:val="false"/>
                <w:color w:val="000000"/>
                <w:sz w:val="20"/>
              </w:rPr>
              <w:t xml:space="preserve">
  пайыз тәуекелі бойынша жинақтаушы зейнетақы қорының </w:t>
            </w:r>
            <w:r>
              <w:br/>
            </w:r>
            <w:r>
              <w:rPr>
                <w:rFonts w:ascii="Times New Roman"/>
                <w:b w:val="false"/>
                <w:i w:val="false"/>
                <w:color w:val="000000"/>
                <w:sz w:val="20"/>
              </w:rPr>
              <w:t xml:space="preserve">
позициясына қысқаша талдау; </w:t>
            </w:r>
            <w:r>
              <w:br/>
            </w:r>
            <w:r>
              <w:rPr>
                <w:rFonts w:ascii="Times New Roman"/>
                <w:b w:val="false"/>
                <w:i w:val="false"/>
                <w:color w:val="000000"/>
                <w:sz w:val="20"/>
              </w:rPr>
              <w:t xml:space="preserve">
  валюталардың айырбас бағамының ауытқу тәуекеліне жинақтаушы </w:t>
            </w:r>
            <w:r>
              <w:br/>
            </w:r>
            <w:r>
              <w:rPr>
                <w:rFonts w:ascii="Times New Roman"/>
                <w:b w:val="false"/>
                <w:i w:val="false"/>
                <w:color w:val="000000"/>
                <w:sz w:val="20"/>
              </w:rPr>
              <w:t xml:space="preserve">
зейнетақы қорының ұшырауына қысқаша талдау; </w:t>
            </w:r>
            <w:r>
              <w:br/>
            </w:r>
            <w:r>
              <w:rPr>
                <w:rFonts w:ascii="Times New Roman"/>
                <w:b w:val="false"/>
                <w:i w:val="false"/>
                <w:color w:val="000000"/>
                <w:sz w:val="20"/>
              </w:rPr>
              <w:t xml:space="preserve">
  жинақтаушы зейнетақы қорының меншікті капиталында ағымдағы </w:t>
            </w:r>
            <w:r>
              <w:br/>
            </w:r>
            <w:r>
              <w:rPr>
                <w:rFonts w:ascii="Times New Roman"/>
                <w:b w:val="false"/>
                <w:i w:val="false"/>
                <w:color w:val="000000"/>
                <w:sz w:val="20"/>
              </w:rPr>
              <w:t xml:space="preserve">
және болжалданатын мұқтаждығына қысқаша талдау.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ұйымдастыру-функционалдық </w:t>
            </w:r>
            <w:r>
              <w:br/>
            </w:r>
            <w:r>
              <w:rPr>
                <w:rFonts w:ascii="Times New Roman"/>
                <w:b w:val="false"/>
                <w:i w:val="false"/>
                <w:color w:val="000000"/>
                <w:sz w:val="20"/>
              </w:rPr>
              <w:t xml:space="preserve">
құрылымы мәселелері жөніндегі ішкі құжаттар, оның ішінде: </w:t>
            </w:r>
            <w:r>
              <w:br/>
            </w:r>
            <w:r>
              <w:rPr>
                <w:rFonts w:ascii="Times New Roman"/>
                <w:b w:val="false"/>
                <w:i w:val="false"/>
                <w:color w:val="000000"/>
                <w:sz w:val="20"/>
              </w:rPr>
              <w:t xml:space="preserve">
  жинақтаушы зейнетақы қоры бөлімшелерінің немесе </w:t>
            </w:r>
            <w:r>
              <w:br/>
            </w:r>
            <w:r>
              <w:rPr>
                <w:rFonts w:ascii="Times New Roman"/>
                <w:b w:val="false"/>
                <w:i w:val="false"/>
                <w:color w:val="000000"/>
                <w:sz w:val="20"/>
              </w:rPr>
              <w:t xml:space="preserve">
тәуекелділікті басқару жөніндегі, негізгі тәуекелдерді </w:t>
            </w:r>
            <w:r>
              <w:br/>
            </w:r>
            <w:r>
              <w:rPr>
                <w:rFonts w:ascii="Times New Roman"/>
                <w:b w:val="false"/>
                <w:i w:val="false"/>
                <w:color w:val="000000"/>
                <w:sz w:val="20"/>
              </w:rPr>
              <w:t xml:space="preserve">
тәуелсіз бағалау мен талдауға жауап беретін, жинақтаушы </w:t>
            </w:r>
            <w:r>
              <w:br/>
            </w:r>
            <w:r>
              <w:rPr>
                <w:rFonts w:ascii="Times New Roman"/>
                <w:b w:val="false"/>
                <w:i w:val="false"/>
                <w:color w:val="000000"/>
                <w:sz w:val="20"/>
              </w:rPr>
              <w:t xml:space="preserve">
зейнетақы қорлары өткізетін операциялармен байланысты тұлғаның өкілеттіктері мен міндеттерін; </w:t>
            </w:r>
            <w:r>
              <w:br/>
            </w:r>
            <w:r>
              <w:rPr>
                <w:rFonts w:ascii="Times New Roman"/>
                <w:b w:val="false"/>
                <w:i w:val="false"/>
                <w:color w:val="000000"/>
                <w:sz w:val="20"/>
              </w:rPr>
              <w:t xml:space="preserve">
  олардың функционалдық міндеттеріне сәйкес келетін жинақтаушы зейнетақы қорлары органдарының құрылымын; </w:t>
            </w:r>
            <w:r>
              <w:br/>
            </w:r>
            <w:r>
              <w:rPr>
                <w:rFonts w:ascii="Times New Roman"/>
                <w:b w:val="false"/>
                <w:i w:val="false"/>
                <w:color w:val="000000"/>
                <w:sz w:val="20"/>
              </w:rPr>
              <w:t xml:space="preserve">
  жинақтаушы зейнетақы қорлары қызметкерлерінің лауазымдық </w:t>
            </w:r>
            <w:r>
              <w:br/>
            </w:r>
            <w:r>
              <w:rPr>
                <w:rFonts w:ascii="Times New Roman"/>
                <w:b w:val="false"/>
                <w:i w:val="false"/>
                <w:color w:val="000000"/>
                <w:sz w:val="20"/>
              </w:rPr>
              <w:t xml:space="preserve">
міндеттері мен өкілеттіктерін; </w:t>
            </w:r>
            <w:r>
              <w:br/>
            </w:r>
            <w:r>
              <w:rPr>
                <w:rFonts w:ascii="Times New Roman"/>
                <w:b w:val="false"/>
                <w:i w:val="false"/>
                <w:color w:val="000000"/>
                <w:sz w:val="20"/>
              </w:rPr>
              <w:t xml:space="preserve">
  жинақтаушы зейнетақы қоры құрылымдық бөлімшелері </w:t>
            </w:r>
            <w:r>
              <w:br/>
            </w:r>
            <w:r>
              <w:rPr>
                <w:rFonts w:ascii="Times New Roman"/>
                <w:b w:val="false"/>
                <w:i w:val="false"/>
                <w:color w:val="000000"/>
                <w:sz w:val="20"/>
              </w:rPr>
              <w:t xml:space="preserve">
басшыларының қызметін бағалау тәртібі, оның ішінде жинақтаушы </w:t>
            </w:r>
            <w:r>
              <w:br/>
            </w:r>
            <w:r>
              <w:rPr>
                <w:rFonts w:ascii="Times New Roman"/>
                <w:b w:val="false"/>
                <w:i w:val="false"/>
                <w:color w:val="000000"/>
                <w:sz w:val="20"/>
              </w:rPr>
              <w:t xml:space="preserve">
зейнетақы қоры қызметінің мақсатты көрсеткіштерін жинақтаушы </w:t>
            </w:r>
            <w:r>
              <w:br/>
            </w:r>
            <w:r>
              <w:rPr>
                <w:rFonts w:ascii="Times New Roman"/>
                <w:b w:val="false"/>
                <w:i w:val="false"/>
                <w:color w:val="000000"/>
                <w:sz w:val="20"/>
              </w:rPr>
              <w:t xml:space="preserve">
зейнетақы қоры орындамағаны үшін жауапкершілікке тарту немесе шара қолдануды реттейді.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саясаты жинақтаушы зейнетақы </w:t>
            </w:r>
            <w:r>
              <w:br/>
            </w:r>
            <w:r>
              <w:rPr>
                <w:rFonts w:ascii="Times New Roman"/>
                <w:b w:val="false"/>
                <w:i w:val="false"/>
                <w:color w:val="000000"/>
                <w:sz w:val="20"/>
              </w:rPr>
              <w:t xml:space="preserve">
қорының басшы қызметкерлерінің өкілеттілігі мен функционалдық </w:t>
            </w:r>
            <w:r>
              <w:br/>
            </w:r>
            <w:r>
              <w:rPr>
                <w:rFonts w:ascii="Times New Roman"/>
                <w:b w:val="false"/>
                <w:i w:val="false"/>
                <w:color w:val="000000"/>
                <w:sz w:val="20"/>
              </w:rPr>
              <w:t xml:space="preserve">
міндеттерін реттейтін, оның ішінде қаржы құралдарын сатып </w:t>
            </w:r>
            <w:r>
              <w:br/>
            </w:r>
            <w:r>
              <w:rPr>
                <w:rFonts w:ascii="Times New Roman"/>
                <w:b w:val="false"/>
                <w:i w:val="false"/>
                <w:color w:val="000000"/>
                <w:sz w:val="20"/>
              </w:rPr>
              <w:t xml:space="preserve">
алу/сату бойынша операцияларды жүргізудің дұрыстығына қосарлы </w:t>
            </w:r>
            <w:r>
              <w:br/>
            </w:r>
            <w:r>
              <w:rPr>
                <w:rFonts w:ascii="Times New Roman"/>
                <w:b w:val="false"/>
                <w:i w:val="false"/>
                <w:color w:val="000000"/>
                <w:sz w:val="20"/>
              </w:rPr>
              <w:t xml:space="preserve">
бақылауды және олармен байланысты бақылауды қамтамасыз етуді </w:t>
            </w:r>
            <w:r>
              <w:br/>
            </w:r>
            <w:r>
              <w:rPr>
                <w:rFonts w:ascii="Times New Roman"/>
                <w:b w:val="false"/>
                <w:i w:val="false"/>
                <w:color w:val="000000"/>
                <w:sz w:val="20"/>
              </w:rPr>
              <w:t xml:space="preserve">
көздейтін ережені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жинақтаушы зейнетақы қорының қызметін </w:t>
            </w:r>
            <w:r>
              <w:br/>
            </w:r>
            <w:r>
              <w:rPr>
                <w:rFonts w:ascii="Times New Roman"/>
                <w:b w:val="false"/>
                <w:i w:val="false"/>
                <w:color w:val="000000"/>
                <w:sz w:val="20"/>
              </w:rPr>
              <w:t xml:space="preserve">
басқару жөніндегі өкілеттіктер мен функцияларды шоғырландыру, </w:t>
            </w:r>
            <w:r>
              <w:br/>
            </w:r>
            <w:r>
              <w:rPr>
                <w:rFonts w:ascii="Times New Roman"/>
                <w:b w:val="false"/>
                <w:i w:val="false"/>
                <w:color w:val="000000"/>
                <w:sz w:val="20"/>
              </w:rPr>
              <w:t xml:space="preserve">
сондай-ақ корпоративті стратегия бекіткен өткізілетін </w:t>
            </w:r>
            <w:r>
              <w:br/>
            </w:r>
            <w:r>
              <w:rPr>
                <w:rFonts w:ascii="Times New Roman"/>
                <w:b w:val="false"/>
                <w:i w:val="false"/>
                <w:color w:val="000000"/>
                <w:sz w:val="20"/>
              </w:rPr>
              <w:t xml:space="preserve">
операциялардың жинақтаушы зейнетақы қорының саясаты мен </w:t>
            </w:r>
            <w:r>
              <w:br/>
            </w:r>
            <w:r>
              <w:rPr>
                <w:rFonts w:ascii="Times New Roman"/>
                <w:b w:val="false"/>
                <w:i w:val="false"/>
                <w:color w:val="000000"/>
                <w:sz w:val="20"/>
              </w:rPr>
              <w:t xml:space="preserve">
рәсімдеріне сәйкестігін айқындау бойынша басшы қызметкерлерге </w:t>
            </w:r>
            <w:r>
              <w:br/>
            </w:r>
            <w:r>
              <w:rPr>
                <w:rFonts w:ascii="Times New Roman"/>
                <w:b w:val="false"/>
                <w:i w:val="false"/>
                <w:color w:val="000000"/>
                <w:sz w:val="20"/>
              </w:rPr>
              <w:t xml:space="preserve">
тексеру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және ішкі бақылауды басқару жөніндегі саясат </w:t>
            </w:r>
            <w:r>
              <w:br/>
            </w:r>
            <w:r>
              <w:rPr>
                <w:rFonts w:ascii="Times New Roman"/>
                <w:b w:val="false"/>
                <w:i w:val="false"/>
                <w:color w:val="000000"/>
                <w:sz w:val="20"/>
              </w:rPr>
              <w:t xml:space="preserve">
директорлар кеңесінің мүшелерін, басқарманы және жинақтаушы </w:t>
            </w:r>
            <w:r>
              <w:br/>
            </w:r>
            <w:r>
              <w:rPr>
                <w:rFonts w:ascii="Times New Roman"/>
                <w:b w:val="false"/>
                <w:i w:val="false"/>
                <w:color w:val="000000"/>
                <w:sz w:val="20"/>
              </w:rPr>
              <w:t xml:space="preserve">
зейнетақы қорының жауапты қызметкерлерінің тәуекелдерді </w:t>
            </w:r>
            <w:r>
              <w:br/>
            </w:r>
            <w:r>
              <w:rPr>
                <w:rFonts w:ascii="Times New Roman"/>
                <w:b w:val="false"/>
                <w:i w:val="false"/>
                <w:color w:val="000000"/>
                <w:sz w:val="20"/>
              </w:rPr>
              <w:t xml:space="preserve">
басқару жөніндегі өкілеттіктерін және функционалдық </w:t>
            </w:r>
            <w:r>
              <w:br/>
            </w:r>
            <w:r>
              <w:rPr>
                <w:rFonts w:ascii="Times New Roman"/>
                <w:b w:val="false"/>
                <w:i w:val="false"/>
                <w:color w:val="000000"/>
                <w:sz w:val="20"/>
              </w:rPr>
              <w:t xml:space="preserve">
міндеттерін айқындайды.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директорлар кеңесіне және </w:t>
            </w:r>
            <w:r>
              <w:br/>
            </w:r>
            <w:r>
              <w:rPr>
                <w:rFonts w:ascii="Times New Roman"/>
                <w:b w:val="false"/>
                <w:i w:val="false"/>
                <w:color w:val="000000"/>
                <w:sz w:val="20"/>
              </w:rPr>
              <w:t xml:space="preserve">
басқармаға ұсынылатын басқару ақпаратының тізбесі директорлар </w:t>
            </w:r>
            <w:r>
              <w:br/>
            </w:r>
            <w:r>
              <w:rPr>
                <w:rFonts w:ascii="Times New Roman"/>
                <w:b w:val="false"/>
                <w:i w:val="false"/>
                <w:color w:val="000000"/>
                <w:sz w:val="20"/>
              </w:rPr>
              <w:t xml:space="preserve">
кеңесі мен жинақтаушы зейнетақы қоры басқармасының </w:t>
            </w:r>
            <w:r>
              <w:br/>
            </w:r>
            <w:r>
              <w:rPr>
                <w:rFonts w:ascii="Times New Roman"/>
                <w:b w:val="false"/>
                <w:i w:val="false"/>
                <w:color w:val="000000"/>
                <w:sz w:val="20"/>
              </w:rPr>
              <w:t xml:space="preserve">
тәуекелдерді басқару жөніндегі өз функционалдық міндеттерін </w:t>
            </w:r>
            <w:r>
              <w:br/>
            </w:r>
            <w:r>
              <w:rPr>
                <w:rFonts w:ascii="Times New Roman"/>
                <w:b w:val="false"/>
                <w:i w:val="false"/>
                <w:color w:val="000000"/>
                <w:sz w:val="20"/>
              </w:rPr>
              <w:t xml:space="preserve">
тиісінше орындауы үшін жеткілікті болуы керек.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жинақтаушы зейнетақы қоры </w:t>
            </w:r>
            <w:r>
              <w:br/>
            </w:r>
            <w:r>
              <w:rPr>
                <w:rFonts w:ascii="Times New Roman"/>
                <w:b w:val="false"/>
                <w:i w:val="false"/>
                <w:color w:val="000000"/>
                <w:sz w:val="20"/>
              </w:rPr>
              <w:t xml:space="preserve">
бөлімшесінің және ішкі аудит қызметі қызметкерлерінің </w:t>
            </w:r>
            <w:r>
              <w:br/>
            </w:r>
            <w:r>
              <w:rPr>
                <w:rFonts w:ascii="Times New Roman"/>
                <w:b w:val="false"/>
                <w:i w:val="false"/>
                <w:color w:val="000000"/>
                <w:sz w:val="20"/>
              </w:rPr>
              <w:t xml:space="preserve">
функционалдық міндеттері олар жүргізетін операцияларға сәйкес </w:t>
            </w:r>
            <w:r>
              <w:br/>
            </w:r>
            <w:r>
              <w:rPr>
                <w:rFonts w:ascii="Times New Roman"/>
                <w:b w:val="false"/>
                <w:i w:val="false"/>
                <w:color w:val="000000"/>
                <w:sz w:val="20"/>
              </w:rPr>
              <w:t xml:space="preserve">
келеді.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зейнетақы активтерімен жұмыс </w:t>
            </w:r>
            <w:r>
              <w:br/>
            </w:r>
            <w:r>
              <w:rPr>
                <w:rFonts w:ascii="Times New Roman"/>
                <w:b w:val="false"/>
                <w:i w:val="false"/>
                <w:color w:val="000000"/>
                <w:sz w:val="20"/>
              </w:rPr>
              <w:t xml:space="preserve">
жасау кезіндегі саясаты мыналарды көздейді: </w:t>
            </w:r>
            <w:r>
              <w:br/>
            </w:r>
            <w:r>
              <w:rPr>
                <w:rFonts w:ascii="Times New Roman"/>
                <w:b w:val="false"/>
                <w:i w:val="false"/>
                <w:color w:val="000000"/>
                <w:sz w:val="20"/>
              </w:rPr>
              <w:t xml:space="preserve">
  зейнетақымен қамсыздандыру туралы шарттарының Қазақстан </w:t>
            </w:r>
            <w:r>
              <w:br/>
            </w:r>
            <w:r>
              <w:rPr>
                <w:rFonts w:ascii="Times New Roman"/>
                <w:b w:val="false"/>
                <w:i w:val="false"/>
                <w:color w:val="000000"/>
                <w:sz w:val="20"/>
              </w:rPr>
              <w:t xml:space="preserve">
Республикасының заңнамасымен сәйкестігін тексеру рәсімдері; </w:t>
            </w:r>
            <w:r>
              <w:br/>
            </w:r>
            <w:r>
              <w:rPr>
                <w:rFonts w:ascii="Times New Roman"/>
                <w:b w:val="false"/>
                <w:i w:val="false"/>
                <w:color w:val="000000"/>
                <w:sz w:val="20"/>
              </w:rPr>
              <w:t xml:space="preserve">
  салымшылардың (алушылардың) дербес зейнетақы шоттарына </w:t>
            </w:r>
            <w:r>
              <w:br/>
            </w:r>
            <w:r>
              <w:rPr>
                <w:rFonts w:ascii="Times New Roman"/>
                <w:b w:val="false"/>
                <w:i w:val="false"/>
                <w:color w:val="000000"/>
                <w:sz w:val="20"/>
              </w:rPr>
              <w:t xml:space="preserve">
қаражаттың уақтылы түсуі мен есепке алудың сенімділігін </w:t>
            </w:r>
            <w:r>
              <w:br/>
            </w:r>
            <w:r>
              <w:rPr>
                <w:rFonts w:ascii="Times New Roman"/>
                <w:b w:val="false"/>
                <w:i w:val="false"/>
                <w:color w:val="000000"/>
                <w:sz w:val="20"/>
              </w:rPr>
              <w:t xml:space="preserve">
қамтамасыз ететін рәсімдер, жинақталған зейнетақы </w:t>
            </w:r>
            <w:r>
              <w:br/>
            </w:r>
            <w:r>
              <w:rPr>
                <w:rFonts w:ascii="Times New Roman"/>
                <w:b w:val="false"/>
                <w:i w:val="false"/>
                <w:color w:val="000000"/>
                <w:sz w:val="20"/>
              </w:rPr>
              <w:t xml:space="preserve">
қаражатының төлемдері мен аударымдары; </w:t>
            </w:r>
            <w:r>
              <w:br/>
            </w:r>
            <w:r>
              <w:rPr>
                <w:rFonts w:ascii="Times New Roman"/>
                <w:b w:val="false"/>
                <w:i w:val="false"/>
                <w:color w:val="000000"/>
                <w:sz w:val="20"/>
              </w:rPr>
              <w:t xml:space="preserve">
  зейнетақымен қамсыздандыру туралы шарттар бойынша </w:t>
            </w:r>
            <w:r>
              <w:br/>
            </w:r>
            <w:r>
              <w:rPr>
                <w:rFonts w:ascii="Times New Roman"/>
                <w:b w:val="false"/>
                <w:i w:val="false"/>
                <w:color w:val="000000"/>
                <w:sz w:val="20"/>
              </w:rPr>
              <w:t xml:space="preserve">
салымшылардың (алушылардың) шағымдарын белгіленген мерзімде </w:t>
            </w:r>
            <w:r>
              <w:br/>
            </w:r>
            <w:r>
              <w:rPr>
                <w:rFonts w:ascii="Times New Roman"/>
                <w:b w:val="false"/>
                <w:i w:val="false"/>
                <w:color w:val="000000"/>
                <w:sz w:val="20"/>
              </w:rPr>
              <w:t xml:space="preserve">
қарауға кепілдік беретін, жинақталған зейнетақы қаражатының </w:t>
            </w:r>
            <w:r>
              <w:br/>
            </w:r>
            <w:r>
              <w:rPr>
                <w:rFonts w:ascii="Times New Roman"/>
                <w:b w:val="false"/>
                <w:i w:val="false"/>
                <w:color w:val="000000"/>
                <w:sz w:val="20"/>
              </w:rPr>
              <w:t xml:space="preserve">
оларды аудару немесе төлем жасау барысында жоғалған </w:t>
            </w:r>
            <w:r>
              <w:br/>
            </w:r>
            <w:r>
              <w:rPr>
                <w:rFonts w:ascii="Times New Roman"/>
                <w:b w:val="false"/>
                <w:i w:val="false"/>
                <w:color w:val="000000"/>
                <w:sz w:val="20"/>
              </w:rPr>
              <w:t xml:space="preserve">
жинақталған зейнетақы қаражатының уақтылы қалпына келтіруге </w:t>
            </w:r>
            <w:r>
              <w:br/>
            </w:r>
            <w:r>
              <w:rPr>
                <w:rFonts w:ascii="Times New Roman"/>
                <w:b w:val="false"/>
                <w:i w:val="false"/>
                <w:color w:val="000000"/>
                <w:sz w:val="20"/>
              </w:rPr>
              <w:t xml:space="preserve">
кепілдік беретін рәсімдер; </w:t>
            </w:r>
            <w:r>
              <w:br/>
            </w:r>
            <w:r>
              <w:rPr>
                <w:rFonts w:ascii="Times New Roman"/>
                <w:b w:val="false"/>
                <w:i w:val="false"/>
                <w:color w:val="000000"/>
                <w:sz w:val="20"/>
              </w:rPr>
              <w:t xml:space="preserve">
  зейнетақы активтері мен зейнетақы активтерін уақтылы </w:t>
            </w:r>
            <w:r>
              <w:br/>
            </w:r>
            <w:r>
              <w:rPr>
                <w:rFonts w:ascii="Times New Roman"/>
                <w:b w:val="false"/>
                <w:i w:val="false"/>
                <w:color w:val="000000"/>
                <w:sz w:val="20"/>
              </w:rPr>
              <w:t xml:space="preserve">
инвестициялауын есепке алудың Қазақстан Республикасы </w:t>
            </w:r>
            <w:r>
              <w:br/>
            </w:r>
            <w:r>
              <w:rPr>
                <w:rFonts w:ascii="Times New Roman"/>
                <w:b w:val="false"/>
                <w:i w:val="false"/>
                <w:color w:val="000000"/>
                <w:sz w:val="20"/>
              </w:rPr>
              <w:t xml:space="preserve">
заңнамаларының талаптарына сәйкестігінің мониторингін </w:t>
            </w:r>
            <w:r>
              <w:br/>
            </w:r>
            <w:r>
              <w:rPr>
                <w:rFonts w:ascii="Times New Roman"/>
                <w:b w:val="false"/>
                <w:i w:val="false"/>
                <w:color w:val="000000"/>
                <w:sz w:val="20"/>
              </w:rPr>
              <w:t xml:space="preserve">
қамтамасыз ететін рәсімдер; </w:t>
            </w:r>
            <w:r>
              <w:br/>
            </w:r>
            <w:r>
              <w:rPr>
                <w:rFonts w:ascii="Times New Roman"/>
                <w:b w:val="false"/>
                <w:i w:val="false"/>
                <w:color w:val="000000"/>
                <w:sz w:val="20"/>
              </w:rPr>
              <w:t xml:space="preserve">
  қордың комиссиялық сыйақының есептеуінің дұрыстығын тексеру; </w:t>
            </w:r>
            <w:r>
              <w:br/>
            </w:r>
            <w:r>
              <w:rPr>
                <w:rFonts w:ascii="Times New Roman"/>
                <w:b w:val="false"/>
                <w:i w:val="false"/>
                <w:color w:val="000000"/>
                <w:sz w:val="20"/>
              </w:rPr>
              <w:t xml:space="preserve">
  жинақтаушы зейнетақы қорының зейнетақы активтері мен </w:t>
            </w:r>
            <w:r>
              <w:br/>
            </w:r>
            <w:r>
              <w:rPr>
                <w:rFonts w:ascii="Times New Roman"/>
                <w:b w:val="false"/>
                <w:i w:val="false"/>
                <w:color w:val="000000"/>
                <w:sz w:val="20"/>
              </w:rPr>
              <w:t xml:space="preserve">
инвестициялық кірістен өндіріп алынатын комиссиялық </w:t>
            </w:r>
            <w:r>
              <w:br/>
            </w:r>
            <w:r>
              <w:rPr>
                <w:rFonts w:ascii="Times New Roman"/>
                <w:b w:val="false"/>
                <w:i w:val="false"/>
                <w:color w:val="000000"/>
                <w:sz w:val="20"/>
              </w:rPr>
              <w:t xml:space="preserve">
сыйақысының мөлшері, сондай-ақ жинақтаушы зейнетақы қорының </w:t>
            </w:r>
            <w:r>
              <w:br/>
            </w:r>
            <w:r>
              <w:rPr>
                <w:rFonts w:ascii="Times New Roman"/>
                <w:b w:val="false"/>
                <w:i w:val="false"/>
                <w:color w:val="000000"/>
                <w:sz w:val="20"/>
              </w:rPr>
              <w:t xml:space="preserve">
салымшыларға (алушыларға) осы ақпаратты ұсыну тәртібі.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жөніндегі жинақтаушы зейнетақы қорының саясаты: </w:t>
            </w:r>
            <w:r>
              <w:br/>
            </w:r>
            <w:r>
              <w:rPr>
                <w:rFonts w:ascii="Times New Roman"/>
                <w:b w:val="false"/>
                <w:i w:val="false"/>
                <w:color w:val="000000"/>
                <w:sz w:val="20"/>
              </w:rPr>
              <w:t xml:space="preserve">
  жинақтаушы зейнетақы қоры ұшырауы мүмкін барлық </w:t>
            </w:r>
            <w:r>
              <w:br/>
            </w:r>
            <w:r>
              <w:rPr>
                <w:rFonts w:ascii="Times New Roman"/>
                <w:b w:val="false"/>
                <w:i w:val="false"/>
                <w:color w:val="000000"/>
                <w:sz w:val="20"/>
              </w:rPr>
              <w:t xml:space="preserve">
тәуекелдерді; </w:t>
            </w:r>
            <w:r>
              <w:br/>
            </w:r>
            <w:r>
              <w:rPr>
                <w:rFonts w:ascii="Times New Roman"/>
                <w:b w:val="false"/>
                <w:i w:val="false"/>
                <w:color w:val="000000"/>
                <w:sz w:val="20"/>
              </w:rPr>
              <w:t xml:space="preserve">
  ішкі аудит жүргізудің ауқымы мен жиілігін; </w:t>
            </w:r>
            <w:r>
              <w:br/>
            </w:r>
            <w:r>
              <w:rPr>
                <w:rFonts w:ascii="Times New Roman"/>
                <w:b w:val="false"/>
                <w:i w:val="false"/>
                <w:color w:val="000000"/>
                <w:sz w:val="20"/>
              </w:rPr>
              <w:t xml:space="preserve">
  ішкі аудитті жүргізу кезінде пайдаланылатын рейтингтік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жинақтаушы зейнетақы қорының ішкі аудитті жүргізу жоспарын </w:t>
            </w:r>
            <w:r>
              <w:br/>
            </w:r>
            <w:r>
              <w:rPr>
                <w:rFonts w:ascii="Times New Roman"/>
                <w:b w:val="false"/>
                <w:i w:val="false"/>
                <w:color w:val="000000"/>
                <w:sz w:val="20"/>
              </w:rPr>
              <w:t xml:space="preserve">
жасауға қойылатын талаптарды айқындайды.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аудит саясатына сәйкес функциялары қаржы </w:t>
            </w:r>
            <w:r>
              <w:br/>
            </w:r>
            <w:r>
              <w:rPr>
                <w:rFonts w:ascii="Times New Roman"/>
                <w:b w:val="false"/>
                <w:i w:val="false"/>
                <w:color w:val="000000"/>
                <w:sz w:val="20"/>
              </w:rPr>
              <w:t xml:space="preserve">
құралдарымен жасалатын операцияларды жүргізуді көздейтін </w:t>
            </w:r>
            <w:r>
              <w:br/>
            </w:r>
            <w:r>
              <w:rPr>
                <w:rFonts w:ascii="Times New Roman"/>
                <w:b w:val="false"/>
                <w:i w:val="false"/>
                <w:color w:val="000000"/>
                <w:sz w:val="20"/>
              </w:rPr>
              <w:t xml:space="preserve">
жинақтаушы зейнетақы қорының барлық бөлімшелеріне тұрақты </w:t>
            </w:r>
            <w:r>
              <w:br/>
            </w:r>
            <w:r>
              <w:rPr>
                <w:rFonts w:ascii="Times New Roman"/>
                <w:b w:val="false"/>
                <w:i w:val="false"/>
                <w:color w:val="000000"/>
                <w:sz w:val="20"/>
              </w:rPr>
              <w:t xml:space="preserve">
ішкі тексеру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аудит саясатына сәйкес зейнетақы </w:t>
            </w:r>
            <w:r>
              <w:br/>
            </w:r>
            <w:r>
              <w:rPr>
                <w:rFonts w:ascii="Times New Roman"/>
                <w:b w:val="false"/>
                <w:i w:val="false"/>
                <w:color w:val="000000"/>
                <w:sz w:val="20"/>
              </w:rPr>
              <w:t xml:space="preserve">
активтерінің есебінен жүргізілетін операцияларға, зейнетақы </w:t>
            </w:r>
            <w:r>
              <w:br/>
            </w:r>
            <w:r>
              <w:rPr>
                <w:rFonts w:ascii="Times New Roman"/>
                <w:b w:val="false"/>
                <w:i w:val="false"/>
                <w:color w:val="000000"/>
                <w:sz w:val="20"/>
              </w:rPr>
              <w:t xml:space="preserve">
активтерінің қатысуымен жасалатын мәмілелердің дұрыстығына </w:t>
            </w:r>
            <w:r>
              <w:br/>
            </w:r>
            <w:r>
              <w:rPr>
                <w:rFonts w:ascii="Times New Roman"/>
                <w:b w:val="false"/>
                <w:i w:val="false"/>
                <w:color w:val="000000"/>
                <w:sz w:val="20"/>
              </w:rPr>
              <w:t xml:space="preserve">
және кастодиан банктермен есепке алу және құжат айналымының </w:t>
            </w:r>
            <w:r>
              <w:br/>
            </w:r>
            <w:r>
              <w:rPr>
                <w:rFonts w:ascii="Times New Roman"/>
                <w:b w:val="false"/>
                <w:i w:val="false"/>
                <w:color w:val="000000"/>
                <w:sz w:val="20"/>
              </w:rPr>
              <w:t xml:space="preserve">
дұрыстығын салыстыруды жүзеге асырып, үнемі ішкі тексеру </w:t>
            </w:r>
            <w:r>
              <w:br/>
            </w:r>
            <w:r>
              <w:rPr>
                <w:rFonts w:ascii="Times New Roman"/>
                <w:b w:val="false"/>
                <w:i w:val="false"/>
                <w:color w:val="000000"/>
                <w:sz w:val="20"/>
              </w:rPr>
              <w:t xml:space="preserve">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қызметінің қызметкерлері жинақтаушы зейнетақы </w:t>
            </w:r>
            <w:r>
              <w:br/>
            </w:r>
            <w:r>
              <w:rPr>
                <w:rFonts w:ascii="Times New Roman"/>
                <w:b w:val="false"/>
                <w:i w:val="false"/>
                <w:color w:val="000000"/>
                <w:sz w:val="20"/>
              </w:rPr>
              <w:t xml:space="preserve">
қорының біліктілік талаптарына сәйкес келеді, сондай-ақ </w:t>
            </w:r>
            <w:r>
              <w:br/>
            </w:r>
            <w:r>
              <w:rPr>
                <w:rFonts w:ascii="Times New Roman"/>
                <w:b w:val="false"/>
                <w:i w:val="false"/>
                <w:color w:val="000000"/>
                <w:sz w:val="20"/>
              </w:rPr>
              <w:t xml:space="preserve">
тексеру жүргізілетін жинақтаушы зейнетақы қоры </w:t>
            </w:r>
            <w:r>
              <w:br/>
            </w:r>
            <w:r>
              <w:rPr>
                <w:rFonts w:ascii="Times New Roman"/>
                <w:b w:val="false"/>
                <w:i w:val="false"/>
                <w:color w:val="000000"/>
                <w:sz w:val="20"/>
              </w:rPr>
              <w:t xml:space="preserve">
бөлімшелерінің қызметі туралы жұмыс тәжірибесі мен қажетті </w:t>
            </w:r>
            <w:r>
              <w:br/>
            </w:r>
            <w:r>
              <w:rPr>
                <w:rFonts w:ascii="Times New Roman"/>
                <w:b w:val="false"/>
                <w:i w:val="false"/>
                <w:color w:val="000000"/>
                <w:sz w:val="20"/>
              </w:rPr>
              <w:t xml:space="preserve">
білімдері бар.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ішкі саясаты тексерілетін </w:t>
            </w:r>
            <w:r>
              <w:br/>
            </w:r>
            <w:r>
              <w:rPr>
                <w:rFonts w:ascii="Times New Roman"/>
                <w:b w:val="false"/>
                <w:i w:val="false"/>
                <w:color w:val="000000"/>
                <w:sz w:val="20"/>
              </w:rPr>
              <w:t xml:space="preserve">
бөлімшенің қызметіне байланысты барлық қажетті құжаттарға, </w:t>
            </w:r>
            <w:r>
              <w:br/>
            </w:r>
            <w:r>
              <w:rPr>
                <w:rFonts w:ascii="Times New Roman"/>
                <w:b w:val="false"/>
                <w:i w:val="false"/>
                <w:color w:val="000000"/>
                <w:sz w:val="20"/>
              </w:rPr>
              <w:t xml:space="preserve">
оның ішінде коммерциялық, өзге де немесе құпиялық режимі бар </w:t>
            </w:r>
            <w:r>
              <w:br/>
            </w:r>
            <w:r>
              <w:rPr>
                <w:rFonts w:ascii="Times New Roman"/>
                <w:b w:val="false"/>
                <w:i w:val="false"/>
                <w:color w:val="000000"/>
                <w:sz w:val="20"/>
              </w:rPr>
              <w:t xml:space="preserve">
құжаттарға қол жеткізуге ішкі аудит қызметінің құқығы </w:t>
            </w:r>
            <w:r>
              <w:br/>
            </w:r>
            <w:r>
              <w:rPr>
                <w:rFonts w:ascii="Times New Roman"/>
                <w:b w:val="false"/>
                <w:i w:val="false"/>
                <w:color w:val="000000"/>
                <w:sz w:val="20"/>
              </w:rPr>
              <w:t xml:space="preserve">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жөніндегі жинақтаушы зейнетақы қорының саясаты </w:t>
            </w:r>
            <w:r>
              <w:br/>
            </w:r>
            <w:r>
              <w:rPr>
                <w:rFonts w:ascii="Times New Roman"/>
                <w:b w:val="false"/>
                <w:i w:val="false"/>
                <w:color w:val="000000"/>
                <w:sz w:val="20"/>
              </w:rPr>
              <w:t xml:space="preserve">
басшы қызметкерлердің немесе жинақтаушы зейнетақы қорының </w:t>
            </w:r>
            <w:r>
              <w:br/>
            </w:r>
            <w:r>
              <w:rPr>
                <w:rFonts w:ascii="Times New Roman"/>
                <w:b w:val="false"/>
                <w:i w:val="false"/>
                <w:color w:val="000000"/>
                <w:sz w:val="20"/>
              </w:rPr>
              <w:t xml:space="preserve">
басқа бөлімшелерінің функционалдық міндеттерін орындаудағы </w:t>
            </w:r>
            <w:r>
              <w:br/>
            </w:r>
            <w:r>
              <w:rPr>
                <w:rFonts w:ascii="Times New Roman"/>
                <w:b w:val="false"/>
                <w:i w:val="false"/>
                <w:color w:val="000000"/>
                <w:sz w:val="20"/>
              </w:rPr>
              <w:t xml:space="preserve">
тәуелсіздігі және ішкі аудит қызметінің директорлар кеңесіне </w:t>
            </w:r>
            <w:r>
              <w:br/>
            </w:r>
            <w:r>
              <w:rPr>
                <w:rFonts w:ascii="Times New Roman"/>
                <w:b w:val="false"/>
                <w:i w:val="false"/>
                <w:color w:val="000000"/>
                <w:sz w:val="20"/>
              </w:rPr>
              <w:t xml:space="preserve">
есеп беруін белгілейді.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жинақтаушы зейнетақы қорының сыртқы </w:t>
            </w:r>
            <w:r>
              <w:br/>
            </w:r>
            <w:r>
              <w:rPr>
                <w:rFonts w:ascii="Times New Roman"/>
                <w:b w:val="false"/>
                <w:i w:val="false"/>
                <w:color w:val="000000"/>
                <w:sz w:val="20"/>
              </w:rPr>
              <w:t xml:space="preserve">
аудитормен бірлесіп жылына кемінде бір рет жинақтаушы </w:t>
            </w:r>
            <w:r>
              <w:br/>
            </w:r>
            <w:r>
              <w:rPr>
                <w:rFonts w:ascii="Times New Roman"/>
                <w:b w:val="false"/>
                <w:i w:val="false"/>
                <w:color w:val="000000"/>
                <w:sz w:val="20"/>
              </w:rPr>
              <w:t xml:space="preserve">
зейнетақы қорының ішкі бақылау жүйесінен ішкі және сыртқы </w:t>
            </w:r>
            <w:r>
              <w:br/>
            </w:r>
            <w:r>
              <w:rPr>
                <w:rFonts w:ascii="Times New Roman"/>
                <w:b w:val="false"/>
                <w:i w:val="false"/>
                <w:color w:val="000000"/>
                <w:sz w:val="20"/>
              </w:rPr>
              <w:t xml:space="preserve">
аудиторлар анықтаған кемшіліктерді талқылау үшін бірлескен </w:t>
            </w:r>
            <w:r>
              <w:br/>
            </w:r>
            <w:r>
              <w:rPr>
                <w:rFonts w:ascii="Times New Roman"/>
                <w:b w:val="false"/>
                <w:i w:val="false"/>
                <w:color w:val="000000"/>
                <w:sz w:val="20"/>
              </w:rPr>
              <w:t xml:space="preserve">
кездесулер өткізеді.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оларды оңтайлы орындау мақсатында, ішкі </w:t>
            </w:r>
            <w:r>
              <w:br/>
            </w:r>
            <w:r>
              <w:rPr>
                <w:rFonts w:ascii="Times New Roman"/>
                <w:b w:val="false"/>
                <w:i w:val="false"/>
                <w:color w:val="000000"/>
                <w:sz w:val="20"/>
              </w:rPr>
              <w:t xml:space="preserve">
аудит нәтижелері бойынша қабылданған, жинақтаушы зейнетақы </w:t>
            </w:r>
            <w:r>
              <w:br/>
            </w:r>
            <w:r>
              <w:rPr>
                <w:rFonts w:ascii="Times New Roman"/>
                <w:b w:val="false"/>
                <w:i w:val="false"/>
                <w:color w:val="000000"/>
                <w:sz w:val="20"/>
              </w:rPr>
              <w:t xml:space="preserve">
қорының бөлімшелері жүргізетін және жоспарлайтын іс-шаралар </w:t>
            </w:r>
            <w:r>
              <w:br/>
            </w:r>
            <w:r>
              <w:rPr>
                <w:rFonts w:ascii="Times New Roman"/>
                <w:b w:val="false"/>
                <w:i w:val="false"/>
                <w:color w:val="000000"/>
                <w:sz w:val="20"/>
              </w:rPr>
              <w:t xml:space="preserve">
мониторингін жүзеге асырады.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саясатпен жинақтаушы зейнетақы қорының кірісін </w:t>
            </w:r>
            <w:r>
              <w:br/>
            </w:r>
            <w:r>
              <w:rPr>
                <w:rFonts w:ascii="Times New Roman"/>
                <w:b w:val="false"/>
                <w:i w:val="false"/>
                <w:color w:val="000000"/>
                <w:sz w:val="20"/>
              </w:rPr>
              <w:t xml:space="preserve">
(шығысын), оның ішінде қызмет көрсетулердің динамикасында, </w:t>
            </w:r>
            <w:r>
              <w:br/>
            </w:r>
            <w:r>
              <w:rPr>
                <w:rFonts w:ascii="Times New Roman"/>
                <w:b w:val="false"/>
                <w:i w:val="false"/>
                <w:color w:val="000000"/>
                <w:sz w:val="20"/>
              </w:rPr>
              <w:t xml:space="preserve">
бөлігінде, қызмет түрлері бойынша, жинақтаушы зейнетақы </w:t>
            </w:r>
            <w:r>
              <w:br/>
            </w:r>
            <w:r>
              <w:rPr>
                <w:rFonts w:ascii="Times New Roman"/>
                <w:b w:val="false"/>
                <w:i w:val="false"/>
                <w:color w:val="000000"/>
                <w:sz w:val="20"/>
              </w:rPr>
              <w:t xml:space="preserve">
қорының аумақтық және функционалдық бөлімшелері бойынша ай </w:t>
            </w:r>
            <w:r>
              <w:br/>
            </w:r>
            <w:r>
              <w:rPr>
                <w:rFonts w:ascii="Times New Roman"/>
                <w:b w:val="false"/>
                <w:i w:val="false"/>
                <w:color w:val="000000"/>
                <w:sz w:val="20"/>
              </w:rPr>
              <w:t xml:space="preserve">
сайын бақылап отыратын жинақтаушы зейнетақы қорының бөлімшесі </w:t>
            </w:r>
            <w:r>
              <w:br/>
            </w:r>
            <w:r>
              <w:rPr>
                <w:rFonts w:ascii="Times New Roman"/>
                <w:b w:val="false"/>
                <w:i w:val="false"/>
                <w:color w:val="000000"/>
                <w:sz w:val="20"/>
              </w:rPr>
              <w:t xml:space="preserve">
белгіленеді.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саясатпен директорлар кеңесімен белгіленген жиынтық </w:t>
            </w:r>
            <w:r>
              <w:br/>
            </w:r>
            <w:r>
              <w:rPr>
                <w:rFonts w:ascii="Times New Roman"/>
                <w:b w:val="false"/>
                <w:i w:val="false"/>
                <w:color w:val="000000"/>
                <w:sz w:val="20"/>
              </w:rPr>
              <w:t xml:space="preserve">
лимиттер шегінде, бөлімшелердің қызметіне байланысты </w:t>
            </w:r>
            <w:r>
              <w:br/>
            </w:r>
            <w:r>
              <w:rPr>
                <w:rFonts w:ascii="Times New Roman"/>
                <w:b w:val="false"/>
                <w:i w:val="false"/>
                <w:color w:val="000000"/>
                <w:sz w:val="20"/>
              </w:rPr>
              <w:t xml:space="preserve">
кірістерді (шығыстарды) басқару жөніндегі жинақтаушы </w:t>
            </w:r>
            <w:r>
              <w:br/>
            </w:r>
            <w:r>
              <w:rPr>
                <w:rFonts w:ascii="Times New Roman"/>
                <w:b w:val="false"/>
                <w:i w:val="false"/>
                <w:color w:val="000000"/>
                <w:sz w:val="20"/>
              </w:rPr>
              <w:t xml:space="preserve">
зейнетақы қоры бөлімшелерінің өкілеттіктері қарастырылады.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заңнамамен сәйкес ең аз талап етілетін деңгейде </w:t>
            </w:r>
            <w:r>
              <w:br/>
            </w:r>
            <w:r>
              <w:rPr>
                <w:rFonts w:ascii="Times New Roman"/>
                <w:b w:val="false"/>
                <w:i w:val="false"/>
                <w:color w:val="000000"/>
                <w:sz w:val="20"/>
              </w:rPr>
              <w:t xml:space="preserve">
жинақтаушы зейнетақы қорының меншікті капиталының сәйкестігін </w:t>
            </w:r>
            <w:r>
              <w:br/>
            </w:r>
            <w:r>
              <w:rPr>
                <w:rFonts w:ascii="Times New Roman"/>
                <w:b w:val="false"/>
                <w:i w:val="false"/>
                <w:color w:val="000000"/>
                <w:sz w:val="20"/>
              </w:rPr>
              <w:t xml:space="preserve">
қамтамасыз етеді.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директорлар кеңесімен белгіленген жиынтық лимиттер </w:t>
            </w:r>
            <w:r>
              <w:br/>
            </w:r>
            <w:r>
              <w:rPr>
                <w:rFonts w:ascii="Times New Roman"/>
                <w:b w:val="false"/>
                <w:i w:val="false"/>
                <w:color w:val="000000"/>
                <w:sz w:val="20"/>
              </w:rPr>
              <w:t xml:space="preserve">
шегінде қаржы құралдарымен жасалатын операцияларды жүзеге </w:t>
            </w:r>
            <w:r>
              <w:br/>
            </w:r>
            <w:r>
              <w:rPr>
                <w:rFonts w:ascii="Times New Roman"/>
                <w:b w:val="false"/>
                <w:i w:val="false"/>
                <w:color w:val="000000"/>
                <w:sz w:val="20"/>
              </w:rPr>
              <w:t xml:space="preserve">
асыратын жинақтаушы зейнетақы қорының әрбір бөлімшелерінің </w:t>
            </w:r>
            <w:r>
              <w:br/>
            </w:r>
            <w:r>
              <w:rPr>
                <w:rFonts w:ascii="Times New Roman"/>
                <w:b w:val="false"/>
                <w:i w:val="false"/>
                <w:color w:val="000000"/>
                <w:sz w:val="20"/>
              </w:rPr>
              <w:t xml:space="preserve">
тәуекел лимитін айқындайды.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жүргізілген тексерулер нәтижелері </w:t>
            </w:r>
            <w:r>
              <w:br/>
            </w:r>
            <w:r>
              <w:rPr>
                <w:rFonts w:ascii="Times New Roman"/>
                <w:b w:val="false"/>
                <w:i w:val="false"/>
                <w:color w:val="000000"/>
                <w:sz w:val="20"/>
              </w:rPr>
              <w:t xml:space="preserve">
бойынша жинақтаушы зейнетақы қоры қызметкерлерінің </w:t>
            </w:r>
            <w:r>
              <w:br/>
            </w:r>
            <w:r>
              <w:rPr>
                <w:rFonts w:ascii="Times New Roman"/>
                <w:b w:val="false"/>
                <w:i w:val="false"/>
                <w:color w:val="000000"/>
                <w:sz w:val="20"/>
              </w:rPr>
              <w:t xml:space="preserve">
зейнетақымен қамтамасыз ету саласындағы Қазақстан </w:t>
            </w:r>
            <w:r>
              <w:br/>
            </w:r>
            <w:r>
              <w:rPr>
                <w:rFonts w:ascii="Times New Roman"/>
                <w:b w:val="false"/>
                <w:i w:val="false"/>
                <w:color w:val="000000"/>
                <w:sz w:val="20"/>
              </w:rPr>
              <w:t xml:space="preserve">
Республикасы заңнамасын, халықаралық стандарттарды, </w:t>
            </w:r>
            <w:r>
              <w:br/>
            </w:r>
            <w:r>
              <w:rPr>
                <w:rFonts w:ascii="Times New Roman"/>
                <w:b w:val="false"/>
                <w:i w:val="false"/>
                <w:color w:val="000000"/>
                <w:sz w:val="20"/>
              </w:rPr>
              <w:t xml:space="preserve">
жинақтаушы зейнетақы қорының қызметін реттейтін Қазақстан </w:t>
            </w:r>
            <w:r>
              <w:br/>
            </w:r>
            <w:r>
              <w:rPr>
                <w:rFonts w:ascii="Times New Roman"/>
                <w:b w:val="false"/>
                <w:i w:val="false"/>
                <w:color w:val="000000"/>
                <w:sz w:val="20"/>
              </w:rPr>
              <w:t xml:space="preserve">
Республикасының нормативтік құқықтық актілерін игеру деңгейін айқындайды.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қаржылық қызмет көрсетудің жаңа түрлерін </w:t>
            </w:r>
            <w:r>
              <w:br/>
            </w:r>
            <w:r>
              <w:rPr>
                <w:rFonts w:ascii="Times New Roman"/>
                <w:b w:val="false"/>
                <w:i w:val="false"/>
                <w:color w:val="000000"/>
                <w:sz w:val="20"/>
              </w:rPr>
              <w:t xml:space="preserve">
ендірген кезде, жинақтаушы зейнетақы қорларының қызметін </w:t>
            </w:r>
            <w:r>
              <w:br/>
            </w:r>
            <w:r>
              <w:rPr>
                <w:rFonts w:ascii="Times New Roman"/>
                <w:b w:val="false"/>
                <w:i w:val="false"/>
                <w:color w:val="000000"/>
                <w:sz w:val="20"/>
              </w:rPr>
              <w:t xml:space="preserve">
реттейтін Қазақстан Республикасының нормативтік құқықтық </w:t>
            </w:r>
            <w:r>
              <w:br/>
            </w:r>
            <w:r>
              <w:rPr>
                <w:rFonts w:ascii="Times New Roman"/>
                <w:b w:val="false"/>
                <w:i w:val="false"/>
                <w:color w:val="000000"/>
                <w:sz w:val="20"/>
              </w:rPr>
              <w:t xml:space="preserve">
актілерін сақтаумен байланысты, жинақтаушы зейнетақы қорының </w:t>
            </w:r>
            <w:r>
              <w:br/>
            </w:r>
            <w:r>
              <w:rPr>
                <w:rFonts w:ascii="Times New Roman"/>
                <w:b w:val="false"/>
                <w:i w:val="false"/>
                <w:color w:val="000000"/>
                <w:sz w:val="20"/>
              </w:rPr>
              <w:t xml:space="preserve">
қосымша елеулі тәуекелдерін пайда болу мүмкіндігін бағалайды.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және жинақтаушы зейнетақы қорының </w:t>
            </w:r>
            <w:r>
              <w:br/>
            </w:r>
            <w:r>
              <w:rPr>
                <w:rFonts w:ascii="Times New Roman"/>
                <w:b w:val="false"/>
                <w:i w:val="false"/>
                <w:color w:val="000000"/>
                <w:sz w:val="20"/>
              </w:rPr>
              <w:t xml:space="preserve">
акционерлері басқармасының жинақтаушы зейнетақы қорының </w:t>
            </w:r>
            <w:r>
              <w:br/>
            </w:r>
            <w:r>
              <w:rPr>
                <w:rFonts w:ascii="Times New Roman"/>
                <w:b w:val="false"/>
                <w:i w:val="false"/>
                <w:color w:val="000000"/>
                <w:sz w:val="20"/>
              </w:rPr>
              <w:t xml:space="preserve">
қаржылық көрсеткіштерін бағалау мүмкіндігін қамсыздандыратын </w:t>
            </w:r>
            <w:r>
              <w:br/>
            </w:r>
            <w:r>
              <w:rPr>
                <w:rFonts w:ascii="Times New Roman"/>
                <w:b w:val="false"/>
                <w:i w:val="false"/>
                <w:color w:val="000000"/>
                <w:sz w:val="20"/>
              </w:rPr>
              <w:t xml:space="preserve">
қаржылық және басқармалық есеп берулерін ұсыну мерзімдері мен </w:t>
            </w:r>
            <w:r>
              <w:br/>
            </w:r>
            <w:r>
              <w:rPr>
                <w:rFonts w:ascii="Times New Roman"/>
                <w:b w:val="false"/>
                <w:i w:val="false"/>
                <w:color w:val="000000"/>
                <w:sz w:val="20"/>
              </w:rPr>
              <w:t xml:space="preserve">
нысандарын бекітті.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тұрақты негізде инвестициялық шешімді </w:t>
            </w:r>
            <w:r>
              <w:br/>
            </w:r>
            <w:r>
              <w:rPr>
                <w:rFonts w:ascii="Times New Roman"/>
                <w:b w:val="false"/>
                <w:i w:val="false"/>
                <w:color w:val="000000"/>
                <w:sz w:val="20"/>
              </w:rPr>
              <w:t xml:space="preserve">
және оларға ұсынымдарды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ішкі бақылауды және тәуекелдерді </w:t>
            </w:r>
            <w:r>
              <w:br/>
            </w:r>
            <w:r>
              <w:rPr>
                <w:rFonts w:ascii="Times New Roman"/>
                <w:b w:val="false"/>
                <w:i w:val="false"/>
                <w:color w:val="000000"/>
                <w:sz w:val="20"/>
              </w:rPr>
              <w:t xml:space="preserve">
басқаруды жақсарту жөніндегі сыртқы аудиторлардың қорытындысын </w:t>
            </w:r>
            <w:r>
              <w:br/>
            </w:r>
            <w:r>
              <w:rPr>
                <w:rFonts w:ascii="Times New Roman"/>
                <w:b w:val="false"/>
                <w:i w:val="false"/>
                <w:color w:val="000000"/>
                <w:sz w:val="20"/>
              </w:rPr>
              <w:t xml:space="preserve">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Есеп және есептілік жөніндегі жинақтаушы зейнетақы қорының </w:t>
            </w:r>
            <w:r>
              <w:br/>
            </w:r>
            <w:r>
              <w:rPr>
                <w:rFonts w:ascii="Times New Roman"/>
                <w:b w:val="false"/>
                <w:i w:val="false"/>
                <w:color w:val="000000"/>
                <w:sz w:val="20"/>
              </w:rPr>
              <w:t xml:space="preserve">
саясаты, сонымен бірге жинақтаушы зейнетақы қорының аудитін </w:t>
            </w:r>
            <w:r>
              <w:br/>
            </w:r>
            <w:r>
              <w:rPr>
                <w:rFonts w:ascii="Times New Roman"/>
                <w:b w:val="false"/>
                <w:i w:val="false"/>
                <w:color w:val="000000"/>
                <w:sz w:val="20"/>
              </w:rPr>
              <w:t xml:space="preserve">
тексеру барысында мынадай мәселелерді қарастырады: </w:t>
            </w:r>
            <w:r>
              <w:br/>
            </w:r>
            <w:r>
              <w:rPr>
                <w:rFonts w:ascii="Times New Roman"/>
                <w:b w:val="false"/>
                <w:i w:val="false"/>
                <w:color w:val="000000"/>
                <w:sz w:val="20"/>
              </w:rPr>
              <w:t xml:space="preserve">
  күн сайынғы баланстарды өңдеудің дұрыстығын; </w:t>
            </w:r>
            <w:r>
              <w:br/>
            </w:r>
            <w:r>
              <w:rPr>
                <w:rFonts w:ascii="Times New Roman"/>
                <w:b w:val="false"/>
                <w:i w:val="false"/>
                <w:color w:val="000000"/>
                <w:sz w:val="20"/>
              </w:rPr>
              <w:t xml:space="preserve">
  жинақтаушы зейнетақы қорының есеп саясатының қаржы есебінің </w:t>
            </w:r>
            <w:r>
              <w:br/>
            </w:r>
            <w:r>
              <w:rPr>
                <w:rFonts w:ascii="Times New Roman"/>
                <w:b w:val="false"/>
                <w:i w:val="false"/>
                <w:color w:val="000000"/>
                <w:sz w:val="20"/>
              </w:rPr>
              <w:t xml:space="preserve">
халықаралық стандарттарына сәйкестігін; </w:t>
            </w:r>
            <w:r>
              <w:br/>
            </w:r>
            <w:r>
              <w:rPr>
                <w:rFonts w:ascii="Times New Roman"/>
                <w:b w:val="false"/>
                <w:i w:val="false"/>
                <w:color w:val="000000"/>
                <w:sz w:val="20"/>
              </w:rPr>
              <w:t xml:space="preserve">
  қаржы есептерімен бухгалтерлік негізсіз айла-әрекет жасау </w:t>
            </w:r>
            <w:r>
              <w:br/>
            </w:r>
            <w:r>
              <w:rPr>
                <w:rFonts w:ascii="Times New Roman"/>
                <w:b w:val="false"/>
                <w:i w:val="false"/>
                <w:color w:val="000000"/>
                <w:sz w:val="20"/>
              </w:rPr>
              <w:t xml:space="preserve">
фактілерінің болуын; </w:t>
            </w:r>
            <w:r>
              <w:br/>
            </w:r>
            <w:r>
              <w:rPr>
                <w:rFonts w:ascii="Times New Roman"/>
                <w:b w:val="false"/>
                <w:i w:val="false"/>
                <w:color w:val="000000"/>
                <w:sz w:val="20"/>
              </w:rPr>
              <w:t xml:space="preserve">
  меншікті және зейнетақы активтерін есепке алудың дұрыстығын; </w:t>
            </w:r>
            <w:r>
              <w:br/>
            </w:r>
            <w:r>
              <w:rPr>
                <w:rFonts w:ascii="Times New Roman"/>
                <w:b w:val="false"/>
                <w:i w:val="false"/>
                <w:color w:val="000000"/>
                <w:sz w:val="20"/>
              </w:rPr>
              <w:t xml:space="preserve">
  жинақтаушы зейнетақы қорының есеп беру саясатында белгілен- </w:t>
            </w:r>
            <w:r>
              <w:br/>
            </w:r>
            <w:r>
              <w:rPr>
                <w:rFonts w:ascii="Times New Roman"/>
                <w:b w:val="false"/>
                <w:i w:val="false"/>
                <w:color w:val="000000"/>
                <w:sz w:val="20"/>
              </w:rPr>
              <w:t xml:space="preserve">
ген талаптарға есепке алу әдістері мен есеп беруді құрастыру- </w:t>
            </w:r>
            <w:r>
              <w:br/>
            </w:r>
            <w:r>
              <w:rPr>
                <w:rFonts w:ascii="Times New Roman"/>
                <w:b w:val="false"/>
                <w:i w:val="false"/>
                <w:color w:val="000000"/>
                <w:sz w:val="20"/>
              </w:rPr>
              <w:t xml:space="preserve">
дың сәйкес келуін; </w:t>
            </w:r>
            <w:r>
              <w:br/>
            </w:r>
            <w:r>
              <w:rPr>
                <w:rFonts w:ascii="Times New Roman"/>
                <w:b w:val="false"/>
                <w:i w:val="false"/>
                <w:color w:val="000000"/>
                <w:sz w:val="20"/>
              </w:rPr>
              <w:t xml:space="preserve">
  жылдық есептегі тәуекелдер құрылымы мен мөлшерінің жинақтау- </w:t>
            </w:r>
            <w:r>
              <w:br/>
            </w:r>
            <w:r>
              <w:rPr>
                <w:rFonts w:ascii="Times New Roman"/>
                <w:b w:val="false"/>
                <w:i w:val="false"/>
                <w:color w:val="000000"/>
                <w:sz w:val="20"/>
              </w:rPr>
              <w:t xml:space="preserve">
шы зейнетақы қорының толыққанды және дұрыс ашып көрсетуін.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бөлімше: </w:t>
            </w:r>
            <w:r>
              <w:br/>
            </w:r>
            <w:r>
              <w:rPr>
                <w:rFonts w:ascii="Times New Roman"/>
                <w:b w:val="false"/>
                <w:i w:val="false"/>
                <w:color w:val="000000"/>
                <w:sz w:val="20"/>
              </w:rPr>
              <w:t xml:space="preserve">
  тәуекелдерді талдау мен бағалауға қажетті ақпараттарды </w:t>
            </w:r>
            <w:r>
              <w:br/>
            </w:r>
            <w:r>
              <w:rPr>
                <w:rFonts w:ascii="Times New Roman"/>
                <w:b w:val="false"/>
                <w:i w:val="false"/>
                <w:color w:val="000000"/>
                <w:sz w:val="20"/>
              </w:rPr>
              <w:t xml:space="preserve">
жинау процесін ұйымдастырады; </w:t>
            </w:r>
            <w:r>
              <w:br/>
            </w:r>
            <w:r>
              <w:rPr>
                <w:rFonts w:ascii="Times New Roman"/>
                <w:b w:val="false"/>
                <w:i w:val="false"/>
                <w:color w:val="000000"/>
                <w:sz w:val="20"/>
              </w:rPr>
              <w:t xml:space="preserve">
  әдістемені әзірлейді және жетілдіреді, тәуекелдерді талдау </w:t>
            </w:r>
            <w:r>
              <w:br/>
            </w:r>
            <w:r>
              <w:rPr>
                <w:rFonts w:ascii="Times New Roman"/>
                <w:b w:val="false"/>
                <w:i w:val="false"/>
                <w:color w:val="000000"/>
                <w:sz w:val="20"/>
              </w:rPr>
              <w:t xml:space="preserve">
мен бағалау процесін ұйымдастырады; </w:t>
            </w:r>
            <w:r>
              <w:br/>
            </w:r>
            <w:r>
              <w:rPr>
                <w:rFonts w:ascii="Times New Roman"/>
                <w:b w:val="false"/>
                <w:i w:val="false"/>
                <w:color w:val="000000"/>
                <w:sz w:val="20"/>
              </w:rPr>
              <w:t xml:space="preserve">
  тәуекелдер деңгейін төмендету жөніндегі шараларды </w:t>
            </w:r>
            <w:r>
              <w:br/>
            </w:r>
            <w:r>
              <w:rPr>
                <w:rFonts w:ascii="Times New Roman"/>
                <w:b w:val="false"/>
                <w:i w:val="false"/>
                <w:color w:val="000000"/>
                <w:sz w:val="20"/>
              </w:rPr>
              <w:t xml:space="preserve">
жоспарлайды; </w:t>
            </w:r>
            <w:r>
              <w:br/>
            </w:r>
            <w:r>
              <w:rPr>
                <w:rFonts w:ascii="Times New Roman"/>
                <w:b w:val="false"/>
                <w:i w:val="false"/>
                <w:color w:val="000000"/>
                <w:sz w:val="20"/>
              </w:rPr>
              <w:t xml:space="preserve">
  тәуекелдерді басқару әдістемелерін, оның ішінде зейнет </w:t>
            </w:r>
            <w:r>
              <w:br/>
            </w:r>
            <w:r>
              <w:rPr>
                <w:rFonts w:ascii="Times New Roman"/>
                <w:b w:val="false"/>
                <w:i w:val="false"/>
                <w:color w:val="000000"/>
                <w:sz w:val="20"/>
              </w:rPr>
              <w:t xml:space="preserve">
активтері есебінен алынған қаржы құралдарын хеджирлеу </w:t>
            </w:r>
            <w:r>
              <w:br/>
            </w:r>
            <w:r>
              <w:rPr>
                <w:rFonts w:ascii="Times New Roman"/>
                <w:b w:val="false"/>
                <w:i w:val="false"/>
                <w:color w:val="000000"/>
                <w:sz w:val="20"/>
              </w:rPr>
              <w:t xml:space="preserve">
принциптерін әзірлейді; </w:t>
            </w:r>
            <w:r>
              <w:br/>
            </w:r>
            <w:r>
              <w:rPr>
                <w:rFonts w:ascii="Times New Roman"/>
                <w:b w:val="false"/>
                <w:i w:val="false"/>
                <w:color w:val="000000"/>
                <w:sz w:val="20"/>
              </w:rPr>
              <w:t xml:space="preserve">
  тәуекелдерді басқару жөніндегі шаралардың орындалуын </w:t>
            </w:r>
            <w:r>
              <w:br/>
            </w:r>
            <w:r>
              <w:rPr>
                <w:rFonts w:ascii="Times New Roman"/>
                <w:b w:val="false"/>
                <w:i w:val="false"/>
                <w:color w:val="000000"/>
                <w:sz w:val="20"/>
              </w:rPr>
              <w:t xml:space="preserve">
бақылайды.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тәуекелдерін басқару жөніндегі </w:t>
            </w:r>
            <w:r>
              <w:br/>
            </w:r>
            <w:r>
              <w:rPr>
                <w:rFonts w:ascii="Times New Roman"/>
                <w:b w:val="false"/>
                <w:i w:val="false"/>
                <w:color w:val="000000"/>
                <w:sz w:val="20"/>
              </w:rPr>
              <w:t xml:space="preserve">
бөлімшелердің қызметкерлеріне қойылатын біліктілік </w:t>
            </w:r>
            <w:r>
              <w:br/>
            </w:r>
            <w:r>
              <w:rPr>
                <w:rFonts w:ascii="Times New Roman"/>
                <w:b w:val="false"/>
                <w:i w:val="false"/>
                <w:color w:val="000000"/>
                <w:sz w:val="20"/>
              </w:rPr>
              <w:t xml:space="preserve">
талаптарында тәуекелдерді басқару жөніндегі функционалдық </w:t>
            </w:r>
            <w:r>
              <w:br/>
            </w:r>
            <w:r>
              <w:rPr>
                <w:rFonts w:ascii="Times New Roman"/>
                <w:b w:val="false"/>
                <w:i w:val="false"/>
                <w:color w:val="000000"/>
                <w:sz w:val="20"/>
              </w:rPr>
              <w:t xml:space="preserve">
міндеттерді жүзеге асыру үшін біліктілігі мен жұмыс </w:t>
            </w:r>
            <w:r>
              <w:br/>
            </w:r>
            <w:r>
              <w:rPr>
                <w:rFonts w:ascii="Times New Roman"/>
                <w:b w:val="false"/>
                <w:i w:val="false"/>
                <w:color w:val="000000"/>
                <w:sz w:val="20"/>
              </w:rPr>
              <w:t xml:space="preserve">
тәжірибесіне сәйкес келетін өтілдің болуын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жинақтаушы зейнетақы </w:t>
            </w:r>
            <w:r>
              <w:br/>
            </w:r>
            <w:r>
              <w:rPr>
                <w:rFonts w:ascii="Times New Roman"/>
                <w:b w:val="false"/>
                <w:i w:val="false"/>
                <w:color w:val="000000"/>
                <w:sz w:val="20"/>
              </w:rPr>
              <w:t xml:space="preserve">
қорының бөлімшесі сыртқы және ішкі қаржы активтері рыногының </w:t>
            </w:r>
            <w:r>
              <w:br/>
            </w:r>
            <w:r>
              <w:rPr>
                <w:rFonts w:ascii="Times New Roman"/>
                <w:b w:val="false"/>
                <w:i w:val="false"/>
                <w:color w:val="000000"/>
                <w:sz w:val="20"/>
              </w:rPr>
              <w:t xml:space="preserve">
теріс дамуы жағдайында кірістілігі мен өтімділігі, зейнет </w:t>
            </w:r>
            <w:r>
              <w:br/>
            </w:r>
            <w:r>
              <w:rPr>
                <w:rFonts w:ascii="Times New Roman"/>
                <w:b w:val="false"/>
                <w:i w:val="false"/>
                <w:color w:val="000000"/>
                <w:sz w:val="20"/>
              </w:rPr>
              <w:t xml:space="preserve">
активтеріне әсер ететін бағалау әдістемесін қолданады.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бөлімше: </w:t>
            </w:r>
            <w:r>
              <w:br/>
            </w:r>
            <w:r>
              <w:rPr>
                <w:rFonts w:ascii="Times New Roman"/>
                <w:b w:val="false"/>
                <w:i w:val="false"/>
                <w:color w:val="000000"/>
                <w:sz w:val="20"/>
              </w:rPr>
              <w:t xml:space="preserve">
  жинақтаушы зейнетақы қорының баланстық есептерін, сондай-ақ </w:t>
            </w:r>
            <w:r>
              <w:br/>
            </w:r>
            <w:r>
              <w:rPr>
                <w:rFonts w:ascii="Times New Roman"/>
                <w:b w:val="false"/>
                <w:i w:val="false"/>
                <w:color w:val="000000"/>
                <w:sz w:val="20"/>
              </w:rPr>
              <w:t xml:space="preserve">
кірістер мен шығыстарды; </w:t>
            </w:r>
            <w:r>
              <w:br/>
            </w:r>
            <w:r>
              <w:rPr>
                <w:rFonts w:ascii="Times New Roman"/>
                <w:b w:val="false"/>
                <w:i w:val="false"/>
                <w:color w:val="000000"/>
                <w:sz w:val="20"/>
              </w:rPr>
              <w:t xml:space="preserve">
  өтімділіктің төмендеуін, қаржы құралдары бағасының өзгеруін </w:t>
            </w:r>
            <w:r>
              <w:br/>
            </w:r>
            <w:r>
              <w:rPr>
                <w:rFonts w:ascii="Times New Roman"/>
                <w:b w:val="false"/>
                <w:i w:val="false"/>
                <w:color w:val="000000"/>
                <w:sz w:val="20"/>
              </w:rPr>
              <w:t xml:space="preserve">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бөлімше мынадай факторлардың: </w:t>
            </w:r>
            <w:r>
              <w:br/>
            </w:r>
            <w:r>
              <w:rPr>
                <w:rFonts w:ascii="Times New Roman"/>
                <w:b w:val="false"/>
                <w:i w:val="false"/>
                <w:color w:val="000000"/>
                <w:sz w:val="20"/>
              </w:rPr>
              <w:t xml:space="preserve">
  ел тәуекелінің; </w:t>
            </w:r>
            <w:r>
              <w:br/>
            </w:r>
            <w:r>
              <w:rPr>
                <w:rFonts w:ascii="Times New Roman"/>
                <w:b w:val="false"/>
                <w:i w:val="false"/>
                <w:color w:val="000000"/>
                <w:sz w:val="20"/>
              </w:rPr>
              <w:t xml:space="preserve">
  валюта тәуекелінің; </w:t>
            </w:r>
            <w:r>
              <w:br/>
            </w:r>
            <w:r>
              <w:rPr>
                <w:rFonts w:ascii="Times New Roman"/>
                <w:b w:val="false"/>
                <w:i w:val="false"/>
                <w:color w:val="000000"/>
                <w:sz w:val="20"/>
              </w:rPr>
              <w:t xml:space="preserve">
  қаржы құралдарын мерзімінен бұрын өтеу тәуекелдерінің; </w:t>
            </w:r>
            <w:r>
              <w:br/>
            </w:r>
            <w:r>
              <w:rPr>
                <w:rFonts w:ascii="Times New Roman"/>
                <w:b w:val="false"/>
                <w:i w:val="false"/>
                <w:color w:val="000000"/>
                <w:sz w:val="20"/>
              </w:rPr>
              <w:t xml:space="preserve">
  эмитенттің рейтингін өзгеру тәуекелдерінің зейнетақы </w:t>
            </w:r>
            <w:r>
              <w:br/>
            </w:r>
            <w:r>
              <w:rPr>
                <w:rFonts w:ascii="Times New Roman"/>
                <w:b w:val="false"/>
                <w:i w:val="false"/>
                <w:color w:val="000000"/>
                <w:sz w:val="20"/>
              </w:rPr>
              <w:t xml:space="preserve">
активтеріне, тиімділігі мен өтімділігіне ықпал етуін болжайды.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жөніндегі бөлімше стресс-тестілеуді </w:t>
            </w:r>
            <w:r>
              <w:br/>
            </w:r>
            <w:r>
              <w:rPr>
                <w:rFonts w:ascii="Times New Roman"/>
                <w:b w:val="false"/>
                <w:i w:val="false"/>
                <w:color w:val="000000"/>
                <w:sz w:val="20"/>
              </w:rPr>
              <w:t xml:space="preserve">
өткізуді ұйымдастырады және оның нәтижелерін рынокта теріс </w:t>
            </w:r>
            <w:r>
              <w:br/>
            </w:r>
            <w:r>
              <w:rPr>
                <w:rFonts w:ascii="Times New Roman"/>
                <w:b w:val="false"/>
                <w:i w:val="false"/>
                <w:color w:val="000000"/>
                <w:sz w:val="20"/>
              </w:rPr>
              <w:t xml:space="preserve">
факторлар өсе бастаған жағдайда жедел іс-қимылдар жасауға </w:t>
            </w:r>
            <w:r>
              <w:br/>
            </w:r>
            <w:r>
              <w:rPr>
                <w:rFonts w:ascii="Times New Roman"/>
                <w:b w:val="false"/>
                <w:i w:val="false"/>
                <w:color w:val="000000"/>
                <w:sz w:val="20"/>
              </w:rPr>
              <w:t xml:space="preserve">
пайдаланады.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құралдарымен жасалатын операцияларды жүргізу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Қосарланған бақылау жүйесі: </w:t>
            </w:r>
            <w:r>
              <w:br/>
            </w:r>
            <w:r>
              <w:rPr>
                <w:rFonts w:ascii="Times New Roman"/>
                <w:b w:val="false"/>
                <w:i w:val="false"/>
                <w:color w:val="000000"/>
                <w:sz w:val="20"/>
              </w:rPr>
              <w:t xml:space="preserve">
  фронт- және бэк-офистерді бөлуді; </w:t>
            </w:r>
            <w:r>
              <w:br/>
            </w:r>
            <w:r>
              <w:rPr>
                <w:rFonts w:ascii="Times New Roman"/>
                <w:b w:val="false"/>
                <w:i w:val="false"/>
                <w:color w:val="000000"/>
                <w:sz w:val="20"/>
              </w:rPr>
              <w:t xml:space="preserve">
  бэк-офистің фронт-офистің операцияларының жай-күйін уақтылы </w:t>
            </w:r>
            <w:r>
              <w:br/>
            </w:r>
            <w:r>
              <w:rPr>
                <w:rFonts w:ascii="Times New Roman"/>
                <w:b w:val="false"/>
                <w:i w:val="false"/>
                <w:color w:val="000000"/>
                <w:sz w:val="20"/>
              </w:rPr>
              <w:t xml:space="preserve">
тексеру мүмкіндігін; </w:t>
            </w:r>
            <w:r>
              <w:br/>
            </w:r>
            <w:r>
              <w:rPr>
                <w:rFonts w:ascii="Times New Roman"/>
                <w:b w:val="false"/>
                <w:i w:val="false"/>
                <w:color w:val="000000"/>
                <w:sz w:val="20"/>
              </w:rPr>
              <w:t xml:space="preserve">
  қосарланған бақылау жүйесі қатысушылар арасындағы ықтимал </w:t>
            </w:r>
            <w:r>
              <w:br/>
            </w:r>
            <w:r>
              <w:rPr>
                <w:rFonts w:ascii="Times New Roman"/>
                <w:b w:val="false"/>
                <w:i w:val="false"/>
                <w:color w:val="000000"/>
                <w:sz w:val="20"/>
              </w:rPr>
              <w:t xml:space="preserve">
келісімдерді шектеу шараларын; </w:t>
            </w:r>
            <w:r>
              <w:br/>
            </w:r>
            <w:r>
              <w:rPr>
                <w:rFonts w:ascii="Times New Roman"/>
                <w:b w:val="false"/>
                <w:i w:val="false"/>
                <w:color w:val="000000"/>
                <w:sz w:val="20"/>
              </w:rPr>
              <w:t xml:space="preserve">
  фронт пен бэк-офистерде және бөлімшелердегі қызметтік </w:t>
            </w:r>
            <w:r>
              <w:br/>
            </w:r>
            <w:r>
              <w:rPr>
                <w:rFonts w:ascii="Times New Roman"/>
                <w:b w:val="false"/>
                <w:i w:val="false"/>
                <w:color w:val="000000"/>
                <w:sz w:val="20"/>
              </w:rPr>
              <w:t xml:space="preserve">
міндеттерді бір ғана тұлғаның қатар орындауына тыйым салуды </w:t>
            </w:r>
            <w:r>
              <w:br/>
            </w:r>
            <w:r>
              <w:rPr>
                <w:rFonts w:ascii="Times New Roman"/>
                <w:b w:val="false"/>
                <w:i w:val="false"/>
                <w:color w:val="000000"/>
                <w:sz w:val="20"/>
              </w:rPr>
              <w:t xml:space="preserve">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тәуекелдері басқаруға қажетті </w:t>
            </w:r>
            <w:r>
              <w:br/>
            </w:r>
            <w:r>
              <w:rPr>
                <w:rFonts w:ascii="Times New Roman"/>
                <w:b w:val="false"/>
                <w:i w:val="false"/>
                <w:color w:val="000000"/>
                <w:sz w:val="20"/>
              </w:rPr>
              <w:t xml:space="preserve">
ақпаратты жинау бойынша жүйесі бар.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және сыртқы аудиторлар тәуекелдерді </w:t>
            </w:r>
            <w:r>
              <w:br/>
            </w:r>
            <w:r>
              <w:rPr>
                <w:rFonts w:ascii="Times New Roman"/>
                <w:b w:val="false"/>
                <w:i w:val="false"/>
                <w:color w:val="000000"/>
                <w:sz w:val="20"/>
              </w:rPr>
              <w:t xml:space="preserve">
басқару бөлімшесінде, бухгалтерлік есеп және есептілікті жүргізуге жауап беретін жинақтаушы зейнетақы қор бөлімшесі </w:t>
            </w:r>
            <w:r>
              <w:br/>
            </w:r>
            <w:r>
              <w:rPr>
                <w:rFonts w:ascii="Times New Roman"/>
                <w:b w:val="false"/>
                <w:i w:val="false"/>
                <w:color w:val="000000"/>
                <w:sz w:val="20"/>
              </w:rPr>
              <w:t xml:space="preserve">
ұсынған мәліметтердің нақтылығын тексереді.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қаржы құралдары бойынша </w:t>
            </w:r>
            <w:r>
              <w:br/>
            </w:r>
            <w:r>
              <w:rPr>
                <w:rFonts w:ascii="Times New Roman"/>
                <w:b w:val="false"/>
                <w:i w:val="false"/>
                <w:color w:val="000000"/>
                <w:sz w:val="20"/>
              </w:rPr>
              <w:t xml:space="preserve">
жинақтаушы зейнетақы қорының айқындаған әділ құнның дұрыстығы- </w:t>
            </w:r>
            <w:r>
              <w:br/>
            </w:r>
            <w:r>
              <w:rPr>
                <w:rFonts w:ascii="Times New Roman"/>
                <w:b w:val="false"/>
                <w:i w:val="false"/>
                <w:color w:val="000000"/>
                <w:sz w:val="20"/>
              </w:rPr>
              <w:t xml:space="preserve">
на мониторинг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кезең-кезеңімен жиынтық лимитті </w:t>
            </w:r>
            <w:r>
              <w:br/>
            </w:r>
            <w:r>
              <w:rPr>
                <w:rFonts w:ascii="Times New Roman"/>
                <w:b w:val="false"/>
                <w:i w:val="false"/>
                <w:color w:val="000000"/>
                <w:sz w:val="20"/>
              </w:rPr>
              <w:t xml:space="preserve">
анықтайды.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Мәмілелерді жүзеге асыратын жинақтаушы зейнетақы қорының </w:t>
            </w:r>
            <w:r>
              <w:br/>
            </w:r>
            <w:r>
              <w:rPr>
                <w:rFonts w:ascii="Times New Roman"/>
                <w:b w:val="false"/>
                <w:i w:val="false"/>
                <w:color w:val="000000"/>
                <w:sz w:val="20"/>
              </w:rPr>
              <w:t xml:space="preserve">
бөлімшесі жұмыс күні ішінде жинақтаушы зейнетақы қорының </w:t>
            </w:r>
            <w:r>
              <w:br/>
            </w:r>
            <w:r>
              <w:rPr>
                <w:rFonts w:ascii="Times New Roman"/>
                <w:b w:val="false"/>
                <w:i w:val="false"/>
                <w:color w:val="000000"/>
                <w:sz w:val="20"/>
              </w:rPr>
              <w:t xml:space="preserve">
басқармасына қаржы құралдары бойынша жинақтаушы зейнетақы </w:t>
            </w:r>
            <w:r>
              <w:br/>
            </w:r>
            <w:r>
              <w:rPr>
                <w:rFonts w:ascii="Times New Roman"/>
                <w:b w:val="false"/>
                <w:i w:val="false"/>
                <w:color w:val="000000"/>
                <w:sz w:val="20"/>
              </w:rPr>
              <w:t xml:space="preserve">
қорының позициясын ұсынады.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қаржы құралдары бойынша лимиттерді және </w:t>
            </w:r>
            <w:r>
              <w:br/>
            </w:r>
            <w:r>
              <w:rPr>
                <w:rFonts w:ascii="Times New Roman"/>
                <w:b w:val="false"/>
                <w:i w:val="false"/>
                <w:color w:val="000000"/>
                <w:sz w:val="20"/>
              </w:rPr>
              <w:t xml:space="preserve">
"stор-loss" лимиттерін белгілеу ережесін айқындау рәсімдерін </w:t>
            </w:r>
            <w:r>
              <w:br/>
            </w:r>
            <w:r>
              <w:rPr>
                <w:rFonts w:ascii="Times New Roman"/>
                <w:b w:val="false"/>
                <w:i w:val="false"/>
                <w:color w:val="000000"/>
                <w:sz w:val="20"/>
              </w:rPr>
              <w:t xml:space="preserve">
белгілейді.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шетел валюталарының әрбір түрі мен барлық валюталар </w:t>
            </w:r>
            <w:r>
              <w:br/>
            </w:r>
            <w:r>
              <w:rPr>
                <w:rFonts w:ascii="Times New Roman"/>
                <w:b w:val="false"/>
                <w:i w:val="false"/>
                <w:color w:val="000000"/>
                <w:sz w:val="20"/>
              </w:rPr>
              <w:t xml:space="preserve">
бойынша спот, форвард, своп операцияларының халықаралық </w:t>
            </w:r>
            <w:r>
              <w:br/>
            </w:r>
            <w:r>
              <w:rPr>
                <w:rFonts w:ascii="Times New Roman"/>
                <w:b w:val="false"/>
                <w:i w:val="false"/>
                <w:color w:val="000000"/>
                <w:sz w:val="20"/>
              </w:rPr>
              <w:t xml:space="preserve">
практикасында қабылданған позициялар бойынша лимиттерді </w:t>
            </w:r>
            <w:r>
              <w:br/>
            </w:r>
            <w:r>
              <w:rPr>
                <w:rFonts w:ascii="Times New Roman"/>
                <w:b w:val="false"/>
                <w:i w:val="false"/>
                <w:color w:val="000000"/>
                <w:sz w:val="20"/>
              </w:rPr>
              <w:t xml:space="preserve">
белгілейді.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спот және форвард </w:t>
            </w:r>
            <w:r>
              <w:br/>
            </w:r>
            <w:r>
              <w:rPr>
                <w:rFonts w:ascii="Times New Roman"/>
                <w:b w:val="false"/>
                <w:i w:val="false"/>
                <w:color w:val="000000"/>
                <w:sz w:val="20"/>
              </w:rPr>
              <w:t xml:space="preserve">
операцияларын өтеу мерзімдерін басқару үшін активтер мен </w:t>
            </w:r>
            <w:r>
              <w:br/>
            </w:r>
            <w:r>
              <w:rPr>
                <w:rFonts w:ascii="Times New Roman"/>
                <w:b w:val="false"/>
                <w:i w:val="false"/>
                <w:color w:val="000000"/>
                <w:sz w:val="20"/>
              </w:rPr>
              <w:t xml:space="preserve">
міндеттемелерді өтеу мерзімдерінің күн сайынғы кестесін </w:t>
            </w:r>
            <w:r>
              <w:br/>
            </w:r>
            <w:r>
              <w:rPr>
                <w:rFonts w:ascii="Times New Roman"/>
                <w:b w:val="false"/>
                <w:i w:val="false"/>
                <w:color w:val="000000"/>
                <w:sz w:val="20"/>
              </w:rPr>
              <w:t xml:space="preserve">
пайдаланады.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қоры инвестициялық </w:t>
            </w:r>
            <w:r>
              <w:br/>
            </w:r>
            <w:r>
              <w:rPr>
                <w:rFonts w:ascii="Times New Roman"/>
                <w:b w:val="false"/>
                <w:i w:val="false"/>
                <w:color w:val="000000"/>
                <w:sz w:val="20"/>
              </w:rPr>
              <w:t xml:space="preserve">
операцияларының күнделікті мониторингі рәсімдерін бекітеді.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Инвестициялар портфелі бойынша кірістер/шығыстар туралы </w:t>
            </w:r>
            <w:r>
              <w:br/>
            </w:r>
            <w:r>
              <w:rPr>
                <w:rFonts w:ascii="Times New Roman"/>
                <w:b w:val="false"/>
                <w:i w:val="false"/>
                <w:color w:val="000000"/>
                <w:sz w:val="20"/>
              </w:rPr>
              <w:t xml:space="preserve">
есеппен бірге мониторинг нәтижелері басқарма мен жинақтаушы </w:t>
            </w:r>
            <w:r>
              <w:br/>
            </w:r>
            <w:r>
              <w:rPr>
                <w:rFonts w:ascii="Times New Roman"/>
                <w:b w:val="false"/>
                <w:i w:val="false"/>
                <w:color w:val="000000"/>
                <w:sz w:val="20"/>
              </w:rPr>
              <w:t xml:space="preserve">
зейнетақы қорының директорлар кеңесіне ай сайын ұсынылады.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қаржы құралдарының, </w:t>
            </w:r>
            <w:r>
              <w:br/>
            </w:r>
            <w:r>
              <w:rPr>
                <w:rFonts w:ascii="Times New Roman"/>
                <w:b w:val="false"/>
                <w:i w:val="false"/>
                <w:color w:val="000000"/>
                <w:sz w:val="20"/>
              </w:rPr>
              <w:t xml:space="preserve">
эмитенттің түрі, айналыс мерзімдері, валюта түрлері мен </w:t>
            </w:r>
            <w:r>
              <w:br/>
            </w:r>
            <w:r>
              <w:rPr>
                <w:rFonts w:ascii="Times New Roman"/>
                <w:b w:val="false"/>
                <w:i w:val="false"/>
                <w:color w:val="000000"/>
                <w:sz w:val="20"/>
              </w:rPr>
              <w:t xml:space="preserve">
инвестициялау мақсаттары бойынша жинақтаушы зейнетақы қорының </w:t>
            </w:r>
            <w:r>
              <w:br/>
            </w:r>
            <w:r>
              <w:rPr>
                <w:rFonts w:ascii="Times New Roman"/>
                <w:b w:val="false"/>
                <w:i w:val="false"/>
                <w:color w:val="000000"/>
                <w:sz w:val="20"/>
              </w:rPr>
              <w:t xml:space="preserve">
инвестициялық портфелінің мониторингін жүзеге асырады.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Құрылымдау рәсімдері: </w:t>
            </w:r>
            <w:r>
              <w:br/>
            </w:r>
            <w:r>
              <w:rPr>
                <w:rFonts w:ascii="Times New Roman"/>
                <w:b w:val="false"/>
                <w:i w:val="false"/>
                <w:color w:val="000000"/>
                <w:sz w:val="20"/>
              </w:rPr>
              <w:t xml:space="preserve">
  айына кемінде бір рет нарықтық құны бойынша инвестициялар </w:t>
            </w:r>
            <w:r>
              <w:br/>
            </w:r>
            <w:r>
              <w:rPr>
                <w:rFonts w:ascii="Times New Roman"/>
                <w:b w:val="false"/>
                <w:i w:val="false"/>
                <w:color w:val="000000"/>
                <w:sz w:val="20"/>
              </w:rPr>
              <w:t xml:space="preserve">
портфеліне қайта бағалау жүргізуді; </w:t>
            </w:r>
            <w:r>
              <w:br/>
            </w:r>
            <w:r>
              <w:rPr>
                <w:rFonts w:ascii="Times New Roman"/>
                <w:b w:val="false"/>
                <w:i w:val="false"/>
                <w:color w:val="000000"/>
                <w:sz w:val="20"/>
              </w:rPr>
              <w:t xml:space="preserve">
  жарты жылда кемінде бір рет әрбір есепті кезең үшін </w:t>
            </w:r>
            <w:r>
              <w:br/>
            </w:r>
            <w:r>
              <w:rPr>
                <w:rFonts w:ascii="Times New Roman"/>
                <w:b w:val="false"/>
                <w:i w:val="false"/>
                <w:color w:val="000000"/>
                <w:sz w:val="20"/>
              </w:rPr>
              <w:t xml:space="preserve">
қаражаттарды, кірістерді/шығыстарды тарту құнын ескере отырып, </w:t>
            </w:r>
            <w:r>
              <w:br/>
            </w:r>
            <w:r>
              <w:rPr>
                <w:rFonts w:ascii="Times New Roman"/>
                <w:b w:val="false"/>
                <w:i w:val="false"/>
                <w:color w:val="000000"/>
                <w:sz w:val="20"/>
              </w:rPr>
              <w:t xml:space="preserve">
инвестициялардың қаржы нәтижелеріне бағалау жүргізуді </w:t>
            </w:r>
            <w:r>
              <w:br/>
            </w:r>
            <w:r>
              <w:rPr>
                <w:rFonts w:ascii="Times New Roman"/>
                <w:b w:val="false"/>
                <w:i w:val="false"/>
                <w:color w:val="000000"/>
                <w:sz w:val="20"/>
              </w:rPr>
              <w:t xml:space="preserve">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қаржы құралдарымен жасалатын операциялар бойынша </w:t>
            </w:r>
            <w:r>
              <w:br/>
            </w:r>
            <w:r>
              <w:rPr>
                <w:rFonts w:ascii="Times New Roman"/>
                <w:b w:val="false"/>
                <w:i w:val="false"/>
                <w:color w:val="000000"/>
                <w:sz w:val="20"/>
              </w:rPr>
              <w:t xml:space="preserve">
шамадан тыс шығыстарды болдырмау жөніндегі, оның ішінде қаржы </w:t>
            </w:r>
            <w:r>
              <w:br/>
            </w:r>
            <w:r>
              <w:rPr>
                <w:rFonts w:ascii="Times New Roman"/>
                <w:b w:val="false"/>
                <w:i w:val="false"/>
                <w:color w:val="000000"/>
                <w:sz w:val="20"/>
              </w:rPr>
              <w:t xml:space="preserve">
құралдары рыногындағы бағалардың бірден өзгеруімен байланысты </w:t>
            </w:r>
            <w:r>
              <w:br/>
            </w:r>
            <w:r>
              <w:rPr>
                <w:rFonts w:ascii="Times New Roman"/>
                <w:b w:val="false"/>
                <w:i w:val="false"/>
                <w:color w:val="000000"/>
                <w:sz w:val="20"/>
              </w:rPr>
              <w:t xml:space="preserve">
шұғыл рәсімдерді айқындайды.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олардың рыноктық құнының </w:t>
            </w:r>
            <w:r>
              <w:br/>
            </w:r>
            <w:r>
              <w:rPr>
                <w:rFonts w:ascii="Times New Roman"/>
                <w:b w:val="false"/>
                <w:i w:val="false"/>
                <w:color w:val="000000"/>
                <w:sz w:val="20"/>
              </w:rPr>
              <w:t xml:space="preserve">
динамикасын ескере отырып, қаржы құралдарымен жасалған </w:t>
            </w:r>
            <w:r>
              <w:br/>
            </w:r>
            <w:r>
              <w:rPr>
                <w:rFonts w:ascii="Times New Roman"/>
                <w:b w:val="false"/>
                <w:i w:val="false"/>
                <w:color w:val="000000"/>
                <w:sz w:val="20"/>
              </w:rPr>
              <w:t xml:space="preserve">
операциялардан түскен кірістердің/шығыстардың өзгерістеріне </w:t>
            </w:r>
            <w:r>
              <w:br/>
            </w:r>
            <w:r>
              <w:rPr>
                <w:rFonts w:ascii="Times New Roman"/>
                <w:b w:val="false"/>
                <w:i w:val="false"/>
                <w:color w:val="000000"/>
                <w:sz w:val="20"/>
              </w:rPr>
              <w:t xml:space="preserve">
талдау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болжалданатын жинақтаушы </w:t>
            </w:r>
            <w:r>
              <w:br/>
            </w:r>
            <w:r>
              <w:rPr>
                <w:rFonts w:ascii="Times New Roman"/>
                <w:b w:val="false"/>
                <w:i w:val="false"/>
                <w:color w:val="000000"/>
                <w:sz w:val="20"/>
              </w:rPr>
              <w:t xml:space="preserve">
зейнетақы қорының баланстан тыс операцияларын өтеу көлемін </w:t>
            </w:r>
            <w:r>
              <w:br/>
            </w:r>
            <w:r>
              <w:rPr>
                <w:rFonts w:ascii="Times New Roman"/>
                <w:b w:val="false"/>
                <w:i w:val="false"/>
                <w:color w:val="000000"/>
                <w:sz w:val="20"/>
              </w:rPr>
              <w:t xml:space="preserve">
ескере отырып, өтімділік бақылауын жүзеге асырады.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сыйақы мөлшерлемесінің </w:t>
            </w:r>
            <w:r>
              <w:br/>
            </w:r>
            <w:r>
              <w:rPr>
                <w:rFonts w:ascii="Times New Roman"/>
                <w:b w:val="false"/>
                <w:i w:val="false"/>
                <w:color w:val="000000"/>
                <w:sz w:val="20"/>
              </w:rPr>
              <w:t xml:space="preserve">
өзгеруіне сезімтал активтер мен міндеттемелер жөніндегі </w:t>
            </w:r>
            <w:r>
              <w:br/>
            </w:r>
            <w:r>
              <w:rPr>
                <w:rFonts w:ascii="Times New Roman"/>
                <w:b w:val="false"/>
                <w:i w:val="false"/>
                <w:color w:val="000000"/>
                <w:sz w:val="20"/>
              </w:rPr>
              <w:t xml:space="preserve">
дюрация көрсеткіштерінің мониторингін тұрақты түрде жүргізеді.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қорларының операциялық қызметін, </w:t>
            </w:r>
            <w:r>
              <w:br/>
            </w:r>
            <w:r>
              <w:rPr>
                <w:rFonts w:ascii="Times New Roman"/>
                <w:b w:val="false"/>
                <w:i w:val="false"/>
                <w:color w:val="000000"/>
                <w:sz w:val="20"/>
              </w:rPr>
              <w:t xml:space="preserve">
ақпараттық жүйені және басқару ақпаратының жүйесін </w:t>
            </w:r>
            <w:r>
              <w:br/>
            </w:r>
            <w:r>
              <w:rPr>
                <w:rFonts w:ascii="Times New Roman"/>
                <w:b w:val="false"/>
                <w:i w:val="false"/>
                <w:color w:val="000000"/>
                <w:sz w:val="20"/>
              </w:rPr>
              <w:t xml:space="preserve">
функциялауды қамтамасыз етуге қойылатын талаптар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рәсімдер реттейді: </w:t>
            </w:r>
            <w:r>
              <w:br/>
            </w:r>
            <w:r>
              <w:rPr>
                <w:rFonts w:ascii="Times New Roman"/>
                <w:b w:val="false"/>
                <w:i w:val="false"/>
                <w:color w:val="000000"/>
                <w:sz w:val="20"/>
              </w:rPr>
              <w:t xml:space="preserve">
  жинақтаушы зейнетақы қорының операциялық қызметін басқаруды </w:t>
            </w:r>
            <w:r>
              <w:br/>
            </w:r>
            <w:r>
              <w:rPr>
                <w:rFonts w:ascii="Times New Roman"/>
                <w:b w:val="false"/>
                <w:i w:val="false"/>
                <w:color w:val="000000"/>
                <w:sz w:val="20"/>
              </w:rPr>
              <w:t xml:space="preserve">
қамтамасыз ететін бөлімшені; </w:t>
            </w:r>
            <w:r>
              <w:br/>
            </w:r>
            <w:r>
              <w:rPr>
                <w:rFonts w:ascii="Times New Roman"/>
                <w:b w:val="false"/>
                <w:i w:val="false"/>
                <w:color w:val="000000"/>
                <w:sz w:val="20"/>
              </w:rPr>
              <w:t xml:space="preserve">
  бағалы қағаздар рыногында операцияларды жүргізудің </w:t>
            </w:r>
            <w:r>
              <w:br/>
            </w:r>
            <w:r>
              <w:rPr>
                <w:rFonts w:ascii="Times New Roman"/>
                <w:b w:val="false"/>
                <w:i w:val="false"/>
                <w:color w:val="000000"/>
                <w:sz w:val="20"/>
              </w:rPr>
              <w:t xml:space="preserve">
техникалық тәртібін; </w:t>
            </w:r>
            <w:r>
              <w:br/>
            </w:r>
            <w:r>
              <w:rPr>
                <w:rFonts w:ascii="Times New Roman"/>
                <w:b w:val="false"/>
                <w:i w:val="false"/>
                <w:color w:val="000000"/>
                <w:sz w:val="20"/>
              </w:rPr>
              <w:t xml:space="preserve">
  жинақтаушы зейнетақы қор жүргізетін операциялардың </w:t>
            </w:r>
            <w:r>
              <w:br/>
            </w:r>
            <w:r>
              <w:rPr>
                <w:rFonts w:ascii="Times New Roman"/>
                <w:b w:val="false"/>
                <w:i w:val="false"/>
                <w:color w:val="000000"/>
                <w:sz w:val="20"/>
              </w:rPr>
              <w:t xml:space="preserve">
бухгалтерлік есебін; </w:t>
            </w:r>
            <w:r>
              <w:br/>
            </w:r>
            <w:r>
              <w:rPr>
                <w:rFonts w:ascii="Times New Roman"/>
                <w:b w:val="false"/>
                <w:i w:val="false"/>
                <w:color w:val="000000"/>
                <w:sz w:val="20"/>
              </w:rPr>
              <w:t xml:space="preserve">
  жинақтаушы зейнетақы қорының операцияларына және олардың </w:t>
            </w:r>
            <w:r>
              <w:br/>
            </w:r>
            <w:r>
              <w:rPr>
                <w:rFonts w:ascii="Times New Roman"/>
                <w:b w:val="false"/>
                <w:i w:val="false"/>
                <w:color w:val="000000"/>
                <w:sz w:val="20"/>
              </w:rPr>
              <w:t xml:space="preserve">
есебіне қосарлы бақылауды; </w:t>
            </w:r>
            <w:r>
              <w:br/>
            </w:r>
            <w:r>
              <w:rPr>
                <w:rFonts w:ascii="Times New Roman"/>
                <w:b w:val="false"/>
                <w:i w:val="false"/>
                <w:color w:val="000000"/>
                <w:sz w:val="20"/>
              </w:rPr>
              <w:t xml:space="preserve">
  жинақтаушы зейнетақы қорының құжат айналымына бақылауды; </w:t>
            </w:r>
            <w:r>
              <w:br/>
            </w:r>
            <w:r>
              <w:rPr>
                <w:rFonts w:ascii="Times New Roman"/>
                <w:b w:val="false"/>
                <w:i w:val="false"/>
                <w:color w:val="000000"/>
                <w:sz w:val="20"/>
              </w:rPr>
              <w:t xml:space="preserve">
  жинақтаушы зейнетақы қор міндеттемелерінің орындалуын </w:t>
            </w:r>
            <w:r>
              <w:br/>
            </w:r>
            <w:r>
              <w:rPr>
                <w:rFonts w:ascii="Times New Roman"/>
                <w:b w:val="false"/>
                <w:i w:val="false"/>
                <w:color w:val="000000"/>
                <w:sz w:val="20"/>
              </w:rPr>
              <w:t xml:space="preserve">
бақылау, оның ішінде аударым тәртібін сақтау және жинақталған </w:t>
            </w:r>
            <w:r>
              <w:br/>
            </w:r>
            <w:r>
              <w:rPr>
                <w:rFonts w:ascii="Times New Roman"/>
                <w:b w:val="false"/>
                <w:i w:val="false"/>
                <w:color w:val="000000"/>
                <w:sz w:val="20"/>
              </w:rPr>
              <w:t xml:space="preserve">
зейнетақы қаражатын төлеу; </w:t>
            </w:r>
            <w:r>
              <w:br/>
            </w:r>
            <w:r>
              <w:rPr>
                <w:rFonts w:ascii="Times New Roman"/>
                <w:b w:val="false"/>
                <w:i w:val="false"/>
                <w:color w:val="000000"/>
                <w:sz w:val="20"/>
              </w:rPr>
              <w:t xml:space="preserve">
  жинақтаушы зейнетақы қорының кастодиан банкке беретін </w:t>
            </w:r>
            <w:r>
              <w:br/>
            </w:r>
            <w:r>
              <w:rPr>
                <w:rFonts w:ascii="Times New Roman"/>
                <w:b w:val="false"/>
                <w:i w:val="false"/>
                <w:color w:val="000000"/>
                <w:sz w:val="20"/>
              </w:rPr>
              <w:t xml:space="preserve">
зейнетақы активтерін инвестициялық басқаруды жүзеге асыратын </w:t>
            </w:r>
            <w:r>
              <w:br/>
            </w:r>
            <w:r>
              <w:rPr>
                <w:rFonts w:ascii="Times New Roman"/>
                <w:b w:val="false"/>
                <w:i w:val="false"/>
                <w:color w:val="000000"/>
                <w:sz w:val="20"/>
              </w:rPr>
              <w:t xml:space="preserve">
ұйым, оның ішінде ұсынылған ақпараттың сәйкессіздігін </w:t>
            </w:r>
            <w:r>
              <w:br/>
            </w:r>
            <w:r>
              <w:rPr>
                <w:rFonts w:ascii="Times New Roman"/>
                <w:b w:val="false"/>
                <w:i w:val="false"/>
                <w:color w:val="000000"/>
                <w:sz w:val="20"/>
              </w:rPr>
              <w:t xml:space="preserve">
анықтаған жағдайда іс-әрекетті куәландыру және реттеу </w:t>
            </w:r>
            <w:r>
              <w:br/>
            </w:r>
            <w:r>
              <w:rPr>
                <w:rFonts w:ascii="Times New Roman"/>
                <w:b w:val="false"/>
                <w:i w:val="false"/>
                <w:color w:val="000000"/>
                <w:sz w:val="20"/>
              </w:rPr>
              <w:t xml:space="preserve">
рәсімдерін; </w:t>
            </w:r>
            <w:r>
              <w:br/>
            </w:r>
            <w:r>
              <w:rPr>
                <w:rFonts w:ascii="Times New Roman"/>
                <w:b w:val="false"/>
                <w:i w:val="false"/>
                <w:color w:val="000000"/>
                <w:sz w:val="20"/>
              </w:rPr>
              <w:t xml:space="preserve">
  ақпаратты беру кезінде тұлғалар жауапкершіліктерінің </w:t>
            </w:r>
            <w:r>
              <w:br/>
            </w:r>
            <w:r>
              <w:rPr>
                <w:rFonts w:ascii="Times New Roman"/>
                <w:b w:val="false"/>
                <w:i w:val="false"/>
                <w:color w:val="000000"/>
                <w:sz w:val="20"/>
              </w:rPr>
              <w:t xml:space="preserve">
рәсімдерін; </w:t>
            </w:r>
            <w:r>
              <w:br/>
            </w:r>
            <w:r>
              <w:rPr>
                <w:rFonts w:ascii="Times New Roman"/>
                <w:b w:val="false"/>
                <w:i w:val="false"/>
                <w:color w:val="000000"/>
                <w:sz w:val="20"/>
              </w:rPr>
              <w:t xml:space="preserve">
  жинақталған зейнетақы қаражаты есептеулері алгоритмдерінің </w:t>
            </w:r>
            <w:r>
              <w:br/>
            </w:r>
            <w:r>
              <w:rPr>
                <w:rFonts w:ascii="Times New Roman"/>
                <w:b w:val="false"/>
                <w:i w:val="false"/>
                <w:color w:val="000000"/>
                <w:sz w:val="20"/>
              </w:rPr>
              <w:t xml:space="preserve">
Қазақстан Республикасының заңнамаларына қойылатын талаптарға </w:t>
            </w:r>
            <w:r>
              <w:br/>
            </w:r>
            <w:r>
              <w:rPr>
                <w:rFonts w:ascii="Times New Roman"/>
                <w:b w:val="false"/>
                <w:i w:val="false"/>
                <w:color w:val="000000"/>
                <w:sz w:val="20"/>
              </w:rPr>
              <w:t xml:space="preserve">
сәйкестігін тексеру рәсімдері, оның ішінде шартты бірлік </w:t>
            </w:r>
            <w:r>
              <w:br/>
            </w:r>
            <w:r>
              <w:rPr>
                <w:rFonts w:ascii="Times New Roman"/>
                <w:b w:val="false"/>
                <w:i w:val="false"/>
                <w:color w:val="000000"/>
                <w:sz w:val="20"/>
              </w:rPr>
              <w:t xml:space="preserve">
құнының есеп айырысулары, шартты бірліктің саны, зейнетақы </w:t>
            </w:r>
            <w:r>
              <w:br/>
            </w:r>
            <w:r>
              <w:rPr>
                <w:rFonts w:ascii="Times New Roman"/>
                <w:b w:val="false"/>
                <w:i w:val="false"/>
                <w:color w:val="000000"/>
                <w:sz w:val="20"/>
              </w:rPr>
              <w:t xml:space="preserve">
жарналарын есептеу, жинақталған зейнетақы қаражатының </w:t>
            </w:r>
            <w:r>
              <w:br/>
            </w:r>
            <w:r>
              <w:rPr>
                <w:rFonts w:ascii="Times New Roman"/>
                <w:b w:val="false"/>
                <w:i w:val="false"/>
                <w:color w:val="000000"/>
                <w:sz w:val="20"/>
              </w:rPr>
              <w:t xml:space="preserve">
аударымдары және төлемдері және дұрыс емес жарналарды </w:t>
            </w:r>
            <w:r>
              <w:br/>
            </w:r>
            <w:r>
              <w:rPr>
                <w:rFonts w:ascii="Times New Roman"/>
                <w:b w:val="false"/>
                <w:i w:val="false"/>
                <w:color w:val="000000"/>
                <w:sz w:val="20"/>
              </w:rPr>
              <w:t xml:space="preserve">
қайтару, зейнетақы активтері мен инвестициялық кірістен </w:t>
            </w:r>
            <w:r>
              <w:br/>
            </w:r>
            <w:r>
              <w:rPr>
                <w:rFonts w:ascii="Times New Roman"/>
                <w:b w:val="false"/>
                <w:i w:val="false"/>
                <w:color w:val="000000"/>
                <w:sz w:val="20"/>
              </w:rPr>
              <w:t xml:space="preserve">
түсетін комиссиялық сыйақыны өндіріп алуын реттейді.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жарты жылда кемінде бір рет бөлімшелерге </w:t>
            </w:r>
            <w:r>
              <w:br/>
            </w:r>
            <w:r>
              <w:rPr>
                <w:rFonts w:ascii="Times New Roman"/>
                <w:b w:val="false"/>
                <w:i w:val="false"/>
                <w:color w:val="000000"/>
                <w:sz w:val="20"/>
              </w:rPr>
              <w:t xml:space="preserve">
олардың бағалы қағаздармен жасалатын операцияларды жүргізудің </w:t>
            </w:r>
            <w:r>
              <w:br/>
            </w:r>
            <w:r>
              <w:rPr>
                <w:rFonts w:ascii="Times New Roman"/>
                <w:b w:val="false"/>
                <w:i w:val="false"/>
                <w:color w:val="000000"/>
                <w:sz w:val="20"/>
              </w:rPr>
              <w:t xml:space="preserve">
операциялық техникасын сақтауын, есепке алу журналында бағалы </w:t>
            </w:r>
            <w:r>
              <w:br/>
            </w:r>
            <w:r>
              <w:rPr>
                <w:rFonts w:ascii="Times New Roman"/>
                <w:b w:val="false"/>
                <w:i w:val="false"/>
                <w:color w:val="000000"/>
                <w:sz w:val="20"/>
              </w:rPr>
              <w:t xml:space="preserve">
қағаздармен жасалатын операциялардың сенімді және уақтылы </w:t>
            </w:r>
            <w:r>
              <w:br/>
            </w:r>
            <w:r>
              <w:rPr>
                <w:rFonts w:ascii="Times New Roman"/>
                <w:b w:val="false"/>
                <w:i w:val="false"/>
                <w:color w:val="000000"/>
                <w:sz w:val="20"/>
              </w:rPr>
              <w:t xml:space="preserve">
көрсетілуін бағалау мақсатында тексеру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жеке капитал мен жинақтаушы зейнетақы </w:t>
            </w:r>
            <w:r>
              <w:br/>
            </w:r>
            <w:r>
              <w:rPr>
                <w:rFonts w:ascii="Times New Roman"/>
                <w:b w:val="false"/>
                <w:i w:val="false"/>
                <w:color w:val="000000"/>
                <w:sz w:val="20"/>
              </w:rPr>
              <w:t xml:space="preserve">
қорының кірістері мөлшеріне сай келмейтін кірістер және </w:t>
            </w:r>
            <w:r>
              <w:br/>
            </w:r>
            <w:r>
              <w:rPr>
                <w:rFonts w:ascii="Times New Roman"/>
                <w:b w:val="false"/>
                <w:i w:val="false"/>
                <w:color w:val="000000"/>
                <w:sz w:val="20"/>
              </w:rPr>
              <w:t xml:space="preserve">
тәуекелдерді қабылдау операцияларын жүзеге асыру кезінде </w:t>
            </w:r>
            <w:r>
              <w:br/>
            </w:r>
            <w:r>
              <w:rPr>
                <w:rFonts w:ascii="Times New Roman"/>
                <w:b w:val="false"/>
                <w:i w:val="false"/>
                <w:color w:val="000000"/>
                <w:sz w:val="20"/>
              </w:rPr>
              <w:t xml:space="preserve">
асыра пайдалану оқиғаларын анықтау және алдын алу мақсатында </w:t>
            </w:r>
            <w:r>
              <w:br/>
            </w:r>
            <w:r>
              <w:rPr>
                <w:rFonts w:ascii="Times New Roman"/>
                <w:b w:val="false"/>
                <w:i w:val="false"/>
                <w:color w:val="000000"/>
                <w:sz w:val="20"/>
              </w:rPr>
              <w:t xml:space="preserve">
операцияларды тексереді.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деректерді электрондық өңдеу жүйесін жоспарлауға, әзірлеуге және функциялауға қатысты ережелері мен басшылықтары бар.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Электрондық өңдеу жүйесін бақылауды жүзеге асыратын және деректерді өңдеу мәселелеріне жауап беретін жинақтаушы зейнетақы қоры тұлғаларының жұмыс саласына сәйкес біліктілігі және тәжірибесі болады.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директорлар кеңесі бекіткен тексерулер жоспарына сәйкес тексеру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жүргізілген тексерулер нәтижесі бойынша тұрақты түрде басқарма мен директорлар кеңесіне хабарлайды.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бөлімшесінің автоматтандырылған </w:t>
            </w:r>
            <w:r>
              <w:br/>
            </w:r>
            <w:r>
              <w:rPr>
                <w:rFonts w:ascii="Times New Roman"/>
                <w:b w:val="false"/>
                <w:i w:val="false"/>
                <w:color w:val="000000"/>
                <w:sz w:val="20"/>
              </w:rPr>
              <w:t xml:space="preserve">
жүйеден шыққан және кірген кезде рұқсат беру деңгейін тексеру </w:t>
            </w:r>
            <w:r>
              <w:br/>
            </w:r>
            <w:r>
              <w:rPr>
                <w:rFonts w:ascii="Times New Roman"/>
                <w:b w:val="false"/>
                <w:i w:val="false"/>
                <w:color w:val="000000"/>
                <w:sz w:val="20"/>
              </w:rPr>
              <w:t xml:space="preserve">
жүйесі бар.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маңызды кілттерді, оның ішінде деректердің ақпарат </w:t>
            </w:r>
            <w:r>
              <w:br/>
            </w:r>
            <w:r>
              <w:rPr>
                <w:rFonts w:ascii="Times New Roman"/>
                <w:b w:val="false"/>
                <w:i w:val="false"/>
                <w:color w:val="000000"/>
                <w:sz w:val="20"/>
              </w:rPr>
              <w:t xml:space="preserve">
базасына электрондық кілттерді бақылау жөніндегі ақпараттық </w:t>
            </w:r>
            <w:r>
              <w:br/>
            </w:r>
            <w:r>
              <w:rPr>
                <w:rFonts w:ascii="Times New Roman"/>
                <w:b w:val="false"/>
                <w:i w:val="false"/>
                <w:color w:val="000000"/>
                <w:sz w:val="20"/>
              </w:rPr>
              <w:t xml:space="preserve">
қамтамасыз ету бөлімшесі рәсімдерін бекітеді және </w:t>
            </w:r>
            <w:r>
              <w:br/>
            </w:r>
            <w:r>
              <w:rPr>
                <w:rFonts w:ascii="Times New Roman"/>
                <w:b w:val="false"/>
                <w:i w:val="false"/>
                <w:color w:val="000000"/>
                <w:sz w:val="20"/>
              </w:rPr>
              <w:t xml:space="preserve">
жауапкершілігін белгілейді.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Рәсімдер: </w:t>
            </w:r>
            <w:r>
              <w:br/>
            </w:r>
            <w:r>
              <w:rPr>
                <w:rFonts w:ascii="Times New Roman"/>
                <w:b w:val="false"/>
                <w:i w:val="false"/>
                <w:color w:val="000000"/>
                <w:sz w:val="20"/>
              </w:rPr>
              <w:t xml:space="preserve">
  өрт қауіпсіздігінің, сейсмологиялық орнықтылықтың </w:t>
            </w:r>
            <w:r>
              <w:br/>
            </w:r>
            <w:r>
              <w:rPr>
                <w:rFonts w:ascii="Times New Roman"/>
                <w:b w:val="false"/>
                <w:i w:val="false"/>
                <w:color w:val="000000"/>
                <w:sz w:val="20"/>
              </w:rPr>
              <w:t xml:space="preserve">
талаптарына жауап беретін деректердің ақпарат базасының </w:t>
            </w:r>
            <w:r>
              <w:br/>
            </w:r>
            <w:r>
              <w:rPr>
                <w:rFonts w:ascii="Times New Roman"/>
                <w:b w:val="false"/>
                <w:i w:val="false"/>
                <w:color w:val="000000"/>
                <w:sz w:val="20"/>
              </w:rPr>
              <w:t xml:space="preserve">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w:t>
            </w:r>
            <w:r>
              <w:br/>
            </w:r>
            <w:r>
              <w:rPr>
                <w:rFonts w:ascii="Times New Roman"/>
                <w:b w:val="false"/>
                <w:i w:val="false"/>
                <w:color w:val="000000"/>
                <w:sz w:val="20"/>
              </w:rPr>
              <w:t xml:space="preserve">
міндетті түрде болуын қарастырады. </w:t>
            </w:r>
          </w:p>
        </w:tc>
      </w:tr>
      <w:tr>
        <w:trPr>
          <w:trHeight w:val="975"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деректердің жүйелік-маңызды </w:t>
            </w:r>
            <w:r>
              <w:br/>
            </w:r>
            <w:r>
              <w:rPr>
                <w:rFonts w:ascii="Times New Roman"/>
                <w:b w:val="false"/>
                <w:i w:val="false"/>
                <w:color w:val="000000"/>
                <w:sz w:val="20"/>
              </w:rPr>
              <w:t xml:space="preserve">
бағдарламалық файлдары мен файлдардың резервтік көшірмелерін </w:t>
            </w:r>
            <w:r>
              <w:br/>
            </w:r>
            <w:r>
              <w:rPr>
                <w:rFonts w:ascii="Times New Roman"/>
                <w:b w:val="false"/>
                <w:i w:val="false"/>
                <w:color w:val="000000"/>
                <w:sz w:val="20"/>
              </w:rPr>
              <w:t xml:space="preserve">
үнемі қалыптастырады.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Төтенше жағдайлар рәсімдері компьютерлік орталықтар үшін </w:t>
            </w:r>
            <w:r>
              <w:br/>
            </w:r>
            <w:r>
              <w:rPr>
                <w:rFonts w:ascii="Times New Roman"/>
                <w:b w:val="false"/>
                <w:i w:val="false"/>
                <w:color w:val="000000"/>
                <w:sz w:val="20"/>
              </w:rPr>
              <w:t xml:space="preserve">
жүйе жұмысында төтенше іркілістер болған жағдайдағы ережелер </w:t>
            </w:r>
            <w:r>
              <w:br/>
            </w:r>
            <w:r>
              <w:rPr>
                <w:rFonts w:ascii="Times New Roman"/>
                <w:b w:val="false"/>
                <w:i w:val="false"/>
                <w:color w:val="000000"/>
                <w:sz w:val="20"/>
              </w:rPr>
              <w:t xml:space="preserve">
мен басшылықтарды қарастырады.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Деректердің және құпия ақпараттың сақталуын қамтамасыз ету </w:t>
            </w:r>
            <w:r>
              <w:br/>
            </w:r>
            <w:r>
              <w:rPr>
                <w:rFonts w:ascii="Times New Roman"/>
                <w:b w:val="false"/>
                <w:i w:val="false"/>
                <w:color w:val="000000"/>
                <w:sz w:val="20"/>
              </w:rPr>
              <w:t xml:space="preserve">
жөніндегі ішкі бақылау саясаты мыналарды көздейді: </w:t>
            </w:r>
            <w:r>
              <w:br/>
            </w:r>
            <w:r>
              <w:rPr>
                <w:rFonts w:ascii="Times New Roman"/>
                <w:b w:val="false"/>
                <w:i w:val="false"/>
                <w:color w:val="000000"/>
                <w:sz w:val="20"/>
              </w:rPr>
              <w:t xml:space="preserve">
  құпия санатына жатқызылатын ақпарат тізбесін; </w:t>
            </w:r>
            <w:r>
              <w:br/>
            </w:r>
            <w:r>
              <w:rPr>
                <w:rFonts w:ascii="Times New Roman"/>
                <w:b w:val="false"/>
                <w:i w:val="false"/>
                <w:color w:val="000000"/>
                <w:sz w:val="20"/>
              </w:rPr>
              <w:t xml:space="preserve">
  құпия ақпараты бар құжаттарды тіркеу тәртібі, рәсімдеу, </w:t>
            </w:r>
            <w:r>
              <w:br/>
            </w:r>
            <w:r>
              <w:rPr>
                <w:rFonts w:ascii="Times New Roman"/>
                <w:b w:val="false"/>
                <w:i w:val="false"/>
                <w:color w:val="000000"/>
                <w:sz w:val="20"/>
              </w:rPr>
              <w:t xml:space="preserve">
тіркеу, есепке алу және сақтауды; </w:t>
            </w:r>
            <w:r>
              <w:br/>
            </w:r>
            <w:r>
              <w:rPr>
                <w:rFonts w:ascii="Times New Roman"/>
                <w:b w:val="false"/>
                <w:i w:val="false"/>
                <w:color w:val="000000"/>
                <w:sz w:val="20"/>
              </w:rPr>
              <w:t xml:space="preserve">
  құпия ақпаратқа жіберілетін тұлғалардың лауазымдарын </w:t>
            </w:r>
            <w:r>
              <w:br/>
            </w:r>
            <w:r>
              <w:rPr>
                <w:rFonts w:ascii="Times New Roman"/>
                <w:b w:val="false"/>
                <w:i w:val="false"/>
                <w:color w:val="000000"/>
                <w:sz w:val="20"/>
              </w:rPr>
              <w:t xml:space="preserve">
көрсете отырып, құпия ақпаратқа рұқсат беру тәртібін.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техникалық </w:t>
            </w:r>
            <w:r>
              <w:br/>
            </w:r>
            <w:r>
              <w:rPr>
                <w:rFonts w:ascii="Times New Roman"/>
                <w:b w:val="false"/>
                <w:i w:val="false"/>
                <w:color w:val="000000"/>
                <w:sz w:val="20"/>
              </w:rPr>
              <w:t xml:space="preserve">
проблемалардың есепке алу парақтарын толтырады және олар </w:t>
            </w:r>
            <w:r>
              <w:br/>
            </w:r>
            <w:r>
              <w:rPr>
                <w:rFonts w:ascii="Times New Roman"/>
                <w:b w:val="false"/>
                <w:i w:val="false"/>
                <w:color w:val="000000"/>
                <w:sz w:val="20"/>
              </w:rPr>
              <w:t xml:space="preserve">
бойынша есеп беру жүргізіледі.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проблемалардың туу </w:t>
            </w:r>
            <w:r>
              <w:br/>
            </w:r>
            <w:r>
              <w:rPr>
                <w:rFonts w:ascii="Times New Roman"/>
                <w:b w:val="false"/>
                <w:i w:val="false"/>
                <w:color w:val="000000"/>
                <w:sz w:val="20"/>
              </w:rPr>
              <w:t xml:space="preserve">
себептерін бақылайды, олар туралы ақпарат жүйесін </w:t>
            </w:r>
            <w:r>
              <w:br/>
            </w:r>
            <w:r>
              <w:rPr>
                <w:rFonts w:ascii="Times New Roman"/>
                <w:b w:val="false"/>
                <w:i w:val="false"/>
                <w:color w:val="000000"/>
                <w:sz w:val="20"/>
              </w:rPr>
              <w:t xml:space="preserve">
дайындаушыларға хабарлайды және олардың қайталануын болдырмау </w:t>
            </w:r>
            <w:r>
              <w:br/>
            </w:r>
            <w:r>
              <w:rPr>
                <w:rFonts w:ascii="Times New Roman"/>
                <w:b w:val="false"/>
                <w:i w:val="false"/>
                <w:color w:val="000000"/>
                <w:sz w:val="20"/>
              </w:rPr>
              <w:t xml:space="preserve">
үшін түзету шараларын қабылдайды.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осындай проблемалардың </w:t>
            </w:r>
            <w:r>
              <w:br/>
            </w:r>
            <w:r>
              <w:rPr>
                <w:rFonts w:ascii="Times New Roman"/>
                <w:b w:val="false"/>
                <w:i w:val="false"/>
                <w:color w:val="000000"/>
                <w:sz w:val="20"/>
              </w:rPr>
              <w:t xml:space="preserve">
сипатын үнемі талдайды.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Рәсімдер: </w:t>
            </w:r>
            <w:r>
              <w:br/>
            </w:r>
            <w:r>
              <w:rPr>
                <w:rFonts w:ascii="Times New Roman"/>
                <w:b w:val="false"/>
                <w:i w:val="false"/>
                <w:color w:val="000000"/>
                <w:sz w:val="20"/>
              </w:rPr>
              <w:t xml:space="preserve">
  рұқсаты бар шектеулі ақпарат деректерінің тізбесін; </w:t>
            </w:r>
            <w:r>
              <w:br/>
            </w:r>
            <w:r>
              <w:rPr>
                <w:rFonts w:ascii="Times New Roman"/>
                <w:b w:val="false"/>
                <w:i w:val="false"/>
                <w:color w:val="000000"/>
                <w:sz w:val="20"/>
              </w:rPr>
              <w:t xml:space="preserve">
  рұқсат алу тәртібін; </w:t>
            </w:r>
            <w:r>
              <w:br/>
            </w:r>
            <w:r>
              <w:rPr>
                <w:rFonts w:ascii="Times New Roman"/>
                <w:b w:val="false"/>
                <w:i w:val="false"/>
                <w:color w:val="000000"/>
                <w:sz w:val="20"/>
              </w:rPr>
              <w:t xml:space="preserve">
  ақпарат деректеріне рұқсатты бақылау тәртібін; </w:t>
            </w:r>
            <w:r>
              <w:br/>
            </w:r>
            <w:r>
              <w:rPr>
                <w:rFonts w:ascii="Times New Roman"/>
                <w:b w:val="false"/>
                <w:i w:val="false"/>
                <w:color w:val="000000"/>
                <w:sz w:val="20"/>
              </w:rPr>
              <w:t xml:space="preserve">
  ақпарат деректеріне рұқсаты бар тұлғалардың тізбесін </w:t>
            </w:r>
            <w:r>
              <w:br/>
            </w:r>
            <w:r>
              <w:rPr>
                <w:rFonts w:ascii="Times New Roman"/>
                <w:b w:val="false"/>
                <w:i w:val="false"/>
                <w:color w:val="000000"/>
                <w:sz w:val="20"/>
              </w:rPr>
              <w:t xml:space="preserve">
көздейді.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тоқсанына кемінде бір </w:t>
            </w:r>
            <w:r>
              <w:br/>
            </w:r>
            <w:r>
              <w:rPr>
                <w:rFonts w:ascii="Times New Roman"/>
                <w:b w:val="false"/>
                <w:i w:val="false"/>
                <w:color w:val="000000"/>
                <w:sz w:val="20"/>
              </w:rPr>
              <w:t xml:space="preserve">
рет автоматтандырылған деректер базасының функциялануын </w:t>
            </w:r>
            <w:r>
              <w:br/>
            </w:r>
            <w:r>
              <w:rPr>
                <w:rFonts w:ascii="Times New Roman"/>
                <w:b w:val="false"/>
                <w:i w:val="false"/>
                <w:color w:val="000000"/>
                <w:sz w:val="20"/>
              </w:rPr>
              <w:t xml:space="preserve">
қамтамасыз ететін техникалық кешендерге тексеру жүргізеді.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тоқсанына бір рет </w:t>
            </w:r>
            <w:r>
              <w:br/>
            </w:r>
            <w:r>
              <w:rPr>
                <w:rFonts w:ascii="Times New Roman"/>
                <w:b w:val="false"/>
                <w:i w:val="false"/>
                <w:color w:val="000000"/>
                <w:sz w:val="20"/>
              </w:rPr>
              <w:t xml:space="preserve">
техникалық кешендердің жай-күйі туралы басқармаға </w:t>
            </w:r>
            <w:r>
              <w:br/>
            </w:r>
            <w:r>
              <w:rPr>
                <w:rFonts w:ascii="Times New Roman"/>
                <w:b w:val="false"/>
                <w:i w:val="false"/>
                <w:color w:val="000000"/>
                <w:sz w:val="20"/>
              </w:rPr>
              <w:t xml:space="preserve">
ақпарат ұсынады.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Ақпараттық қамтамасыз ету бөлімшесі деректердің </w:t>
            </w:r>
            <w:r>
              <w:br/>
            </w:r>
            <w:r>
              <w:rPr>
                <w:rFonts w:ascii="Times New Roman"/>
                <w:b w:val="false"/>
                <w:i w:val="false"/>
                <w:color w:val="000000"/>
                <w:sz w:val="20"/>
              </w:rPr>
              <w:t xml:space="preserve">
автоматтандырылған базасын басқару терминалдарын </w:t>
            </w:r>
            <w:r>
              <w:br/>
            </w:r>
            <w:r>
              <w:rPr>
                <w:rFonts w:ascii="Times New Roman"/>
                <w:b w:val="false"/>
                <w:i w:val="false"/>
                <w:color w:val="000000"/>
                <w:sz w:val="20"/>
              </w:rPr>
              <w:t xml:space="preserve">
пайдаланудың мониторингін жүргізеді және сәйкестендіреді, </w:t>
            </w:r>
            <w:r>
              <w:br/>
            </w:r>
            <w:r>
              <w:rPr>
                <w:rFonts w:ascii="Times New Roman"/>
                <w:b w:val="false"/>
                <w:i w:val="false"/>
                <w:color w:val="000000"/>
                <w:sz w:val="20"/>
              </w:rPr>
              <w:t xml:space="preserve">
оның ішінде олар жүргізген операциялардың түрі мен көлемінің </w:t>
            </w:r>
            <w:r>
              <w:br/>
            </w:r>
            <w:r>
              <w:rPr>
                <w:rFonts w:ascii="Times New Roman"/>
                <w:b w:val="false"/>
                <w:i w:val="false"/>
                <w:color w:val="000000"/>
                <w:sz w:val="20"/>
              </w:rPr>
              <w:t xml:space="preserve">
пайдаланушының функционалдық міндеттеріне сәйкестігін </w:t>
            </w:r>
            <w:r>
              <w:br/>
            </w:r>
            <w:r>
              <w:rPr>
                <w:rFonts w:ascii="Times New Roman"/>
                <w:b w:val="false"/>
                <w:i w:val="false"/>
                <w:color w:val="000000"/>
                <w:sz w:val="20"/>
              </w:rPr>
              <w:t xml:space="preserve">
бақылайды.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12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қорында пайдаланушының жеке басын </w:t>
            </w:r>
            <w:r>
              <w:br/>
            </w:r>
            <w:r>
              <w:rPr>
                <w:rFonts w:ascii="Times New Roman"/>
                <w:b w:val="false"/>
                <w:i w:val="false"/>
                <w:color w:val="000000"/>
                <w:sz w:val="20"/>
              </w:rPr>
              <w:t xml:space="preserve">
сәйкестендіруге мүмкіндік беретін жүйе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133 қаулысына 5-қосымша </w:t>
      </w:r>
    </w:p>
    <w:p>
      <w:pPr>
        <w:spacing w:after="0"/>
        <w:ind w:left="0"/>
        <w:jc w:val="both"/>
      </w:pPr>
      <w:r>
        <w:rPr>
          <w:rFonts w:ascii="Times New Roman"/>
          <w:b/>
          <w:i w:val="false"/>
          <w:color w:val="000000"/>
          <w:sz w:val="28"/>
        </w:rPr>
        <w:t xml:space="preserve">                 Жинақтаушы зейнетақы қорына орындауға </w:t>
      </w:r>
      <w:r>
        <w:br/>
      </w:r>
      <w:r>
        <w:rPr>
          <w:rFonts w:ascii="Times New Roman"/>
          <w:b w:val="false"/>
          <w:i w:val="false"/>
          <w:color w:val="000000"/>
          <w:sz w:val="28"/>
        </w:rPr>
        <w:t>
</w:t>
      </w:r>
      <w:r>
        <w:rPr>
          <w:rFonts w:ascii="Times New Roman"/>
          <w:b/>
          <w:i w:val="false"/>
          <w:color w:val="000000"/>
          <w:sz w:val="28"/>
        </w:rPr>
        <w:t xml:space="preserve">               міндетті қосымша талаптар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120"/>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жүйесін ұйымдастыру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корпоративтік стратегиясында </w:t>
            </w:r>
            <w:r>
              <w:br/>
            </w:r>
            <w:r>
              <w:rPr>
                <w:rFonts w:ascii="Times New Roman"/>
                <w:b w:val="false"/>
                <w:i w:val="false"/>
                <w:color w:val="000000"/>
                <w:sz w:val="20"/>
              </w:rPr>
              <w:t xml:space="preserve">
жинақтаушы зейнетақы қоры қызметінің қысқа мерзімді (бір </w:t>
            </w:r>
            <w:r>
              <w:br/>
            </w:r>
            <w:r>
              <w:rPr>
                <w:rFonts w:ascii="Times New Roman"/>
                <w:b w:val="false"/>
                <w:i w:val="false"/>
                <w:color w:val="000000"/>
                <w:sz w:val="20"/>
              </w:rPr>
              <w:t xml:space="preserve">
жылға дейін) және ұзақ мерзімді (бір жылдан он жылға дейін) </w:t>
            </w:r>
            <w:r>
              <w:br/>
            </w:r>
            <w:r>
              <w:rPr>
                <w:rFonts w:ascii="Times New Roman"/>
                <w:b w:val="false"/>
                <w:i w:val="false"/>
                <w:color w:val="000000"/>
                <w:sz w:val="20"/>
              </w:rPr>
              <w:t xml:space="preserve">
мақсаттары айқындалған.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ұзақ мерзімді стратегиясы </w:t>
            </w:r>
            <w:r>
              <w:br/>
            </w:r>
            <w:r>
              <w:rPr>
                <w:rFonts w:ascii="Times New Roman"/>
                <w:b w:val="false"/>
                <w:i w:val="false"/>
                <w:color w:val="000000"/>
                <w:sz w:val="20"/>
              </w:rPr>
              <w:t xml:space="preserve">
бұрын жинақтаушы зейнетақы қорының қызметіне теріс әсер </w:t>
            </w:r>
            <w:r>
              <w:br/>
            </w:r>
            <w:r>
              <w:rPr>
                <w:rFonts w:ascii="Times New Roman"/>
                <w:b w:val="false"/>
                <w:i w:val="false"/>
                <w:color w:val="000000"/>
                <w:sz w:val="20"/>
              </w:rPr>
              <w:t xml:space="preserve">
еткен факторларды жою мақсатында жасалған және тұрақты </w:t>
            </w:r>
            <w:r>
              <w:br/>
            </w:r>
            <w:r>
              <w:rPr>
                <w:rFonts w:ascii="Times New Roman"/>
                <w:b w:val="false"/>
                <w:i w:val="false"/>
                <w:color w:val="000000"/>
                <w:sz w:val="20"/>
              </w:rPr>
              <w:t xml:space="preserve">
жетілдіріліп отырады </w:t>
            </w:r>
            <w:r>
              <w:rPr>
                <w:rFonts w:ascii="Times New Roman"/>
                <w:b w:val="false"/>
                <w:i/>
                <w:color w:val="800000"/>
                <w:sz w:val="20"/>
              </w:rPr>
              <w:t xml:space="preserve">.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тәуекелдермен (кредит тәуекелі, процент </w:t>
            </w:r>
            <w:r>
              <w:br/>
            </w:r>
            <w:r>
              <w:rPr>
                <w:rFonts w:ascii="Times New Roman"/>
                <w:b w:val="false"/>
                <w:i w:val="false"/>
                <w:color w:val="000000"/>
                <w:sz w:val="20"/>
              </w:rPr>
              <w:t xml:space="preserve">
тәуекелі, өтімділікті жоғалту тәуекелі, валюта тәуекелі) </w:t>
            </w:r>
            <w:r>
              <w:br/>
            </w:r>
            <w:r>
              <w:rPr>
                <w:rFonts w:ascii="Times New Roman"/>
                <w:b w:val="false"/>
                <w:i w:val="false"/>
                <w:color w:val="000000"/>
                <w:sz w:val="20"/>
              </w:rPr>
              <w:t xml:space="preserve">
байланысты жинақтаушы зейнетақы қорының стратегиясына, </w:t>
            </w:r>
            <w:r>
              <w:br/>
            </w:r>
            <w:r>
              <w:rPr>
                <w:rFonts w:ascii="Times New Roman"/>
                <w:b w:val="false"/>
                <w:i w:val="false"/>
                <w:color w:val="000000"/>
                <w:sz w:val="20"/>
              </w:rPr>
              <w:t xml:space="preserve">
саясатына және рәсімдеріне қайшы келетін операцияларды жасау </w:t>
            </w:r>
            <w:r>
              <w:br/>
            </w:r>
            <w:r>
              <w:rPr>
                <w:rFonts w:ascii="Times New Roman"/>
                <w:b w:val="false"/>
                <w:i w:val="false"/>
                <w:color w:val="000000"/>
                <w:sz w:val="20"/>
              </w:rPr>
              <w:t xml:space="preserve">
мүмкіндігін болдырмау мақсатында мониторинг жүргізеді.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Тәуекелді басқару функциясын жүзеге асыратын жинақтаушы </w:t>
            </w:r>
            <w:r>
              <w:br/>
            </w:r>
            <w:r>
              <w:rPr>
                <w:rFonts w:ascii="Times New Roman"/>
                <w:b w:val="false"/>
                <w:i w:val="false"/>
                <w:color w:val="000000"/>
                <w:sz w:val="20"/>
              </w:rPr>
              <w:t xml:space="preserve">
зейнетақы қорының бөлімшесі зейнетақы активтеріне ықпал ету </w:t>
            </w:r>
            <w:r>
              <w:br/>
            </w:r>
            <w:r>
              <w:rPr>
                <w:rFonts w:ascii="Times New Roman"/>
                <w:b w:val="false"/>
                <w:i w:val="false"/>
                <w:color w:val="000000"/>
                <w:sz w:val="20"/>
              </w:rPr>
              <w:t xml:space="preserve">
әдістемесін, қаржы құралдарының теріс динамикасы жағдайында </w:t>
            </w:r>
            <w:r>
              <w:br/>
            </w:r>
            <w:r>
              <w:rPr>
                <w:rFonts w:ascii="Times New Roman"/>
                <w:b w:val="false"/>
                <w:i w:val="false"/>
                <w:color w:val="000000"/>
                <w:sz w:val="20"/>
              </w:rPr>
              <w:t xml:space="preserve">
ішкі және сыртқы рыноктарының кірістілігі мен өтімділігін </w:t>
            </w:r>
            <w:r>
              <w:br/>
            </w:r>
            <w:r>
              <w:rPr>
                <w:rFonts w:ascii="Times New Roman"/>
                <w:b w:val="false"/>
                <w:i w:val="false"/>
                <w:color w:val="000000"/>
                <w:sz w:val="20"/>
              </w:rPr>
              <w:t xml:space="preserve">
пайдаланады.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функцияларын жүзеге асыратын </w:t>
            </w:r>
            <w:r>
              <w:br/>
            </w:r>
            <w:r>
              <w:rPr>
                <w:rFonts w:ascii="Times New Roman"/>
                <w:b w:val="false"/>
                <w:i w:val="false"/>
                <w:color w:val="000000"/>
                <w:sz w:val="20"/>
              </w:rPr>
              <w:t xml:space="preserve">
жинақтаушы зейнетақы қорының бөлімшесі әлуетті және ықтимал </w:t>
            </w:r>
            <w:r>
              <w:br/>
            </w:r>
            <w:r>
              <w:rPr>
                <w:rFonts w:ascii="Times New Roman"/>
                <w:b w:val="false"/>
                <w:i w:val="false"/>
                <w:color w:val="000000"/>
                <w:sz w:val="20"/>
              </w:rPr>
              <w:t xml:space="preserve">
тәуекелді білдіретін ішкі және сыртқы экономикалық </w:t>
            </w:r>
            <w:r>
              <w:br/>
            </w:r>
            <w:r>
              <w:rPr>
                <w:rFonts w:ascii="Times New Roman"/>
                <w:b w:val="false"/>
                <w:i w:val="false"/>
                <w:color w:val="000000"/>
                <w:sz w:val="20"/>
              </w:rPr>
              <w:t xml:space="preserve">
факторларды сәйкестендіреді және талдайды, олардың жинақтаушы </w:t>
            </w:r>
            <w:r>
              <w:br/>
            </w:r>
            <w:r>
              <w:rPr>
                <w:rFonts w:ascii="Times New Roman"/>
                <w:b w:val="false"/>
                <w:i w:val="false"/>
                <w:color w:val="000000"/>
                <w:sz w:val="20"/>
              </w:rPr>
              <w:t xml:space="preserve">
зейнетақы қорының қаржы көрсеткіштеріне ықпалының дәрежесін </w:t>
            </w:r>
            <w:r>
              <w:br/>
            </w:r>
            <w:r>
              <w:rPr>
                <w:rFonts w:ascii="Times New Roman"/>
                <w:b w:val="false"/>
                <w:i w:val="false"/>
                <w:color w:val="000000"/>
                <w:sz w:val="20"/>
              </w:rPr>
              <w:t xml:space="preserve">
бағалайды.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директорлар кеңесі бекіткен жиынтық лимиттер </w:t>
            </w:r>
            <w:r>
              <w:br/>
            </w:r>
            <w:r>
              <w:rPr>
                <w:rFonts w:ascii="Times New Roman"/>
                <w:b w:val="false"/>
                <w:i w:val="false"/>
                <w:color w:val="000000"/>
                <w:sz w:val="20"/>
              </w:rPr>
              <w:t xml:space="preserve">
бөлігінде өткізілетін операция түрлері бойынша жеке алғанда </w:t>
            </w:r>
            <w:r>
              <w:br/>
            </w:r>
            <w:r>
              <w:rPr>
                <w:rFonts w:ascii="Times New Roman"/>
                <w:b w:val="false"/>
                <w:i w:val="false"/>
                <w:color w:val="000000"/>
                <w:sz w:val="20"/>
              </w:rPr>
              <w:t xml:space="preserve">
тәуекелдердің рұқсат мөлшеріне лимитті айқындайды, </w:t>
            </w:r>
            <w:r>
              <w:br/>
            </w:r>
            <w:r>
              <w:rPr>
                <w:rFonts w:ascii="Times New Roman"/>
                <w:b w:val="false"/>
                <w:i w:val="false"/>
                <w:color w:val="000000"/>
                <w:sz w:val="20"/>
              </w:rPr>
              <w:t xml:space="preserve">
жинақтаушы зейнетақы қорының аталған лимиттерді сақтауын </w:t>
            </w:r>
            <w:r>
              <w:br/>
            </w:r>
            <w:r>
              <w:rPr>
                <w:rFonts w:ascii="Times New Roman"/>
                <w:b w:val="false"/>
                <w:i w:val="false"/>
                <w:color w:val="000000"/>
                <w:sz w:val="20"/>
              </w:rPr>
              <w:t xml:space="preserve">
бақылаудың тиімді шараларын қабылдайды.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олардың ай сайынғы есебі негізінде тәуекелдердің </w:t>
            </w:r>
            <w:r>
              <w:br/>
            </w:r>
            <w:r>
              <w:rPr>
                <w:rFonts w:ascii="Times New Roman"/>
                <w:b w:val="false"/>
                <w:i w:val="false"/>
                <w:color w:val="000000"/>
                <w:sz w:val="20"/>
              </w:rPr>
              <w:t xml:space="preserve">
түрлері бойынша жиынтық лимиттерді сақтауын бақылайды.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қоры бөлімшелерінің әлуетті </w:t>
            </w:r>
            <w:r>
              <w:br/>
            </w:r>
            <w:r>
              <w:rPr>
                <w:rFonts w:ascii="Times New Roman"/>
                <w:b w:val="false"/>
                <w:i w:val="false"/>
                <w:color w:val="000000"/>
                <w:sz w:val="20"/>
              </w:rPr>
              <w:t xml:space="preserve">
және ықтимал тәуекелдерді басқарудағы саясатты сақтауын </w:t>
            </w:r>
            <w:r>
              <w:br/>
            </w:r>
            <w:r>
              <w:rPr>
                <w:rFonts w:ascii="Times New Roman"/>
                <w:b w:val="false"/>
                <w:i w:val="false"/>
                <w:color w:val="000000"/>
                <w:sz w:val="20"/>
              </w:rPr>
              <w:t xml:space="preserve">
бақылайды, жинақтаушы зейнетақы қоры бөлімшелерінің олар </w:t>
            </w:r>
            <w:r>
              <w:br/>
            </w:r>
            <w:r>
              <w:rPr>
                <w:rFonts w:ascii="Times New Roman"/>
                <w:b w:val="false"/>
                <w:i w:val="false"/>
                <w:color w:val="000000"/>
                <w:sz w:val="20"/>
              </w:rPr>
              <w:t xml:space="preserve">
үшін белгіленген лимиттер шегінде тәуекелдер мөлшерін сақтау </w:t>
            </w:r>
            <w:r>
              <w:br/>
            </w:r>
            <w:r>
              <w:rPr>
                <w:rFonts w:ascii="Times New Roman"/>
                <w:b w:val="false"/>
                <w:i w:val="false"/>
                <w:color w:val="000000"/>
                <w:sz w:val="20"/>
              </w:rPr>
              <w:t xml:space="preserve">
мониторингін жүзеге асырады.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жинақтаушы зейнетақы қорының жүргізген </w:t>
            </w:r>
            <w:r>
              <w:br/>
            </w:r>
            <w:r>
              <w:rPr>
                <w:rFonts w:ascii="Times New Roman"/>
                <w:b w:val="false"/>
                <w:i w:val="false"/>
                <w:color w:val="000000"/>
                <w:sz w:val="20"/>
              </w:rPr>
              <w:t xml:space="preserve">
операцияларының түрлері бойынша тәуекелдерді бөлу, яғни </w:t>
            </w:r>
            <w:r>
              <w:br/>
            </w:r>
            <w:r>
              <w:rPr>
                <w:rFonts w:ascii="Times New Roman"/>
                <w:b w:val="false"/>
                <w:i w:val="false"/>
                <w:color w:val="000000"/>
                <w:sz w:val="20"/>
              </w:rPr>
              <w:t xml:space="preserve">
меншікті капитал мен төлем қабілеттігін сақтау мақсатында, </w:t>
            </w:r>
            <w:r>
              <w:br/>
            </w:r>
            <w:r>
              <w:rPr>
                <w:rFonts w:ascii="Times New Roman"/>
                <w:b w:val="false"/>
                <w:i w:val="false"/>
                <w:color w:val="000000"/>
                <w:sz w:val="20"/>
              </w:rPr>
              <w:t xml:space="preserve">
оларға байланысты тәуекелді ескере отырып, қаржы </w:t>
            </w:r>
            <w:r>
              <w:br/>
            </w:r>
            <w:r>
              <w:rPr>
                <w:rFonts w:ascii="Times New Roman"/>
                <w:b w:val="false"/>
                <w:i w:val="false"/>
                <w:color w:val="000000"/>
                <w:sz w:val="20"/>
              </w:rPr>
              <w:t xml:space="preserve">
құралдарымен жасалатын операциялардың құрылымын және көлемін </w:t>
            </w:r>
            <w:r>
              <w:br/>
            </w:r>
            <w:r>
              <w:rPr>
                <w:rFonts w:ascii="Times New Roman"/>
                <w:b w:val="false"/>
                <w:i w:val="false"/>
                <w:color w:val="000000"/>
                <w:sz w:val="20"/>
              </w:rPr>
              <w:t xml:space="preserve">
қалыптастыру саясатын қолданады және оны жинақтаушы </w:t>
            </w:r>
            <w:r>
              <w:br/>
            </w:r>
            <w:r>
              <w:rPr>
                <w:rFonts w:ascii="Times New Roman"/>
                <w:b w:val="false"/>
                <w:i w:val="false"/>
                <w:color w:val="000000"/>
                <w:sz w:val="20"/>
              </w:rPr>
              <w:t xml:space="preserve">
зейнетақы қорының жауапты бөлімшелерінің орындауын бақылайды.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әртараптану саясатын іске </w:t>
            </w:r>
            <w:r>
              <w:br/>
            </w:r>
            <w:r>
              <w:rPr>
                <w:rFonts w:ascii="Times New Roman"/>
                <w:b w:val="false"/>
                <w:i w:val="false"/>
                <w:color w:val="000000"/>
                <w:sz w:val="20"/>
              </w:rPr>
              <w:t xml:space="preserve">
асыруды қамтамасыз ететін, сондай-ақ уәкілетті орган </w:t>
            </w:r>
            <w:r>
              <w:br/>
            </w:r>
            <w:r>
              <w:rPr>
                <w:rFonts w:ascii="Times New Roman"/>
                <w:b w:val="false"/>
                <w:i w:val="false"/>
                <w:color w:val="000000"/>
                <w:sz w:val="20"/>
              </w:rPr>
              <w:t xml:space="preserve">
белгілеген әртараптану нормаларын сақтау мониторингін жүзеге </w:t>
            </w:r>
            <w:r>
              <w:br/>
            </w:r>
            <w:r>
              <w:rPr>
                <w:rFonts w:ascii="Times New Roman"/>
                <w:b w:val="false"/>
                <w:i w:val="false"/>
                <w:color w:val="000000"/>
                <w:sz w:val="20"/>
              </w:rPr>
              <w:t xml:space="preserve">
асыруға мүмкіндік беретін ұйымдық-функционалдық және </w:t>
            </w:r>
            <w:r>
              <w:br/>
            </w:r>
            <w:r>
              <w:rPr>
                <w:rFonts w:ascii="Times New Roman"/>
                <w:b w:val="false"/>
                <w:i w:val="false"/>
                <w:color w:val="000000"/>
                <w:sz w:val="20"/>
              </w:rPr>
              <w:t xml:space="preserve">
операциялық құрылымы бар.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ағымдағы қаржы жағдайы туралы </w:t>
            </w:r>
            <w:r>
              <w:br/>
            </w:r>
            <w:r>
              <w:rPr>
                <w:rFonts w:ascii="Times New Roman"/>
                <w:b w:val="false"/>
                <w:i w:val="false"/>
                <w:color w:val="000000"/>
                <w:sz w:val="20"/>
              </w:rPr>
              <w:t xml:space="preserve">
ақпарат форматы және олар бойынша қабылдаған тәуекелдер </w:t>
            </w:r>
            <w:r>
              <w:br/>
            </w:r>
            <w:r>
              <w:rPr>
                <w:rFonts w:ascii="Times New Roman"/>
                <w:b w:val="false"/>
                <w:i w:val="false"/>
                <w:color w:val="000000"/>
                <w:sz w:val="20"/>
              </w:rPr>
              <w:t xml:space="preserve">
басқару есебінің белгілі бір нысандары түрінде </w:t>
            </w:r>
            <w:r>
              <w:br/>
            </w:r>
            <w:r>
              <w:rPr>
                <w:rFonts w:ascii="Times New Roman"/>
                <w:b w:val="false"/>
                <w:i w:val="false"/>
                <w:color w:val="000000"/>
                <w:sz w:val="20"/>
              </w:rPr>
              <w:t xml:space="preserve">
стандартталған, олар оның ішінде кредиттік, пайыздық </w:t>
            </w:r>
            <w:r>
              <w:br/>
            </w:r>
            <w:r>
              <w:rPr>
                <w:rFonts w:ascii="Times New Roman"/>
                <w:b w:val="false"/>
                <w:i w:val="false"/>
                <w:color w:val="000000"/>
                <w:sz w:val="20"/>
              </w:rPr>
              <w:t xml:space="preserve">
тәуекелдерін, өтімділікті жоғалту тәуекелін, валюта </w:t>
            </w:r>
            <w:r>
              <w:br/>
            </w:r>
            <w:r>
              <w:rPr>
                <w:rFonts w:ascii="Times New Roman"/>
                <w:b w:val="false"/>
                <w:i w:val="false"/>
                <w:color w:val="000000"/>
                <w:sz w:val="20"/>
              </w:rPr>
              <w:t xml:space="preserve">
тәуекелін, елдің (трансферт) тәуекелдерін сәйкестендіреді </w:t>
            </w:r>
            <w:r>
              <w:br/>
            </w:r>
            <w:r>
              <w:rPr>
                <w:rFonts w:ascii="Times New Roman"/>
                <w:b w:val="false"/>
                <w:i w:val="false"/>
                <w:color w:val="000000"/>
                <w:sz w:val="20"/>
              </w:rPr>
              <w:t xml:space="preserve">
және өлшейді, сондай-ақ тәуекелдерге ұшырау дәрежесін, </w:t>
            </w:r>
            <w:r>
              <w:br/>
            </w:r>
            <w:r>
              <w:rPr>
                <w:rFonts w:ascii="Times New Roman"/>
                <w:b w:val="false"/>
                <w:i w:val="false"/>
                <w:color w:val="000000"/>
                <w:sz w:val="20"/>
              </w:rPr>
              <w:t xml:space="preserve">
белгіленген лимиттер шегінде олардың сақталуын айқындайды.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Бөлімшелер қабылданатын тәуекелді ескере отырып, </w:t>
            </w:r>
            <w:r>
              <w:br/>
            </w:r>
            <w:r>
              <w:rPr>
                <w:rFonts w:ascii="Times New Roman"/>
                <w:b w:val="false"/>
                <w:i w:val="false"/>
                <w:color w:val="000000"/>
                <w:sz w:val="20"/>
              </w:rPr>
              <w:t xml:space="preserve">
жинақтаушы зейнетақы қорының күтілетін кірістерін бағалауды </w:t>
            </w:r>
            <w:r>
              <w:br/>
            </w:r>
            <w:r>
              <w:rPr>
                <w:rFonts w:ascii="Times New Roman"/>
                <w:b w:val="false"/>
                <w:i w:val="false"/>
                <w:color w:val="000000"/>
                <w:sz w:val="20"/>
              </w:rPr>
              <w:t xml:space="preserve">
(есептеуді) жүргізеді.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құралдарымен жасалатын операцияларды жүргізу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Мәмілелерді басқару жөніндегі ішкі саясат былайша </w:t>
            </w:r>
            <w:r>
              <w:br/>
            </w:r>
            <w:r>
              <w:rPr>
                <w:rFonts w:ascii="Times New Roman"/>
                <w:b w:val="false"/>
                <w:i w:val="false"/>
                <w:color w:val="000000"/>
                <w:sz w:val="20"/>
              </w:rPr>
              <w:t xml:space="preserve">
реттеледі: </w:t>
            </w:r>
            <w:r>
              <w:br/>
            </w:r>
            <w:r>
              <w:rPr>
                <w:rFonts w:ascii="Times New Roman"/>
                <w:b w:val="false"/>
                <w:i w:val="false"/>
                <w:color w:val="000000"/>
                <w:sz w:val="20"/>
              </w:rPr>
              <w:t xml:space="preserve">
  жинақтаушы зейнетақы қорының активтер (міндеттемелер) </w:t>
            </w:r>
            <w:r>
              <w:br/>
            </w:r>
            <w:r>
              <w:rPr>
                <w:rFonts w:ascii="Times New Roman"/>
                <w:b w:val="false"/>
                <w:i w:val="false"/>
                <w:color w:val="000000"/>
                <w:sz w:val="20"/>
              </w:rPr>
              <w:t xml:space="preserve">
құрылымына байланысты өтімділікті жоғалту тәуекелін анықтау; </w:t>
            </w:r>
            <w:r>
              <w:br/>
            </w:r>
            <w:r>
              <w:rPr>
                <w:rFonts w:ascii="Times New Roman"/>
                <w:b w:val="false"/>
                <w:i w:val="false"/>
                <w:color w:val="000000"/>
                <w:sz w:val="20"/>
              </w:rPr>
              <w:t xml:space="preserve">
  жинақтаушы зейнетақы қорының активтер (міндеттемелер) </w:t>
            </w:r>
            <w:r>
              <w:br/>
            </w:r>
            <w:r>
              <w:rPr>
                <w:rFonts w:ascii="Times New Roman"/>
                <w:b w:val="false"/>
                <w:i w:val="false"/>
                <w:color w:val="000000"/>
                <w:sz w:val="20"/>
              </w:rPr>
              <w:t xml:space="preserve">
құрылымына байланысты валюталық тәуекелді анықтау; </w:t>
            </w:r>
            <w:r>
              <w:br/>
            </w:r>
            <w:r>
              <w:rPr>
                <w:rFonts w:ascii="Times New Roman"/>
                <w:b w:val="false"/>
                <w:i w:val="false"/>
                <w:color w:val="000000"/>
                <w:sz w:val="20"/>
              </w:rPr>
              <w:t xml:space="preserve">
  туынды қаржы құралдарымен операцияларға тиесілі </w:t>
            </w:r>
            <w:r>
              <w:br/>
            </w:r>
            <w:r>
              <w:rPr>
                <w:rFonts w:ascii="Times New Roman"/>
                <w:b w:val="false"/>
                <w:i w:val="false"/>
                <w:color w:val="000000"/>
                <w:sz w:val="20"/>
              </w:rPr>
              <w:t xml:space="preserve">
тәуекелдерді анықтау; </w:t>
            </w:r>
            <w:r>
              <w:br/>
            </w:r>
            <w:r>
              <w:rPr>
                <w:rFonts w:ascii="Times New Roman"/>
                <w:b w:val="false"/>
                <w:i w:val="false"/>
                <w:color w:val="000000"/>
                <w:sz w:val="20"/>
              </w:rPr>
              <w:t xml:space="preserve">
  жинақтаушы зейнетақы қорының рыноктық тәуекеліне өлшем </w:t>
            </w:r>
            <w:r>
              <w:br/>
            </w:r>
            <w:r>
              <w:rPr>
                <w:rFonts w:ascii="Times New Roman"/>
                <w:b w:val="false"/>
                <w:i w:val="false"/>
                <w:color w:val="000000"/>
                <w:sz w:val="20"/>
              </w:rPr>
              <w:t xml:space="preserve">
жасау кезіндегі пайдаланылатын модельдер; </w:t>
            </w:r>
            <w:r>
              <w:br/>
            </w:r>
            <w:r>
              <w:rPr>
                <w:rFonts w:ascii="Times New Roman"/>
                <w:b w:val="false"/>
                <w:i w:val="false"/>
                <w:color w:val="000000"/>
                <w:sz w:val="20"/>
              </w:rPr>
              <w:t xml:space="preserve">
  тәуекелдерді басқару бөлімшесінің директорлар кеңесіне </w:t>
            </w:r>
            <w:r>
              <w:br/>
            </w:r>
            <w:r>
              <w:rPr>
                <w:rFonts w:ascii="Times New Roman"/>
                <w:b w:val="false"/>
                <w:i w:val="false"/>
                <w:color w:val="000000"/>
                <w:sz w:val="20"/>
              </w:rPr>
              <w:t xml:space="preserve">
және басқармаға рыноктық тәуекел бойынша жинақтаушы </w:t>
            </w:r>
            <w:r>
              <w:br/>
            </w:r>
            <w:r>
              <w:rPr>
                <w:rFonts w:ascii="Times New Roman"/>
                <w:b w:val="false"/>
                <w:i w:val="false"/>
                <w:color w:val="000000"/>
                <w:sz w:val="20"/>
              </w:rPr>
              <w:t xml:space="preserve">
зейнетақы қорының позициялары туралы есебін ұсыну </w:t>
            </w:r>
            <w:r>
              <w:br/>
            </w:r>
            <w:r>
              <w:rPr>
                <w:rFonts w:ascii="Times New Roman"/>
                <w:b w:val="false"/>
                <w:i w:val="false"/>
                <w:color w:val="000000"/>
                <w:sz w:val="20"/>
              </w:rPr>
              <w:t xml:space="preserve">
кезеңділігі; </w:t>
            </w:r>
            <w:r>
              <w:br/>
            </w:r>
            <w:r>
              <w:rPr>
                <w:rFonts w:ascii="Times New Roman"/>
                <w:b w:val="false"/>
                <w:i w:val="false"/>
                <w:color w:val="000000"/>
                <w:sz w:val="20"/>
              </w:rPr>
              <w:t xml:space="preserve">
  қаржы рыногының жай-күйімен байланысты баға тәуекелін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тәуекелдердің басқа түрлерін айқындау.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баға активтер мен міндеттемелер </w:t>
            </w:r>
            <w:r>
              <w:br/>
            </w:r>
            <w:r>
              <w:rPr>
                <w:rFonts w:ascii="Times New Roman"/>
                <w:b w:val="false"/>
                <w:i w:val="false"/>
                <w:color w:val="000000"/>
                <w:sz w:val="20"/>
              </w:rPr>
              <w:t xml:space="preserve">
бойынша тәуекелдерді және кірістерді/шығыстарды бақылайды </w:t>
            </w:r>
            <w:r>
              <w:br/>
            </w:r>
            <w:r>
              <w:rPr>
                <w:rFonts w:ascii="Times New Roman"/>
                <w:b w:val="false"/>
                <w:i w:val="false"/>
                <w:color w:val="000000"/>
                <w:sz w:val="20"/>
              </w:rPr>
              <w:t xml:space="preserve">
және олардың құнына күн сайынғы бағалау жүргізеді.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қаржы құралының нарықтық құны </w:t>
            </w:r>
            <w:r>
              <w:br/>
            </w:r>
            <w:r>
              <w:rPr>
                <w:rFonts w:ascii="Times New Roman"/>
                <w:b w:val="false"/>
                <w:i w:val="false"/>
                <w:color w:val="000000"/>
                <w:sz w:val="20"/>
              </w:rPr>
              <w:t xml:space="preserve">
болмаған жағдайда қаржылық есеп беру жағдайында қаржылық </w:t>
            </w:r>
            <w:r>
              <w:br/>
            </w:r>
            <w:r>
              <w:rPr>
                <w:rFonts w:ascii="Times New Roman"/>
                <w:b w:val="false"/>
                <w:i w:val="false"/>
                <w:color w:val="000000"/>
                <w:sz w:val="20"/>
              </w:rPr>
              <w:t xml:space="preserve">
есеп берудің халықаралық стандартына сәйкес осы қаржы </w:t>
            </w:r>
            <w:r>
              <w:br/>
            </w:r>
            <w:r>
              <w:rPr>
                <w:rFonts w:ascii="Times New Roman"/>
                <w:b w:val="false"/>
                <w:i w:val="false"/>
                <w:color w:val="000000"/>
                <w:sz w:val="20"/>
              </w:rPr>
              <w:t xml:space="preserve">
құралының құнсыздануына тест жүргізеді.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әр операциялық күн ішінде қаржы </w:t>
            </w:r>
            <w:r>
              <w:br/>
            </w:r>
            <w:r>
              <w:rPr>
                <w:rFonts w:ascii="Times New Roman"/>
                <w:b w:val="false"/>
                <w:i w:val="false"/>
                <w:color w:val="000000"/>
                <w:sz w:val="20"/>
              </w:rPr>
              <w:t xml:space="preserve">
құралдарымен жасалған операциялардан түскен </w:t>
            </w:r>
            <w:r>
              <w:br/>
            </w:r>
            <w:r>
              <w:rPr>
                <w:rFonts w:ascii="Times New Roman"/>
                <w:b w:val="false"/>
                <w:i w:val="false"/>
                <w:color w:val="000000"/>
                <w:sz w:val="20"/>
              </w:rPr>
              <w:t xml:space="preserve">
кірістер/шығыстарға жүйелі бағалау жүргізеді.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қорының директорлар кеңесі баға </w:t>
            </w:r>
            <w:r>
              <w:br/>
            </w:r>
            <w:r>
              <w:rPr>
                <w:rFonts w:ascii="Times New Roman"/>
                <w:b w:val="false"/>
                <w:i w:val="false"/>
                <w:color w:val="000000"/>
                <w:sz w:val="20"/>
              </w:rPr>
              <w:t xml:space="preserve">
тәуекелін ескере отырып, қаржы құралының құнын айқындау </w:t>
            </w:r>
            <w:r>
              <w:br/>
            </w:r>
            <w:r>
              <w:rPr>
                <w:rFonts w:ascii="Times New Roman"/>
                <w:b w:val="false"/>
                <w:i w:val="false"/>
                <w:color w:val="000000"/>
                <w:sz w:val="20"/>
              </w:rPr>
              <w:t xml:space="preserve">
рәсімдерін бекітті.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қаржы құралының құнын бағалауды </w:t>
            </w:r>
            <w:r>
              <w:br/>
            </w:r>
            <w:r>
              <w:rPr>
                <w:rFonts w:ascii="Times New Roman"/>
                <w:b w:val="false"/>
                <w:i w:val="false"/>
                <w:color w:val="000000"/>
                <w:sz w:val="20"/>
              </w:rPr>
              <w:t xml:space="preserve">
тәуекелді бағалау моделінің және ағымдағы бағаларды рыноктық </w:t>
            </w:r>
            <w:r>
              <w:br/>
            </w:r>
            <w:r>
              <w:rPr>
                <w:rFonts w:ascii="Times New Roman"/>
                <w:b w:val="false"/>
                <w:i w:val="false"/>
                <w:color w:val="000000"/>
                <w:sz w:val="20"/>
              </w:rPr>
              <w:t xml:space="preserve">
бағаға келтіру негізінде жүргізеді, сонымен бірге </w:t>
            </w:r>
            <w:r>
              <w:br/>
            </w:r>
            <w:r>
              <w:rPr>
                <w:rFonts w:ascii="Times New Roman"/>
                <w:b w:val="false"/>
                <w:i w:val="false"/>
                <w:color w:val="000000"/>
                <w:sz w:val="20"/>
              </w:rPr>
              <w:t xml:space="preserve">
стресс-тестинг және бэк-тестинг өткізеді.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тәуекелді бағалау нәтижелерін </w:t>
            </w:r>
            <w:r>
              <w:br/>
            </w:r>
            <w:r>
              <w:rPr>
                <w:rFonts w:ascii="Times New Roman"/>
                <w:b w:val="false"/>
                <w:i w:val="false"/>
                <w:color w:val="000000"/>
                <w:sz w:val="20"/>
              </w:rPr>
              <w:t xml:space="preserve">
және қаржы құралдарымен операцияларды жасауға шешім қабылдау барысында тұрақты стресс-тестингтерді пайдаланады.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қаржы құралдары үшін "stop-loss" лимиттерінің </w:t>
            </w:r>
            <w:r>
              <w:br/>
            </w:r>
            <w:r>
              <w:rPr>
                <w:rFonts w:ascii="Times New Roman"/>
                <w:b w:val="false"/>
                <w:i w:val="false"/>
                <w:color w:val="000000"/>
                <w:sz w:val="20"/>
              </w:rPr>
              <w:t xml:space="preserve">
диапазонын пайдаланады.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жинақтаушы зейнетақы қорының </w:t>
            </w:r>
            <w:r>
              <w:br/>
            </w:r>
            <w:r>
              <w:rPr>
                <w:rFonts w:ascii="Times New Roman"/>
                <w:b w:val="false"/>
                <w:i w:val="false"/>
                <w:color w:val="000000"/>
                <w:sz w:val="20"/>
              </w:rPr>
              <w:t xml:space="preserve">
"stop-loss" лимитін айқындау ережелерін қолдануын тексереді.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қаржы құралдары бойынша </w:t>
            </w:r>
            <w:r>
              <w:br/>
            </w:r>
            <w:r>
              <w:rPr>
                <w:rFonts w:ascii="Times New Roman"/>
                <w:b w:val="false"/>
                <w:i w:val="false"/>
                <w:color w:val="000000"/>
                <w:sz w:val="20"/>
              </w:rPr>
              <w:t xml:space="preserve">
лимиттердің бірдейлігіне қаржы құралдары рыногының ауқымы </w:t>
            </w:r>
            <w:r>
              <w:br/>
            </w:r>
            <w:r>
              <w:rPr>
                <w:rFonts w:ascii="Times New Roman"/>
                <w:b w:val="false"/>
                <w:i w:val="false"/>
                <w:color w:val="000000"/>
                <w:sz w:val="20"/>
              </w:rPr>
              <w:t xml:space="preserve">
мен динамикасына және қаржы құралдарының өтімділігіне сәйкес </w:t>
            </w:r>
            <w:r>
              <w:br/>
            </w:r>
            <w:r>
              <w:rPr>
                <w:rFonts w:ascii="Times New Roman"/>
                <w:b w:val="false"/>
                <w:i w:val="false"/>
                <w:color w:val="000000"/>
                <w:sz w:val="20"/>
              </w:rPr>
              <w:t xml:space="preserve">
талдау жүргізеді.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бөлімшесі кемінде жарты жылда бір рет стресс-тестинг өткізеді және оның нәтижесін рыноктағы </w:t>
            </w:r>
            <w:r>
              <w:br/>
            </w:r>
            <w:r>
              <w:rPr>
                <w:rFonts w:ascii="Times New Roman"/>
                <w:b w:val="false"/>
                <w:i w:val="false"/>
                <w:color w:val="000000"/>
                <w:sz w:val="20"/>
              </w:rPr>
              <w:t xml:space="preserve">
қолайсыз факторлардың өсу барысында шұғыл іс-әрекет </w:t>
            </w:r>
            <w:r>
              <w:br/>
            </w:r>
            <w:r>
              <w:rPr>
                <w:rFonts w:ascii="Times New Roman"/>
                <w:b w:val="false"/>
                <w:i w:val="false"/>
                <w:color w:val="000000"/>
                <w:sz w:val="20"/>
              </w:rPr>
              <w:t xml:space="preserve">
жоспарына пайдаланады.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Жинақтаушы зейнетақы қоры активтерді және міндеттемелерді </w:t>
            </w:r>
            <w:r>
              <w:br/>
            </w:r>
            <w:r>
              <w:rPr>
                <w:rFonts w:ascii="Times New Roman"/>
                <w:b w:val="false"/>
                <w:i w:val="false"/>
                <w:color w:val="000000"/>
                <w:sz w:val="20"/>
              </w:rPr>
              <w:t xml:space="preserve">
басқару саясатына сәйкес туынды қаржы құралдары көмегімен </w:t>
            </w:r>
            <w:r>
              <w:br/>
            </w:r>
            <w:r>
              <w:rPr>
                <w:rFonts w:ascii="Times New Roman"/>
                <w:b w:val="false"/>
                <w:i w:val="false"/>
                <w:color w:val="000000"/>
                <w:sz w:val="20"/>
              </w:rPr>
              <w:t xml:space="preserve">
валюталық тәуекелді уақтылы хеджирлеу рәсімдерін пайдаланады. </w:t>
            </w:r>
          </w:p>
        </w:tc>
      </w:tr>
      <w:tr>
        <w:trPr>
          <w:trHeight w:val="90"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ашық валюталық позициялар бойынша </w:t>
            </w:r>
            <w:r>
              <w:br/>
            </w:r>
            <w:r>
              <w:rPr>
                <w:rFonts w:ascii="Times New Roman"/>
                <w:b w:val="false"/>
                <w:i w:val="false"/>
                <w:color w:val="000000"/>
                <w:sz w:val="20"/>
              </w:rPr>
              <w:t xml:space="preserve">
лимиттерді және валюталық нетто-позиция лимитін анықтайды.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