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491c" w14:textId="36f4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Ішкі істер министрлігінің жоғары оқу орындарына қабылдау ережелерін бекіту туралы" Қазақстан Республикасы Ішкі істер министрінің 2001 жылғы 9 шілдедегі N 548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2007 жылғы 8 маусымдағы N 242 бұйрығы. Қазақстан Республикасының Әділет министрлігінде 2007 жылғы 21 маусымда Нормативтік құқықтық кесімдерді мемлекеттік тіркеудің тізіліміне N 4753 болып енгізілді. Күші жойылды - Қазақстан Республикасы Ішкі істер министрінің 2010 жылғы 11 мамырдағы N 204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Ішкі істер министрінің 2010.05.11 </w:t>
      </w:r>
      <w:r>
        <w:rPr>
          <w:rFonts w:ascii="Times New Roman"/>
          <w:b w:val="false"/>
          <w:i w:val="false"/>
          <w:color w:val="ff0000"/>
          <w:sz w:val="28"/>
        </w:rPr>
        <w:t>N 204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Нормативтік құқықтық базаны Қазақстан Республикасының заңнамасына сәйкес келтіру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Ішкі істер министрлігінің жоғары оқу орындарына қабылдау ережелерін бекіту туралы" Қазақстан Республикасы Ішкі істер министрінің 2001 жылғы 9 шілдедегі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548 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1577 болып тіркелген, 2001 жылғы тамыз айында N 27 Қазақстан Республикасы орталық атқарушы және өзге де мемлекеттік органдарының Нормативтік құқықтық актілер бюллетенінде жарияланған; Нормативтік құқықтық актілерді мемлекеттік тіркеу тізілімінде N 1916 болып тіркелген, "Қазақстан Республикасы Ішкі істер министрлігінің жоғары оқу орындарына қабылдау ережелерін бекіту туралы" Қазақстан Республикасы Ішкі істер министрінің 2001 жылғы 9 шілдедегі N 548 бұйрығына өзгеріс пен толықтыру енгізу туралы" Қазақстан Республикасы Ішкі істер министрінің 2002 жылғы 11 маусымдағы N 411; Нормативтік құқықтық актілерді мемлекеттік тіркеу тізілімінде N 2893 болып тіркелген, "Қазақстан Республикасы Ішкі істер министрлігінің жоғары оқу орындарына қабылдау ережелерін бекіту туралы" Қазақстан Республикасы Ішкі істер министрінің 2001 жылғы 9 шілдедегі N 548 бұйрығына өзгерістер енгізу туралы" 2004 жылғы 8 мамырдағы N 266; Нормативтік құқықтық актілерді мемлекеттік тіркеу тізілімінде N 3669 болып тіркелген, 2005 жылғы 13 тамыздағы N 33 "Ресми газеті" газетінде жарияланған, "Қазақстан Республикасы Ішкі істер министрлігінің жоғары оқу орындарына қабылдау ережелерін бекіту туралы" Қазақстан Республикасы Ішкі істер министрінің 2001 жылғы 9 шілдедегі N 548 бұйрығына өзгерістер мен толықтырулар енгізу туралы" 2005 жылғы 17 мамырдағы N 289; Нормативтік құқықтық актілерді мемлекеттік тіркеу тізілімінде N 4220 болып тіркелген, 2006 жылғы 26 мамырдағы N 97-95 "Заң газеті" газетінде жарияланған, "Қазақстан Республикасы Ішкі істер министрлігінің жоғары оқу орындарына қабылдау ережелерін бекіту туралы" Қазақстан Республикасы Ішкі істер министрінің 2001 жылғы 9 шілдедегі N 548 бұйрығына өзгерістер мен толықтыру енгізу туралы" 2006 жылғы 19 сәуірдегі N 181 бұйрықтарымен енгізілген өзгерістері мен толықтырулары бар)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Қазақстан Республикасы Ішкі істер министрлігінің жоғары оқу орындарына қабылдау ережелерінде: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сөйлем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Тыңдаушылар қатарына қабылдау конкурсына қатысу үшін қажетті ең төменгі баллдар деңгейі 60 баллды құрайды, оның ішінде кемінде 7 балл бейіндік пәннен, ал қалған пәндер бойынша жақсы бағалар болуы тиіс.".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Ішкі істер министрлігінің Кадр жұмысы департаменті (Ә.А. Ақанов) осы бұйрықтың мемлекеттік тіркеуден өтуін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 ресми жарияланған күнінен бастап он күнтізбелік күн өткен соң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Білім және ғылым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2007 жылғы 8 маусым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