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ab68" w14:textId="c7da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Қаржылық есептілікті депозитарийге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6 маусымдағы N 197 Бұйрығы. Қазақстан Республикасының Әділет министрлігінде 2007 жылғы 27 маусымдағы Нормативтік құқықтық кесімдерді мемлекеттік тіркеудің тізіліміне N 4763 болып енгізілді. Күші жойылды - Қазақстан Республикасы Қаржы министрінің 2008 жылғы 18 желтоқсандағы N 586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"Бухгалтерлік есеп пен қаржылық есептілік туралы" Қазақстан Республикасы Заңының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20-бабы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5-тармағының 18) тармақшасын іске асыру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"Қаржылық есептілікті депозитарийге беру ережесін бекіту туралы" Қазақстан Республикасы Қаржы министрінің 2007 жылғы 6 маусымдағы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бұйрығының (Қазақстан Республикасы Нормативтік құқықтық актілерді мемлекеттік тіркеу тізілімінде 2007 жылғы 27 маусымда N 4763 болып тіркелген, "Заң газетінде" 2007 жылғы 20 шілдеде N 110 (1313 жарияланған)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Қазақстан Республикасы Әділет министрлігінде мемлекеттік тіркелген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"Бухгалтерлік есеп пен қаржылық есептілік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 </w:t>
      </w:r>
      <w:r>
        <w:rPr>
          <w:rFonts w:ascii="Times New Roman"/>
          <w:b w:val="false"/>
          <w:i w:val="false"/>
          <w:color w:val="000000"/>
          <w:sz w:val="28"/>
        </w:rPr>
        <w:t>
 5-тармағының 18-тармақшасын іске асыру мақсатында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Қаржылық есептілікті депозитарийге беру ережесі (бұдан әрі - Ереже)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әдіснамасы департаменті (Ж.Н. Айтжанова)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6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197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Қаржылық есептілікті депозитарийге беру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Ереже (бұдан әрі - Ереже) қаржылық есептілік депозитарийіне (бұдан әрі - депозитарий) қаржылық есептілікті беру тәртібін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- пайдаланушылар үшін ашық қатынаумен өткізетін, жыл сайын ұйымдармен тапсырылатын қаржылық есептіліктің электрондық дерекқоры.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Жария мүдделі ұйымдар жыл сайын есептіден кейінгі жылдың 30 сәуірінен кешіктірмей Қазақстан Республикасының бухгалтерлік есеп пен қаржылық есептілік туралы заңнама талаптарына сәйкес жасалған қаржылық есептілікті депозитарийге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Еншілес ұйымдары бар жария мүдделі ұйымдар Қазақстан Республикасының бухгалтерлік есеп пен қаржылық есептілік туралы заңнама талаптарына сәйкес жасалған шоғырландырылған қаржылық есептілікті қосымша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Жария мүдделі ұйымдар депозитарийге беретін қаржылық есептілік мынадай нысандарды қамтиды: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бухгалтерлік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 мен шығындар туралы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ақша қаражатының қозғалысы туралы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капиталдағы өзгерістер туралы есеп.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Қаржылық есептілік қағаз және электрондық тасығыштарда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Жария мүдделі ұйымдар депозитарийге қаржылық есептілікті почтамен жіберген жағдайда почта ұйымының штемпелінде көрсетілген жіберу күні қаржылық есептілікті беру күні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"Электрондық құжат және электрондық цифрлық қолтаңба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1-тармағына сәйкес электрондық мекен-жай бойынша жіберілген қаржылық есептілік электрондық цифрлық қолтаңбаны растау рәсімдерін сақтай отырып ұсынылады.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Егер ұсыну мерзімінің соңғы күні жұмыс күніне келмесе, онда мерзімнің аяқталу күні мерзімі одан кейінгі жұмыс күні болып есептеледі.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Ережеде реттелмеген мәселелер Қазақстан Республикасының заңнамасында көзделген тәртіппен шешіледі.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