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0728" w14:textId="10c0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"Әкімшілік-аумақтық бірліктердегі халық санына сәйкес сайланатын мәслихаттар депутаттарының санын белгілеу Ережелерін бекіту туралы" Қазақстан Республикасы Орталық сайлау комиссиясының 1999 жылғы 8 шілдедегі N 12/200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комиссиясының 2007 жылғы 25 маусымдағы N 90/176 Қаулысы. Қазақстан Республикасының Әділет министрлігінің Нормативтік құқықтық кесімдерді мемлекеттік тіркеудің тізіліміне 2007 жылғы 28 маусымда N 4766 болып енгізілді. Күші жойылды - Қазақстан Республикасы Орталық сайлау комиссиясының 2020 жылғы 11 қыркүйектегі № 21/323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Орталық сайлау комиссиясының 11.09.2020 </w:t>
      </w:r>
      <w:r>
        <w:rPr>
          <w:rFonts w:ascii="Times New Roman"/>
          <w:b w:val="false"/>
          <w:i w:val="false"/>
          <w:color w:val="ff0000"/>
          <w:sz w:val="28"/>
        </w:rPr>
        <w:t>№ 21/323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Конституциялық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12-бабына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 Орталық сайлау комиссиясы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"Әкімшілік-аумақтық бірліктердегі халық санына сәйкес сайланатын мәслихаттар депутаттарының санын белгілеу Ережелерін бекіту туралы" Қазақстан Республикасы Орталық сайлау комиссиясының 1999 жылғы 8 шілдедегі N 12/200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тіркелген, тіркеу N 838, Қазақстан Республикасы Орталық сайлау комиссиясының""Қазақстан Республикасы Орталық сайлау комиссиясының""Әкімшілік-аумақтық бірліктердегі халық санына сәйкес сайланатын мәслихаттар депутаттарының санын белгілеу Ережелерін бекіту туралы", Қазақстан Республикасы Әділет министрлігінде N 838 болып тіркелген, 1999 жылғы 8 шілдедегі N 12/200 қаулысына өзгерістер енгізу туралы" 2004 жылғы 11 қазандағы N 144/210, Нормативтік құқықтық актілерді мемлекеттік тіркеу тізілімінде тіркелген, тіркеу N 3182,""Қазақстан Республикасы Орталық сайлау комиссиясының""Әкімшілік-аумақтық бірліктердегі халық санына сәйкес сайланатын мәслихаттар депутаттарының санын белгілеу Ережелерін бекіту туралы", Қазақстан Республикасы Әділет министрлігінде N 838 болып тіркелген, 1999 жылғы 8 шілдедегі N 12/200 қаулысына өзгерістер енгізу туралы", Нормативтік құқықтық актілерді мемлекеттік тіркеу тізілімінде тіркелген, тіркеу N 4727, 2007 жылғы 25 мамырдағы N 87/161, Нормативтік құқықтық актілерді мемлекеттік тіркеу тізілімінде тіркелген, тіркеу N 838, "Қазақстан Республикасы Орталық сайлау комиссиясының""Әкімшілік-аумақтық бірліктердегі халық санына сәйкес сайланатын мәслихаттар депутаттарының санын белгілеу Ережелерін бекіту туралы", Қазақстан Республикасы Әділет министрлігінде N 838 болып тіркелген, 1999 жылғы 8 шілдедегі N 12/200 қаулысына өзгерістер енгізу туралы", Нормативтік құқықтық актілерді мемлекеттік тіркеу тізілімінде тіркелген, тіркеу N 4752, 2007 жылғы 11 шілдедегі N 88/163 қаулыларымен енгізілген өзгерістермен) 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Әкімшілік-аумақтық бірліктердегі халық санына сәйкес сайланатын мәслихаттар депутаттарының санын белгілеу Ережелерінде: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2 қосымшада, реттік нөмірі 6-жолда""Семипалатинск қ." деген сөздер""Семей қ." деген сөздермен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Шығыс Қазақстан облысының әкіміне, Шығыс Қазақстан облыстық сайлау комиссиясына жіберілсін.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2007 жылғы 1 шілдеден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сайлау комиссиясының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Төрағасы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сайлау комиссиясының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хатшысы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