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9a622" w14:textId="269a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бұйрықтарына қылмыстық-атқару жүйесі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2007 жылғы 21 маусымдағы N 185 Бұйрығы. Қазақстан Республикасының Әділет Министрлігінде 2007 жылғы 10 шілдедегі Нормативтік құқықтық кесімдерді мемлекеттік тіркеудің тізіліміне N 4794 болып енгізілді.</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қылмыстық-атқару жүйесі мәселелері бойынша өзгерістер мен толықтырулар енгізу туралы" Қазақстан Республикасының 2007 жылғы 26 наурыздағы  </w:t>
      </w:r>
      <w:r>
        <w:rPr>
          <w:rFonts w:ascii="Times New Roman"/>
          <w:b w:val="false"/>
          <w:i w:val="false"/>
          <w:color w:val="000000"/>
          <w:sz w:val="28"/>
        </w:rPr>
        <w:t xml:space="preserve">Заңын </w:t>
      </w:r>
      <w:r>
        <w:rPr>
          <w:rFonts w:ascii="Times New Roman"/>
          <w:b w:val="false"/>
          <w:i w:val="false"/>
          <w:color w:val="000000"/>
          <w:sz w:val="28"/>
        </w:rPr>
        <w:t xml:space="preserve"> іске асыру мақсатында, "Әділет органдары туралы" </w:t>
      </w:r>
      <w:r>
        <w:br/>
      </w:r>
      <w:r>
        <w:rPr>
          <w:rFonts w:ascii="Times New Roman"/>
          <w:b w:val="false"/>
          <w:i w:val="false"/>
          <w:color w:val="000000"/>
          <w:sz w:val="28"/>
        </w:rPr>
        <w:t>
Қазақстан Республикасы Заңының  </w:t>
      </w:r>
      <w:r>
        <w:rPr>
          <w:rFonts w:ascii="Times New Roman"/>
          <w:b w:val="false"/>
          <w:i w:val="false"/>
          <w:color w:val="000000"/>
          <w:sz w:val="28"/>
        </w:rPr>
        <w:t xml:space="preserve">7-бабы </w:t>
      </w:r>
      <w:r>
        <w:rPr>
          <w:rFonts w:ascii="Times New Roman"/>
          <w:b w:val="false"/>
          <w:i w:val="false"/>
          <w:color w:val="000000"/>
          <w:sz w:val="28"/>
        </w:rPr>
        <w:t xml:space="preserve"> 2-тармағының 3) тармақшасын басшылыққа ала отырып,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"Сотталғанды қоғамнан оқшаулаумен байланысты емес жазалауды атқару жөніндегі нұсқаулықты бекіту туралы" Қазақстан Республикасы Әділет министрінің 2001 жылғы 11 желтоқсандағы  </w:t>
      </w:r>
      <w:r>
        <w:rPr>
          <w:rFonts w:ascii="Times New Roman"/>
          <w:b w:val="false"/>
          <w:i w:val="false"/>
          <w:color w:val="000000"/>
          <w:sz w:val="28"/>
        </w:rPr>
        <w:t xml:space="preserve">N 151 </w:t>
      </w:r>
      <w:r>
        <w:rPr>
          <w:rFonts w:ascii="Times New Roman"/>
          <w:b w:val="false"/>
          <w:i w:val="false"/>
          <w:color w:val="000000"/>
          <w:sz w:val="28"/>
        </w:rPr>
        <w:t xml:space="preserve"> бұйрығына (Нормативтік-құқықтық актілерді мемлекеттік тіркеу </w:t>
      </w:r>
      <w:r>
        <w:br/>
      </w:r>
      <w:r>
        <w:rPr>
          <w:rFonts w:ascii="Times New Roman"/>
          <w:b w:val="false"/>
          <w:i w:val="false"/>
          <w:color w:val="000000"/>
          <w:sz w:val="28"/>
        </w:rPr>
        <w:t>
тізілімінде N 1715 болып тіркелген, Қазақстан Республикасы Орталық аппарат және өзге мемлекеттік органдар Жарғысында 2002 жылғы N 13-14 566-бабында жарияланған), Қазақстан Республикасы Әділет Министрінің 2003 жылғы 1 наурыздағы  </w:t>
      </w:r>
      <w:r>
        <w:rPr>
          <w:rFonts w:ascii="Times New Roman"/>
          <w:b w:val="false"/>
          <w:i w:val="false"/>
          <w:color w:val="000000"/>
          <w:sz w:val="28"/>
        </w:rPr>
        <w:t xml:space="preserve">N 35 </w:t>
      </w:r>
      <w:r>
        <w:rPr>
          <w:rFonts w:ascii="Times New Roman"/>
          <w:b w:val="false"/>
          <w:i w:val="false"/>
          <w:color w:val="000000"/>
          <w:sz w:val="28"/>
        </w:rPr>
        <w:t xml:space="preserve"> "Қазақстан Республикасы Әділет министрінің 2001 жылғы 11 желтоқсандағы N 151 "Сотталғандарды </w:t>
      </w:r>
      <w:r>
        <w:br/>
      </w:r>
      <w:r>
        <w:rPr>
          <w:rFonts w:ascii="Times New Roman"/>
          <w:b w:val="false"/>
          <w:i w:val="false"/>
          <w:color w:val="000000"/>
          <w:sz w:val="28"/>
        </w:rPr>
        <w:t xml:space="preserve">
қоғамнан оқшаулауға байланысты емес жазаны орындау жөніндегі нұсқаулықты бекіту туралы" N 1715 болып тіркелген бұйрығына өзгерістер мен толықтырулар енгізу туралы", "Қазақстан Республикасы орталық атқарушы және өзге де мемлекеттік органдарының нормативтік </w:t>
      </w:r>
      <w:r>
        <w:br/>
      </w:r>
      <w:r>
        <w:rPr>
          <w:rFonts w:ascii="Times New Roman"/>
          <w:b w:val="false"/>
          <w:i w:val="false"/>
          <w:color w:val="000000"/>
          <w:sz w:val="28"/>
        </w:rPr>
        <w:t>
құқықтық актілер Бюллетені", 2005 ж. N 14, 64-құжатта жарияланған, 2005 жылғы 31 наурыздағы  </w:t>
      </w:r>
      <w:r>
        <w:rPr>
          <w:rFonts w:ascii="Times New Roman"/>
          <w:b w:val="false"/>
          <w:i w:val="false"/>
          <w:color w:val="000000"/>
          <w:sz w:val="28"/>
        </w:rPr>
        <w:t xml:space="preserve">N 100 </w:t>
      </w:r>
      <w:r>
        <w:rPr>
          <w:rFonts w:ascii="Times New Roman"/>
          <w:b w:val="false"/>
          <w:i w:val="false"/>
          <w:color w:val="000000"/>
          <w:sz w:val="28"/>
        </w:rPr>
        <w:t xml:space="preserve"> "Қазақстан Республикасы Әділет министрінің 2001 жылғы 11 желтоқсандағы N 151 "Сотталғандарды қоғамнан оқшаулауға байланысты емес жазаны орындау жөніндегі </w:t>
      </w:r>
      <w:r>
        <w:br/>
      </w:r>
      <w:r>
        <w:rPr>
          <w:rFonts w:ascii="Times New Roman"/>
          <w:b w:val="false"/>
          <w:i w:val="false"/>
          <w:color w:val="000000"/>
          <w:sz w:val="28"/>
        </w:rPr>
        <w:t xml:space="preserve">
нұсқаулықты бекіту туралы" бұйрығына өзгерістер мен толықтырулар енгізу туралы", "Қазақстан Республикасы орталық атқарушы және өзге де мемлекеттік органдарының нормативтік құқықтық актілер Бюллетені", 2005 ж. N 14, 63-құжатта жарияланған, бұйрықтарымен енгізілген өзгерістер және толықтырулармен,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осы бұйрықпен бекітілген Сотталғанды қоғамнан оқшаулаумен байланысты емес жазалауды атқару жөніндегі  </w:t>
      </w:r>
      <w:r>
        <w:rPr>
          <w:rFonts w:ascii="Times New Roman"/>
          <w:b w:val="false"/>
          <w:i w:val="false"/>
          <w:color w:val="000000"/>
          <w:sz w:val="28"/>
        </w:rPr>
        <w:t xml:space="preserve">нұсқаулықта </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7-тармақта "инспекцияның" деген сөз "Инспекцияның" деген сөзбен ауыстырылсын; </w:t>
      </w:r>
    </w:p>
    <w:bookmarkEnd w:id="3"/>
    <w:bookmarkStart w:name="z5" w:id="4"/>
    <w:p>
      <w:pPr>
        <w:spacing w:after="0"/>
        <w:ind w:left="0"/>
        <w:jc w:val="both"/>
      </w:pPr>
      <w:r>
        <w:rPr>
          <w:rFonts w:ascii="Times New Roman"/>
          <w:b w:val="false"/>
          <w:i w:val="false"/>
          <w:color w:val="000000"/>
          <w:sz w:val="28"/>
        </w:rPr>
        <w:t xml:space="preserve">
      9-тармақта: </w:t>
      </w:r>
      <w:r>
        <w:br/>
      </w:r>
      <w:r>
        <w:rPr>
          <w:rFonts w:ascii="Times New Roman"/>
          <w:b w:val="false"/>
          <w:i w:val="false"/>
          <w:color w:val="000000"/>
          <w:sz w:val="28"/>
        </w:rPr>
        <w:t xml:space="preserve">
      (бұдан әрi - ҚАЖК)" деген сөздер алып тасталсын; </w:t>
      </w:r>
      <w:r>
        <w:br/>
      </w:r>
      <w:r>
        <w:rPr>
          <w:rFonts w:ascii="Times New Roman"/>
          <w:b w:val="false"/>
          <w:i w:val="false"/>
          <w:color w:val="000000"/>
          <w:sz w:val="28"/>
        </w:rPr>
        <w:t xml:space="preserve">
      "Қазақстан Республикасы" деген сөздерден кейін "(бұдан әрi - ҚАЖ комитеті)" деген сөздермен толықтырылсын; </w:t>
      </w:r>
      <w:r>
        <w:br/>
      </w:r>
      <w:r>
        <w:rPr>
          <w:rFonts w:ascii="Times New Roman"/>
          <w:b w:val="false"/>
          <w:i w:val="false"/>
          <w:color w:val="000000"/>
          <w:sz w:val="28"/>
        </w:rPr>
        <w:t xml:space="preserve">
      "(бөлімдер)" деген сөз алып тасталсын; </w:t>
      </w:r>
      <w:r>
        <w:br/>
      </w:r>
      <w:r>
        <w:rPr>
          <w:rFonts w:ascii="Times New Roman"/>
          <w:b w:val="false"/>
          <w:i w:val="false"/>
          <w:color w:val="000000"/>
          <w:sz w:val="28"/>
        </w:rPr>
        <w:t xml:space="preserve">
      "Басқармалары" деген сөзден кейін "басшылық ету жөніндегі" деген сөздермен толықтырылсын; </w:t>
      </w:r>
    </w:p>
    <w:bookmarkEnd w:id="4"/>
    <w:bookmarkStart w:name="z6" w:id="5"/>
    <w:p>
      <w:pPr>
        <w:spacing w:after="0"/>
        <w:ind w:left="0"/>
        <w:jc w:val="both"/>
      </w:pPr>
      <w:r>
        <w:rPr>
          <w:rFonts w:ascii="Times New Roman"/>
          <w:b w:val="false"/>
          <w:i w:val="false"/>
          <w:color w:val="000000"/>
          <w:sz w:val="28"/>
        </w:rPr>
        <w:t xml:space="preserve">
      10-тармақта "Қазақстан Республикасы Әдiлет министрлiгi Қылмыстық-атқару жүйесi" деген сөздер "ҚАЖ комитеті" деген сөздермен ауыстырылсын; </w:t>
      </w:r>
      <w:r>
        <w:br/>
      </w:r>
      <w:r>
        <w:rPr>
          <w:rFonts w:ascii="Times New Roman"/>
          <w:b w:val="false"/>
          <w:i w:val="false"/>
          <w:color w:val="000000"/>
          <w:sz w:val="28"/>
        </w:rPr>
        <w:t xml:space="preserve">
      2) тармақшада "инспекциялар" деген сөз "Инспекциялар" деген сөзбен ауыстырылсын; </w:t>
      </w:r>
      <w:r>
        <w:br/>
      </w:r>
      <w:r>
        <w:rPr>
          <w:rFonts w:ascii="Times New Roman"/>
          <w:b w:val="false"/>
          <w:i w:val="false"/>
          <w:color w:val="000000"/>
          <w:sz w:val="28"/>
        </w:rPr>
        <w:t xml:space="preserve">
      3) тармақшада "Қазақстан Республикасы Әдiлет министрлiгi </w:t>
      </w:r>
      <w:r>
        <w:br/>
      </w:r>
      <w:r>
        <w:rPr>
          <w:rFonts w:ascii="Times New Roman"/>
          <w:b w:val="false"/>
          <w:i w:val="false"/>
          <w:color w:val="000000"/>
          <w:sz w:val="28"/>
        </w:rPr>
        <w:t xml:space="preserve">
ҚАЖК" деген сөздер "ҚАЖ комитеті" деген сөздермен ауыстырылсын; </w:t>
      </w:r>
      <w:r>
        <w:br/>
      </w:r>
      <w:r>
        <w:rPr>
          <w:rFonts w:ascii="Times New Roman"/>
          <w:b w:val="false"/>
          <w:i w:val="false"/>
          <w:color w:val="000000"/>
          <w:sz w:val="28"/>
        </w:rPr>
        <w:t xml:space="preserve">
      4) тармақшада "Инспекция" деген сөзден кейін "ІІБ қоғамдық қауіпсіздік бөлімшесімен бірлесе"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11-тармақта: </w:t>
      </w:r>
      <w:r>
        <w:br/>
      </w:r>
      <w:r>
        <w:rPr>
          <w:rFonts w:ascii="Times New Roman"/>
          <w:b w:val="false"/>
          <w:i w:val="false"/>
          <w:color w:val="000000"/>
          <w:sz w:val="28"/>
        </w:rPr>
        <w:t xml:space="preserve">
      3) тармақша мынадай мазмұндағы екінші және үшінші абзацпен толықтырылсын: </w:t>
      </w:r>
      <w:r>
        <w:br/>
      </w:r>
      <w:r>
        <w:rPr>
          <w:rFonts w:ascii="Times New Roman"/>
          <w:b w:val="false"/>
          <w:i w:val="false"/>
          <w:color w:val="000000"/>
          <w:sz w:val="28"/>
        </w:rPr>
        <w:t xml:space="preserve">
      "Тоқсан сайын аумақтық құжаттандыру және тіркеу бөлімдерімен қойылған және алынып тасталған күзет карточкалары бойынша тоқсан сайын салыстырып тексеру жүргізеді. </w:t>
      </w:r>
      <w:r>
        <w:br/>
      </w:r>
      <w:r>
        <w:rPr>
          <w:rFonts w:ascii="Times New Roman"/>
          <w:b w:val="false"/>
          <w:i w:val="false"/>
          <w:color w:val="000000"/>
          <w:sz w:val="28"/>
        </w:rPr>
        <w:t xml:space="preserve">
      Қоғамнан оқшаулаумен байланысты емес жазаларға сотталған адамдарды есепке қойғаннан кейін 5 жұмыс күн ішінде аумақтық АЕ және ҚЕКБ алфавиттік (Ф-1) есептік карточкаларын жолдайды. Есепте тұрған адамдар жазадан немесе оған қатысты үкімнің өзгеруіне, </w:t>
      </w:r>
      <w:r>
        <w:br/>
      </w:r>
      <w:r>
        <w:rPr>
          <w:rFonts w:ascii="Times New Roman"/>
          <w:b w:val="false"/>
          <w:i w:val="false"/>
          <w:color w:val="000000"/>
          <w:sz w:val="28"/>
        </w:rPr>
        <w:t xml:space="preserve">
сонымен қатар заңнамамен көзделген басқа да негіздемелермен босаған жағдайда 5 жұмыс күн ағымында аумақтық АЕ және ҚЕКБ сотталғанды есептен шығару негіздемесі туралы толық мәліметтерді көрсетіп сотталған туралы хабарлама жолдайды."; </w:t>
      </w:r>
      <w:r>
        <w:br/>
      </w:r>
      <w:r>
        <w:rPr>
          <w:rFonts w:ascii="Times New Roman"/>
          <w:b w:val="false"/>
          <w:i w:val="false"/>
          <w:color w:val="000000"/>
          <w:sz w:val="28"/>
        </w:rPr>
        <w:t xml:space="preserve">
      5) тармақшада "ұсыным" және "қылмыстық-атқару инспекциялары" деген сөздер тиісінше ", қолдаухат" және "Инспекциялары" деген сөздермен ауыстырылсын; </w:t>
      </w:r>
      <w:r>
        <w:br/>
      </w:r>
      <w:r>
        <w:rPr>
          <w:rFonts w:ascii="Times New Roman"/>
          <w:b w:val="false"/>
          <w:i w:val="false"/>
          <w:color w:val="000000"/>
          <w:sz w:val="28"/>
        </w:rPr>
        <w:t xml:space="preserve">
      9) тармақша мынадай редакцияда жазылсын: </w:t>
      </w:r>
      <w:r>
        <w:br/>
      </w:r>
      <w:r>
        <w:rPr>
          <w:rFonts w:ascii="Times New Roman"/>
          <w:b w:val="false"/>
          <w:i w:val="false"/>
          <w:color w:val="000000"/>
          <w:sz w:val="28"/>
        </w:rPr>
        <w:t xml:space="preserve">
      "9) Сотталған заңмен белгіленген жаза мерзімінің бір бөлігін өтеген жағдайда Инспекция, жазаны өтеуден мерзiмiнен бұрын шартты түрде босату, жазаның өтелмеген бөлiгiн неғұрлым жеңiл жаза түрiмен ауыстыруға бір ай мерзімде ұсыныс қолдаухатын (41-қосымша) шығаруға немесе бас тартуға мәселені қарауға міндетті, ол кейіннен сотқа енгізу үшін прокурорға жіберіледі. </w:t>
      </w:r>
      <w:r>
        <w:br/>
      </w:r>
      <w:r>
        <w:rPr>
          <w:rFonts w:ascii="Times New Roman"/>
          <w:b w:val="false"/>
          <w:i w:val="false"/>
          <w:color w:val="000000"/>
          <w:sz w:val="28"/>
        </w:rPr>
        <w:t xml:space="preserve">
      Жазасын өтеу мерзімінің заңмен белгіленген бір бөлігін өтеген сотталған адамды шартты түрде мерзімінен бұрын босату мүмкіндігі туралы жәбірленушіні не оның өкілін үкім шығарған сот берген мекен-жай бойынша пошта арқылы Инспекция тапсырыс хатпен (40-қосымша) хабардар етеді."; </w:t>
      </w:r>
    </w:p>
    <w:bookmarkEnd w:id="6"/>
    <w:bookmarkStart w:name="z8" w:id="7"/>
    <w:p>
      <w:pPr>
        <w:spacing w:after="0"/>
        <w:ind w:left="0"/>
        <w:jc w:val="both"/>
      </w:pPr>
      <w:r>
        <w:rPr>
          <w:rFonts w:ascii="Times New Roman"/>
          <w:b w:val="false"/>
          <w:i w:val="false"/>
          <w:color w:val="000000"/>
          <w:sz w:val="28"/>
        </w:rPr>
        <w:t xml:space="preserve">
      14-тармақта: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"мерзiмдiк-бақылау карточкасын" және "7 қосымша" деген сөздер алып тасталсын; </w:t>
      </w:r>
      <w:r>
        <w:br/>
      </w:r>
      <w:r>
        <w:rPr>
          <w:rFonts w:ascii="Times New Roman"/>
          <w:b w:val="false"/>
          <w:i w:val="false"/>
          <w:color w:val="000000"/>
          <w:sz w:val="28"/>
        </w:rPr>
        <w:t xml:space="preserve">
      "әскери комиссариатқа" және "учаскелік полиция инспекторы атына жазылған рапорттың көшiрмесi" деген сөздер тиісінше "жергілікті әскери басқару органына" және "ІІО хабарлама, учаскелік полиция инспекторларының баянаттары"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15-тармақта "әскери комиссариатқа" деген сөздер "жергілікті әскери басқару органына"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16-тармақ мынадай мазмұнда екінші абзацпен толықтырылсын: </w:t>
      </w:r>
      <w:r>
        <w:br/>
      </w:r>
      <w:r>
        <w:rPr>
          <w:rFonts w:ascii="Times New Roman"/>
          <w:b w:val="false"/>
          <w:i w:val="false"/>
          <w:color w:val="000000"/>
          <w:sz w:val="28"/>
        </w:rPr>
        <w:t xml:space="preserve">
      "Кәмелетке толмаған сотталғанды есепке қойған кезде Инспекцияның инспекторы ата-аналары қатысуымен бастапқы сұхбат жүргізу барысында оған қоғамдық жұмыстарға тарту түрiндегi жазаны өтеудiң тәртiбi мен шарттарын түсiндiреді, оның сауалнамалық </w:t>
      </w:r>
      <w:r>
        <w:br/>
      </w:r>
      <w:r>
        <w:rPr>
          <w:rFonts w:ascii="Times New Roman"/>
          <w:b w:val="false"/>
          <w:i w:val="false"/>
          <w:color w:val="000000"/>
          <w:sz w:val="28"/>
        </w:rPr>
        <w:t xml:space="preserve">
деректерi, жақын туыстары және сотталғандарға ықпал ету мүмкiншілігі бар тұлғалар туралы мәлімет, сондай-ақ оның жүрiс-тұрысын бақылау үшiн қажеттi басқа да мәселелер анықталады. Сұхбат өткiзiлгеннен кейiн сотталған адамнан қолхат (11-қосымша) алынып, сұхбат нәтижелері туралы анықтама жазылады, олар жеке iсiне тiгiледі."; </w:t>
      </w:r>
    </w:p>
    <w:bookmarkEnd w:id="9"/>
    <w:bookmarkStart w:name="z11" w:id="10"/>
    <w:p>
      <w:pPr>
        <w:spacing w:after="0"/>
        <w:ind w:left="0"/>
        <w:jc w:val="both"/>
      </w:pPr>
      <w:r>
        <w:rPr>
          <w:rFonts w:ascii="Times New Roman"/>
          <w:b w:val="false"/>
          <w:i w:val="false"/>
          <w:color w:val="000000"/>
          <w:sz w:val="28"/>
        </w:rPr>
        <w:t xml:space="preserve">
      17-тармақта 2) тармақшада "қылмыстық-атқару инспекциямен" деген сөздер "Инспекциямен" деген сөзбен ауыстырылсын; </w:t>
      </w:r>
    </w:p>
    <w:bookmarkEnd w:id="10"/>
    <w:bookmarkStart w:name="z12" w:id="11"/>
    <w:p>
      <w:pPr>
        <w:spacing w:after="0"/>
        <w:ind w:left="0"/>
        <w:jc w:val="both"/>
      </w:pPr>
      <w:r>
        <w:rPr>
          <w:rFonts w:ascii="Times New Roman"/>
          <w:b w:val="false"/>
          <w:i w:val="false"/>
          <w:color w:val="000000"/>
          <w:sz w:val="28"/>
        </w:rPr>
        <w:t xml:space="preserve">
      27-тармақ мынадай мазмұндағы сөйлеммен толықтырылсын: </w:t>
      </w:r>
      <w:r>
        <w:br/>
      </w:r>
      <w:r>
        <w:rPr>
          <w:rFonts w:ascii="Times New Roman"/>
          <w:b w:val="false"/>
          <w:i w:val="false"/>
          <w:color w:val="000000"/>
          <w:sz w:val="28"/>
        </w:rPr>
        <w:t xml:space="preserve">
      "Кәмелеттік жасқа толмаған сотталғанның қоғамдық жұмыс уақыты күніне екі сағаттан аспауы тиіс."; </w:t>
      </w:r>
    </w:p>
    <w:bookmarkEnd w:id="11"/>
    <w:bookmarkStart w:name="z13" w:id="12"/>
    <w:p>
      <w:pPr>
        <w:spacing w:after="0"/>
        <w:ind w:left="0"/>
        <w:jc w:val="both"/>
      </w:pPr>
      <w:r>
        <w:rPr>
          <w:rFonts w:ascii="Times New Roman"/>
          <w:b w:val="false"/>
          <w:i w:val="false"/>
          <w:color w:val="000000"/>
          <w:sz w:val="28"/>
        </w:rPr>
        <w:t xml:space="preserve">
      36-тармақтың 3) тармақшасында "ай сайын" деген сөздер "әр он күн сайын" деген сөздермен ауыстырылсын; </w:t>
      </w:r>
    </w:p>
    <w:bookmarkEnd w:id="12"/>
    <w:bookmarkStart w:name="z14" w:id="13"/>
    <w:p>
      <w:pPr>
        <w:spacing w:after="0"/>
        <w:ind w:left="0"/>
        <w:jc w:val="both"/>
      </w:pPr>
      <w:r>
        <w:rPr>
          <w:rFonts w:ascii="Times New Roman"/>
          <w:b w:val="false"/>
          <w:i w:val="false"/>
          <w:color w:val="000000"/>
          <w:sz w:val="28"/>
        </w:rPr>
        <w:t xml:space="preserve">
      39-тармақта "үш" деген сөз "екі" деген сөзбен ауыстырылсын; </w:t>
      </w:r>
    </w:p>
    <w:bookmarkEnd w:id="13"/>
    <w:bookmarkStart w:name="z15" w:id="14"/>
    <w:p>
      <w:pPr>
        <w:spacing w:after="0"/>
        <w:ind w:left="0"/>
        <w:jc w:val="both"/>
      </w:pPr>
      <w:r>
        <w:rPr>
          <w:rFonts w:ascii="Times New Roman"/>
          <w:b w:val="false"/>
          <w:i w:val="false"/>
          <w:color w:val="000000"/>
          <w:sz w:val="28"/>
        </w:rPr>
        <w:t xml:space="preserve">
      45-тармақта "қылмыстық-атқару инспекциясына" деген сөздер алып тасталсын; </w:t>
      </w:r>
    </w:p>
    <w:bookmarkEnd w:id="14"/>
    <w:bookmarkStart w:name="z16" w:id="15"/>
    <w:p>
      <w:pPr>
        <w:spacing w:after="0"/>
        <w:ind w:left="0"/>
        <w:jc w:val="both"/>
      </w:pPr>
      <w:r>
        <w:rPr>
          <w:rFonts w:ascii="Times New Roman"/>
          <w:b w:val="false"/>
          <w:i w:val="false"/>
          <w:color w:val="000000"/>
          <w:sz w:val="28"/>
        </w:rPr>
        <w:t xml:space="preserve">
      51-тармақта бірінші азат жол алып тасталсын; </w:t>
      </w:r>
    </w:p>
    <w:bookmarkEnd w:id="15"/>
    <w:bookmarkStart w:name="z17" w:id="16"/>
    <w:p>
      <w:pPr>
        <w:spacing w:after="0"/>
        <w:ind w:left="0"/>
        <w:jc w:val="both"/>
      </w:pPr>
      <w:r>
        <w:rPr>
          <w:rFonts w:ascii="Times New Roman"/>
          <w:b w:val="false"/>
          <w:i w:val="false"/>
          <w:color w:val="000000"/>
          <w:sz w:val="28"/>
        </w:rPr>
        <w:t xml:space="preserve">
      52-тармақта "әскери комиссариатқа" деген сөздер "жергілікті әскери басқару органына" деген сөздермен ауыстырылсын; </w:t>
      </w:r>
    </w:p>
    <w:bookmarkEnd w:id="16"/>
    <w:bookmarkStart w:name="z18" w:id="17"/>
    <w:p>
      <w:pPr>
        <w:spacing w:after="0"/>
        <w:ind w:left="0"/>
        <w:jc w:val="both"/>
      </w:pPr>
      <w:r>
        <w:rPr>
          <w:rFonts w:ascii="Times New Roman"/>
          <w:b w:val="false"/>
          <w:i w:val="false"/>
          <w:color w:val="000000"/>
          <w:sz w:val="28"/>
        </w:rPr>
        <w:t xml:space="preserve">
      59-тармақ мынадай редакцияда жазылсын: </w:t>
      </w:r>
      <w:r>
        <w:br/>
      </w:r>
      <w:r>
        <w:rPr>
          <w:rFonts w:ascii="Times New Roman"/>
          <w:b w:val="false"/>
          <w:i w:val="false"/>
          <w:color w:val="000000"/>
          <w:sz w:val="28"/>
        </w:rPr>
        <w:t xml:space="preserve">
      "59. Сотталғанның тұрғылықты жерiн өзгерту, басқа тұрғылықты жерге көшу мүмкiндiгi туралы жолыққанда Инспекция қызметкерлері тиісті Инспекцияға сұрау жолдайды және растау қағазын алғаннан кейін жеке ісін жолдайды. Жаңа тұрғылықты жері бойынша инспекциясы жеке істі алғаннан кейін жеке істі алғандары және есепке қою туралы хабарлама жолдайды, бұл бұрыңғы тұрғылықты жері бойынша сотталғанды Инспекция есебінен алып тастауға негіздеме болады."; </w:t>
      </w:r>
    </w:p>
    <w:bookmarkEnd w:id="17"/>
    <w:bookmarkStart w:name="z19" w:id="18"/>
    <w:p>
      <w:pPr>
        <w:spacing w:after="0"/>
        <w:ind w:left="0"/>
        <w:jc w:val="both"/>
      </w:pPr>
      <w:r>
        <w:rPr>
          <w:rFonts w:ascii="Times New Roman"/>
          <w:b w:val="false"/>
          <w:i w:val="false"/>
          <w:color w:val="000000"/>
          <w:sz w:val="28"/>
        </w:rPr>
        <w:t xml:space="preserve">
      87-тармақ мынадай редакцияда жазылсын: </w:t>
      </w:r>
      <w:r>
        <w:br/>
      </w:r>
      <w:r>
        <w:rPr>
          <w:rFonts w:ascii="Times New Roman"/>
          <w:b w:val="false"/>
          <w:i w:val="false"/>
          <w:color w:val="000000"/>
          <w:sz w:val="28"/>
        </w:rPr>
        <w:t xml:space="preserve">
      "87. Сотталған заңмен белгіленген жаза мерзімінің нақты бір бөлігін өтегеннен кейін, Инспекция осы Нұсқаулықтың 11-тармағы 9) тармақшасына сәйкес ұсыныс және қолдаухат шығарады."; </w:t>
      </w:r>
    </w:p>
    <w:bookmarkEnd w:id="18"/>
    <w:bookmarkStart w:name="z20" w:id="19"/>
    <w:p>
      <w:pPr>
        <w:spacing w:after="0"/>
        <w:ind w:left="0"/>
        <w:jc w:val="both"/>
      </w:pPr>
      <w:r>
        <w:rPr>
          <w:rFonts w:ascii="Times New Roman"/>
          <w:b w:val="false"/>
          <w:i w:val="false"/>
          <w:color w:val="000000"/>
          <w:sz w:val="28"/>
        </w:rPr>
        <w:t xml:space="preserve">
      88-тармақта: </w:t>
      </w:r>
      <w:r>
        <w:br/>
      </w:r>
      <w:r>
        <w:rPr>
          <w:rFonts w:ascii="Times New Roman"/>
          <w:b w:val="false"/>
          <w:i w:val="false"/>
          <w:color w:val="000000"/>
          <w:sz w:val="28"/>
        </w:rPr>
        <w:t xml:space="preserve">
      "ұсыныста" деген сөзден кейін "және қолдаухатта" деген сөздермен толықтырылсын; </w:t>
      </w:r>
      <w:r>
        <w:br/>
      </w:r>
      <w:r>
        <w:rPr>
          <w:rFonts w:ascii="Times New Roman"/>
          <w:b w:val="false"/>
          <w:i w:val="false"/>
          <w:color w:val="000000"/>
          <w:sz w:val="28"/>
        </w:rPr>
        <w:t xml:space="preserve">
      "жасаған iсiне көзқарасын" деген сөздерден кейін "тәрбиелік іс-шараларға қатысатын және жәбірленушінің денсаулығына және мүлкіне келтірген залалды, мемлекетке келтірген материалдық залалды өтеу бойынша шаралар қолдану" деген сөздермен толықтырылсын; </w:t>
      </w:r>
    </w:p>
    <w:bookmarkEnd w:id="19"/>
    <w:bookmarkStart w:name="z21" w:id="20"/>
    <w:p>
      <w:pPr>
        <w:spacing w:after="0"/>
        <w:ind w:left="0"/>
        <w:jc w:val="both"/>
      </w:pPr>
      <w:r>
        <w:rPr>
          <w:rFonts w:ascii="Times New Roman"/>
          <w:b w:val="false"/>
          <w:i w:val="false"/>
          <w:color w:val="000000"/>
          <w:sz w:val="28"/>
        </w:rPr>
        <w:t xml:space="preserve">
      89-тармақта "сотқа ұсыным" деген сөздер "кейіннен сотқа енгізу үшін прокурорға ұсыныспен қолдаухат" деген сөздермен ауыстырылсын; </w:t>
      </w:r>
    </w:p>
    <w:bookmarkEnd w:id="20"/>
    <w:bookmarkStart w:name="z22" w:id="21"/>
    <w:p>
      <w:pPr>
        <w:spacing w:after="0"/>
        <w:ind w:left="0"/>
        <w:jc w:val="both"/>
      </w:pPr>
      <w:r>
        <w:rPr>
          <w:rFonts w:ascii="Times New Roman"/>
          <w:b w:val="false"/>
          <w:i w:val="false"/>
          <w:color w:val="000000"/>
          <w:sz w:val="28"/>
        </w:rPr>
        <w:t xml:space="preserve">
      92-тармақта "шалғай жерде тұратын" деген сөздер алып тасталсын; </w:t>
      </w:r>
    </w:p>
    <w:bookmarkEnd w:id="21"/>
    <w:bookmarkStart w:name="z23" w:id="22"/>
    <w:p>
      <w:pPr>
        <w:spacing w:after="0"/>
        <w:ind w:left="0"/>
        <w:jc w:val="both"/>
      </w:pPr>
      <w:r>
        <w:rPr>
          <w:rFonts w:ascii="Times New Roman"/>
          <w:b w:val="false"/>
          <w:i w:val="false"/>
          <w:color w:val="000000"/>
          <w:sz w:val="28"/>
        </w:rPr>
        <w:t xml:space="preserve">
      101-тармақта: </w:t>
      </w:r>
      <w:r>
        <w:br/>
      </w:r>
      <w:r>
        <w:rPr>
          <w:rFonts w:ascii="Times New Roman"/>
          <w:b w:val="false"/>
          <w:i w:val="false"/>
          <w:color w:val="000000"/>
          <w:sz w:val="28"/>
        </w:rPr>
        <w:t xml:space="preserve">
      4) тармақшада "инспекцияның" деген сөз "Инспекцияның" деген сөзбен ауыстырылсын; </w:t>
      </w:r>
      <w:r>
        <w:br/>
      </w:r>
      <w:r>
        <w:rPr>
          <w:rFonts w:ascii="Times New Roman"/>
          <w:b w:val="false"/>
          <w:i w:val="false"/>
          <w:color w:val="000000"/>
          <w:sz w:val="28"/>
        </w:rPr>
        <w:t xml:space="preserve">
      мынадай мазмұндағы 5) тармақшамен толықтырылсын; </w:t>
      </w:r>
      <w:r>
        <w:br/>
      </w:r>
      <w:r>
        <w:rPr>
          <w:rFonts w:ascii="Times New Roman"/>
          <w:b w:val="false"/>
          <w:i w:val="false"/>
          <w:color w:val="000000"/>
          <w:sz w:val="28"/>
        </w:rPr>
        <w:t xml:space="preserve">
      "Орналасқан жері үш күннен астам уақыт ішінде анықталмаған сотталған жазаны өтеуден жалтарған деп танылады"; </w:t>
      </w:r>
    </w:p>
    <w:bookmarkEnd w:id="22"/>
    <w:bookmarkStart w:name="z24" w:id="23"/>
    <w:p>
      <w:pPr>
        <w:spacing w:after="0"/>
        <w:ind w:left="0"/>
        <w:jc w:val="both"/>
      </w:pPr>
      <w:r>
        <w:rPr>
          <w:rFonts w:ascii="Times New Roman"/>
          <w:b w:val="false"/>
          <w:i w:val="false"/>
          <w:color w:val="000000"/>
          <w:sz w:val="28"/>
        </w:rPr>
        <w:t xml:space="preserve">
      103-тармақта "түзеу жұмыстарына" деген сөздерден кейін "бас бостандығын шектеуге" деген сөздермен толықтырылсын; </w:t>
      </w:r>
    </w:p>
    <w:bookmarkEnd w:id="23"/>
    <w:bookmarkStart w:name="z25" w:id="24"/>
    <w:p>
      <w:pPr>
        <w:spacing w:after="0"/>
        <w:ind w:left="0"/>
        <w:jc w:val="both"/>
      </w:pPr>
      <w:r>
        <w:rPr>
          <w:rFonts w:ascii="Times New Roman"/>
          <w:b w:val="false"/>
          <w:i w:val="false"/>
          <w:color w:val="000000"/>
          <w:sz w:val="28"/>
        </w:rPr>
        <w:t xml:space="preserve">
      105-тармақта "қылмыстық-атқару инспекциясына" деген сөздер "Инспекциясына" деген сөзбен ауыстырылсын; </w:t>
      </w:r>
    </w:p>
    <w:bookmarkEnd w:id="24"/>
    <w:bookmarkStart w:name="z26" w:id="25"/>
    <w:p>
      <w:pPr>
        <w:spacing w:after="0"/>
        <w:ind w:left="0"/>
        <w:jc w:val="both"/>
      </w:pPr>
      <w:r>
        <w:rPr>
          <w:rFonts w:ascii="Times New Roman"/>
          <w:b w:val="false"/>
          <w:i w:val="false"/>
          <w:color w:val="000000"/>
          <w:sz w:val="28"/>
        </w:rPr>
        <w:t xml:space="preserve">
      106-тармақта екінші азат жол алып тасталсын; </w:t>
      </w:r>
    </w:p>
    <w:bookmarkEnd w:id="25"/>
    <w:bookmarkStart w:name="z27" w:id="26"/>
    <w:p>
      <w:pPr>
        <w:spacing w:after="0"/>
        <w:ind w:left="0"/>
        <w:jc w:val="both"/>
      </w:pPr>
      <w:r>
        <w:rPr>
          <w:rFonts w:ascii="Times New Roman"/>
          <w:b w:val="false"/>
          <w:i w:val="false"/>
          <w:color w:val="000000"/>
          <w:sz w:val="28"/>
        </w:rPr>
        <w:t xml:space="preserve">
      108-тармақта 3) тармақшада "оның еңбек кiтапшасында сот үкiмiне сәйкес келетiн жазбаның болуы" деген сөздер және "Сотталғанның еңбек кiтапшасында - жазба болмаған жағдайда Инспекция оны енгiзуге шаралар қолданады" деген сөйлем алып тасталсын; </w:t>
      </w:r>
    </w:p>
    <w:bookmarkEnd w:id="26"/>
    <w:bookmarkStart w:name="z28" w:id="27"/>
    <w:p>
      <w:pPr>
        <w:spacing w:after="0"/>
        <w:ind w:left="0"/>
        <w:jc w:val="both"/>
      </w:pPr>
      <w:r>
        <w:rPr>
          <w:rFonts w:ascii="Times New Roman"/>
          <w:b w:val="false"/>
          <w:i w:val="false"/>
          <w:color w:val="000000"/>
          <w:sz w:val="28"/>
        </w:rPr>
        <w:t xml:space="preserve">
      109-тармақта "коммерциялық немесе өзге де" деген сөздер алып тасталсын; </w:t>
      </w:r>
    </w:p>
    <w:bookmarkEnd w:id="27"/>
    <w:bookmarkStart w:name="z29" w:id="28"/>
    <w:p>
      <w:pPr>
        <w:spacing w:after="0"/>
        <w:ind w:left="0"/>
        <w:jc w:val="both"/>
      </w:pPr>
      <w:r>
        <w:rPr>
          <w:rFonts w:ascii="Times New Roman"/>
          <w:b w:val="false"/>
          <w:i w:val="false"/>
          <w:color w:val="000000"/>
          <w:sz w:val="28"/>
        </w:rPr>
        <w:t xml:space="preserve">
      111-тармақта "коммерциялық немесе өзге де" деген сөздер алып тасталсын; </w:t>
      </w:r>
    </w:p>
    <w:bookmarkEnd w:id="28"/>
    <w:bookmarkStart w:name="z30" w:id="29"/>
    <w:p>
      <w:pPr>
        <w:spacing w:after="0"/>
        <w:ind w:left="0"/>
        <w:jc w:val="both"/>
      </w:pPr>
      <w:r>
        <w:rPr>
          <w:rFonts w:ascii="Times New Roman"/>
          <w:b w:val="false"/>
          <w:i w:val="false"/>
          <w:color w:val="000000"/>
          <w:sz w:val="28"/>
        </w:rPr>
        <w:t xml:space="preserve">
      113-тармақта "әскери комиссариатқа" деген сөздер "жергілікті әскери басқару органына" деген сөздермен ауыстырылсын; </w:t>
      </w:r>
    </w:p>
    <w:bookmarkEnd w:id="29"/>
    <w:bookmarkStart w:name="z31" w:id="30"/>
    <w:p>
      <w:pPr>
        <w:spacing w:after="0"/>
        <w:ind w:left="0"/>
        <w:jc w:val="both"/>
      </w:pPr>
      <w:r>
        <w:rPr>
          <w:rFonts w:ascii="Times New Roman"/>
          <w:b w:val="false"/>
          <w:i w:val="false"/>
          <w:color w:val="000000"/>
          <w:sz w:val="28"/>
        </w:rPr>
        <w:t xml:space="preserve">
      117-тармақ мынадай мазмұнды екінші абзацпен толықтырылсын: </w:t>
      </w:r>
      <w:r>
        <w:br/>
      </w:r>
      <w:r>
        <w:rPr>
          <w:rFonts w:ascii="Times New Roman"/>
          <w:b w:val="false"/>
          <w:i w:val="false"/>
          <w:color w:val="000000"/>
          <w:sz w:val="28"/>
        </w:rPr>
        <w:t xml:space="preserve">
      "Сот үкімінің (қаулының, ұйғарымның) көшірмелерінде жазаны орындауға кедергі келтіретін түсінбеушіліктер, қателер кедергі кездескен жағдайда, Инспекция дер кезінде үкімді (қаулыны, ұйғарымды) шығарған соттан келіп түскен материалдар қоса берілетін </w:t>
      </w:r>
      <w:r>
        <w:br/>
      </w:r>
      <w:r>
        <w:rPr>
          <w:rFonts w:ascii="Times New Roman"/>
          <w:b w:val="false"/>
          <w:i w:val="false"/>
          <w:color w:val="000000"/>
          <w:sz w:val="28"/>
        </w:rPr>
        <w:t xml:space="preserve">
тиісті сұрауды жібереді."; </w:t>
      </w:r>
    </w:p>
    <w:bookmarkEnd w:id="30"/>
    <w:bookmarkStart w:name="z32" w:id="31"/>
    <w:p>
      <w:pPr>
        <w:spacing w:after="0"/>
        <w:ind w:left="0"/>
        <w:jc w:val="both"/>
      </w:pPr>
      <w:r>
        <w:rPr>
          <w:rFonts w:ascii="Times New Roman"/>
          <w:b w:val="false"/>
          <w:i w:val="false"/>
          <w:color w:val="000000"/>
          <w:sz w:val="28"/>
        </w:rPr>
        <w:t xml:space="preserve">
      118-тармақта "әскери комиссариатқа" деген сөздер "жергілікті әскери басқару органына" деген сөздермен ауыстырылсын; </w:t>
      </w:r>
    </w:p>
    <w:bookmarkEnd w:id="31"/>
    <w:bookmarkStart w:name="z33" w:id="32"/>
    <w:p>
      <w:pPr>
        <w:spacing w:after="0"/>
        <w:ind w:left="0"/>
        <w:jc w:val="both"/>
      </w:pPr>
      <w:r>
        <w:rPr>
          <w:rFonts w:ascii="Times New Roman"/>
          <w:b w:val="false"/>
          <w:i w:val="false"/>
          <w:color w:val="000000"/>
          <w:sz w:val="28"/>
        </w:rPr>
        <w:t xml:space="preserve">
      123-тармақ мынадай редакцияда жазылсын: </w:t>
      </w:r>
      <w:r>
        <w:br/>
      </w:r>
      <w:r>
        <w:rPr>
          <w:rFonts w:ascii="Times New Roman"/>
          <w:b w:val="false"/>
          <w:i w:val="false"/>
          <w:color w:val="000000"/>
          <w:sz w:val="28"/>
        </w:rPr>
        <w:t xml:space="preserve">
      "123. Шартты сотталғандардың қоғамдық тәртіпті сақтауын бақылауды жүзеге асыруға ішкі істер органдарының қызметкерлері тартылады."; </w:t>
      </w:r>
    </w:p>
    <w:bookmarkEnd w:id="32"/>
    <w:bookmarkStart w:name="z34" w:id="33"/>
    <w:p>
      <w:pPr>
        <w:spacing w:after="0"/>
        <w:ind w:left="0"/>
        <w:jc w:val="both"/>
      </w:pPr>
      <w:r>
        <w:rPr>
          <w:rFonts w:ascii="Times New Roman"/>
          <w:b w:val="false"/>
          <w:i w:val="false"/>
          <w:color w:val="000000"/>
          <w:sz w:val="28"/>
        </w:rPr>
        <w:t xml:space="preserve">
      126-тармақта "шалғай ауданда тұратын" деген сөздер алып тасталсын; </w:t>
      </w:r>
    </w:p>
    <w:bookmarkEnd w:id="33"/>
    <w:bookmarkStart w:name="z35" w:id="34"/>
    <w:p>
      <w:pPr>
        <w:spacing w:after="0"/>
        <w:ind w:left="0"/>
        <w:jc w:val="both"/>
      </w:pPr>
      <w:r>
        <w:rPr>
          <w:rFonts w:ascii="Times New Roman"/>
          <w:b w:val="false"/>
          <w:i w:val="false"/>
          <w:color w:val="000000"/>
          <w:sz w:val="28"/>
        </w:rPr>
        <w:t xml:space="preserve">
      128-тармақта "әскери комиссариатқа" деген сөздер "жергілікті әскери басқару органына" деген сөздермен ауыстырылсын; </w:t>
      </w:r>
    </w:p>
    <w:bookmarkEnd w:id="34"/>
    <w:bookmarkStart w:name="z36" w:id="35"/>
    <w:p>
      <w:pPr>
        <w:spacing w:after="0"/>
        <w:ind w:left="0"/>
        <w:jc w:val="both"/>
      </w:pPr>
      <w:r>
        <w:rPr>
          <w:rFonts w:ascii="Times New Roman"/>
          <w:b w:val="false"/>
          <w:i w:val="false"/>
          <w:color w:val="000000"/>
          <w:sz w:val="28"/>
        </w:rPr>
        <w:t xml:space="preserve">
      129-тармақта "инспекция" деген сөз "Инспекция" деген сөзбен ауыстырылсын; </w:t>
      </w:r>
    </w:p>
    <w:bookmarkEnd w:id="35"/>
    <w:bookmarkStart w:name="z37" w:id="36"/>
    <w:p>
      <w:pPr>
        <w:spacing w:after="0"/>
        <w:ind w:left="0"/>
        <w:jc w:val="both"/>
      </w:pPr>
      <w:r>
        <w:rPr>
          <w:rFonts w:ascii="Times New Roman"/>
          <w:b w:val="false"/>
          <w:i w:val="false"/>
          <w:color w:val="000000"/>
          <w:sz w:val="28"/>
        </w:rPr>
        <w:t xml:space="preserve">
      130-тармақта: </w:t>
      </w:r>
      <w:r>
        <w:br/>
      </w:r>
      <w:r>
        <w:rPr>
          <w:rFonts w:ascii="Times New Roman"/>
          <w:b w:val="false"/>
          <w:i w:val="false"/>
          <w:color w:val="000000"/>
          <w:sz w:val="28"/>
        </w:rPr>
        <w:t xml:space="preserve">
      1) тармақшада "тоқсан сайын" деген сөздер "ай сайын" деген сөздермен ауыстырылсын; </w:t>
      </w:r>
      <w:r>
        <w:br/>
      </w:r>
      <w:r>
        <w:rPr>
          <w:rFonts w:ascii="Times New Roman"/>
          <w:b w:val="false"/>
          <w:i w:val="false"/>
          <w:color w:val="000000"/>
          <w:sz w:val="28"/>
        </w:rPr>
        <w:t xml:space="preserve">
      3) тармақшада "Жүйелi түрде (тоқсанында кемiнде бiр рет)" деген сөздер "ай сайын" деген сөздермен ауыстырылсын; </w:t>
      </w:r>
    </w:p>
    <w:bookmarkEnd w:id="36"/>
    <w:bookmarkStart w:name="z38" w:id="37"/>
    <w:p>
      <w:pPr>
        <w:spacing w:after="0"/>
        <w:ind w:left="0"/>
        <w:jc w:val="both"/>
      </w:pPr>
      <w:r>
        <w:rPr>
          <w:rFonts w:ascii="Times New Roman"/>
          <w:b w:val="false"/>
          <w:i w:val="false"/>
          <w:color w:val="000000"/>
          <w:sz w:val="28"/>
        </w:rPr>
        <w:t xml:space="preserve">
      132-тармақ алып тасталсын; </w:t>
      </w:r>
    </w:p>
    <w:bookmarkEnd w:id="37"/>
    <w:bookmarkStart w:name="z39" w:id="38"/>
    <w:p>
      <w:pPr>
        <w:spacing w:after="0"/>
        <w:ind w:left="0"/>
        <w:jc w:val="both"/>
      </w:pPr>
      <w:r>
        <w:rPr>
          <w:rFonts w:ascii="Times New Roman"/>
          <w:b w:val="false"/>
          <w:i w:val="false"/>
          <w:color w:val="000000"/>
          <w:sz w:val="28"/>
        </w:rPr>
        <w:t xml:space="preserve">
      133-тармақта "инспекция" деген сөз "Инспекция" деген сөзбен ауыстырылсын; </w:t>
      </w:r>
    </w:p>
    <w:bookmarkEnd w:id="38"/>
    <w:bookmarkStart w:name="z40" w:id="39"/>
    <w:p>
      <w:pPr>
        <w:spacing w:after="0"/>
        <w:ind w:left="0"/>
        <w:jc w:val="both"/>
      </w:pPr>
      <w:r>
        <w:rPr>
          <w:rFonts w:ascii="Times New Roman"/>
          <w:b w:val="false"/>
          <w:i w:val="false"/>
          <w:color w:val="000000"/>
          <w:sz w:val="28"/>
        </w:rPr>
        <w:t xml:space="preserve">
      136-тармақта: </w:t>
      </w:r>
      <w:r>
        <w:br/>
      </w:r>
      <w:r>
        <w:rPr>
          <w:rFonts w:ascii="Times New Roman"/>
          <w:b w:val="false"/>
          <w:i w:val="false"/>
          <w:color w:val="000000"/>
          <w:sz w:val="28"/>
        </w:rPr>
        <w:t xml:space="preserve">
      ", күзет карточкаларына" деген сөздер "карточкаға" деген сөзбен ауыстырылсын; </w:t>
      </w:r>
      <w:r>
        <w:br/>
      </w:r>
      <w:r>
        <w:rPr>
          <w:rFonts w:ascii="Times New Roman"/>
          <w:b w:val="false"/>
          <w:i w:val="false"/>
          <w:color w:val="000000"/>
          <w:sz w:val="28"/>
        </w:rPr>
        <w:t xml:space="preserve">
      "жұмыс iстейтiн ұйым" деген сөздерден кейін ", құжаттандыру және тіркеу бөліміне" деген сөздермен толықтырылсын; </w:t>
      </w:r>
    </w:p>
    <w:bookmarkEnd w:id="39"/>
    <w:bookmarkStart w:name="z41" w:id="40"/>
    <w:p>
      <w:pPr>
        <w:spacing w:after="0"/>
        <w:ind w:left="0"/>
        <w:jc w:val="both"/>
      </w:pPr>
      <w:r>
        <w:rPr>
          <w:rFonts w:ascii="Times New Roman"/>
          <w:b w:val="false"/>
          <w:i w:val="false"/>
          <w:color w:val="000000"/>
          <w:sz w:val="28"/>
        </w:rPr>
        <w:t xml:space="preserve">
      137-тармақта "бастығы" деген сөзден кейін "(аға инспектор, инспектор)" деген сөздермен толықтырылсын; </w:t>
      </w:r>
    </w:p>
    <w:bookmarkEnd w:id="40"/>
    <w:bookmarkStart w:name="z42" w:id="41"/>
    <w:p>
      <w:pPr>
        <w:spacing w:after="0"/>
        <w:ind w:left="0"/>
        <w:jc w:val="both"/>
      </w:pPr>
      <w:r>
        <w:rPr>
          <w:rFonts w:ascii="Times New Roman"/>
          <w:b w:val="false"/>
          <w:i w:val="false"/>
          <w:color w:val="000000"/>
          <w:sz w:val="28"/>
        </w:rPr>
        <w:t xml:space="preserve">
      140-тармақта "инспекция" деген сөз "Инспекция" деген сөзбен ауыстырылсын; </w:t>
      </w:r>
    </w:p>
    <w:bookmarkEnd w:id="41"/>
    <w:bookmarkStart w:name="z43" w:id="42"/>
    <w:p>
      <w:pPr>
        <w:spacing w:after="0"/>
        <w:ind w:left="0"/>
        <w:jc w:val="both"/>
      </w:pPr>
      <w:r>
        <w:rPr>
          <w:rFonts w:ascii="Times New Roman"/>
          <w:b w:val="false"/>
          <w:i w:val="false"/>
          <w:color w:val="000000"/>
          <w:sz w:val="28"/>
        </w:rPr>
        <w:t xml:space="preserve">
      141-тармақта "инспекция" деген сөз "Инспекция" деген сөзбен ауыстырылсын; </w:t>
      </w:r>
    </w:p>
    <w:bookmarkEnd w:id="42"/>
    <w:bookmarkStart w:name="z44" w:id="43"/>
    <w:p>
      <w:pPr>
        <w:spacing w:after="0"/>
        <w:ind w:left="0"/>
        <w:jc w:val="both"/>
      </w:pPr>
      <w:r>
        <w:rPr>
          <w:rFonts w:ascii="Times New Roman"/>
          <w:b w:val="false"/>
          <w:i w:val="false"/>
          <w:color w:val="000000"/>
          <w:sz w:val="28"/>
        </w:rPr>
        <w:t xml:space="preserve">
      150-тармақта "инспекция" деген сөз "Инспекция" деген сөзбен ауыстырылсын; </w:t>
      </w:r>
    </w:p>
    <w:bookmarkEnd w:id="43"/>
    <w:bookmarkStart w:name="z45" w:id="44"/>
    <w:p>
      <w:pPr>
        <w:spacing w:after="0"/>
        <w:ind w:left="0"/>
        <w:jc w:val="both"/>
      </w:pPr>
      <w:r>
        <w:rPr>
          <w:rFonts w:ascii="Times New Roman"/>
          <w:b w:val="false"/>
          <w:i w:val="false"/>
          <w:color w:val="000000"/>
          <w:sz w:val="28"/>
        </w:rPr>
        <w:t xml:space="preserve">
      152-тармақтың 1) тармақшасында "тоқсан сайын" деген сөздер "ай сайын" деген сөздермен ауыстырылсын; </w:t>
      </w:r>
    </w:p>
    <w:bookmarkEnd w:id="44"/>
    <w:bookmarkStart w:name="z46" w:id="45"/>
    <w:p>
      <w:pPr>
        <w:spacing w:after="0"/>
        <w:ind w:left="0"/>
        <w:jc w:val="both"/>
      </w:pPr>
      <w:r>
        <w:rPr>
          <w:rFonts w:ascii="Times New Roman"/>
          <w:b w:val="false"/>
          <w:i w:val="false"/>
          <w:color w:val="000000"/>
          <w:sz w:val="28"/>
        </w:rPr>
        <w:t xml:space="preserve">
      158-тармақта "Бала он төрт жасқа толған кезде" деген сөздер "сот үкімінде көрсетілген кейінге қалдыру мерзімі біткеннен кейін" деген сөздермен ауыстырылсын; </w:t>
      </w:r>
    </w:p>
    <w:bookmarkEnd w:id="45"/>
    <w:bookmarkStart w:name="z47" w:id="46"/>
    <w:p>
      <w:pPr>
        <w:spacing w:after="0"/>
        <w:ind w:left="0"/>
        <w:jc w:val="both"/>
      </w:pPr>
      <w:r>
        <w:rPr>
          <w:rFonts w:ascii="Times New Roman"/>
          <w:b w:val="false"/>
          <w:i w:val="false"/>
          <w:color w:val="000000"/>
          <w:sz w:val="28"/>
        </w:rPr>
        <w:t xml:space="preserve">
      162-тармақта "қалалық, аудандық әскери комиссариатқа" деген сөздер "жергілікті әскери басқару органына" деген сөздермен ауыстырылсын; </w:t>
      </w:r>
    </w:p>
    <w:bookmarkEnd w:id="46"/>
    <w:bookmarkStart w:name="z48" w:id="47"/>
    <w:p>
      <w:pPr>
        <w:spacing w:after="0"/>
        <w:ind w:left="0"/>
        <w:jc w:val="both"/>
      </w:pPr>
      <w:r>
        <w:rPr>
          <w:rFonts w:ascii="Times New Roman"/>
          <w:b w:val="false"/>
          <w:i w:val="false"/>
          <w:color w:val="000000"/>
          <w:sz w:val="28"/>
        </w:rPr>
        <w:t xml:space="preserve">
      167-тармақта "инспекция", "инспекция", "инспекциясы", "инспекцияға" деген сөздер "Инспекция", "Инспекция", "Инспекциясы", "Инспекцияға" деген сөздермен тиісінше ауыстырылсын; </w:t>
      </w:r>
    </w:p>
    <w:bookmarkEnd w:id="47"/>
    <w:bookmarkStart w:name="z49" w:id="48"/>
    <w:p>
      <w:pPr>
        <w:spacing w:after="0"/>
        <w:ind w:left="0"/>
        <w:jc w:val="both"/>
      </w:pPr>
      <w:r>
        <w:rPr>
          <w:rFonts w:ascii="Times New Roman"/>
          <w:b w:val="false"/>
          <w:i w:val="false"/>
          <w:color w:val="000000"/>
          <w:sz w:val="28"/>
        </w:rPr>
        <w:t xml:space="preserve">
      168-тармақта 6) тармақшада "инспекцияға" деген сөз "Инспекцияға" деген сөзбен ауыстырылсын; </w:t>
      </w:r>
    </w:p>
    <w:bookmarkEnd w:id="48"/>
    <w:bookmarkStart w:name="z50" w:id="49"/>
    <w:p>
      <w:pPr>
        <w:spacing w:after="0"/>
        <w:ind w:left="0"/>
        <w:jc w:val="both"/>
      </w:pPr>
      <w:r>
        <w:rPr>
          <w:rFonts w:ascii="Times New Roman"/>
          <w:b w:val="false"/>
          <w:i w:val="false"/>
          <w:color w:val="000000"/>
          <w:sz w:val="28"/>
        </w:rPr>
        <w:t xml:space="preserve">
      169-тармақта: </w:t>
      </w:r>
      <w:r>
        <w:br/>
      </w:r>
      <w:r>
        <w:rPr>
          <w:rFonts w:ascii="Times New Roman"/>
          <w:b w:val="false"/>
          <w:i w:val="false"/>
          <w:color w:val="000000"/>
          <w:sz w:val="28"/>
        </w:rPr>
        <w:t xml:space="preserve">
      "аға инспекторды, инспекторды" деген сөздер "аға инспектор, инспектор" деген сөздермен ауыстырылсын; </w:t>
      </w:r>
      <w:r>
        <w:br/>
      </w:r>
      <w:r>
        <w:rPr>
          <w:rFonts w:ascii="Times New Roman"/>
          <w:b w:val="false"/>
          <w:i w:val="false"/>
          <w:color w:val="000000"/>
          <w:sz w:val="28"/>
        </w:rPr>
        <w:t xml:space="preserve">
      "инспекция" деген сөз "Инспекция" деген сөзбен ауыстырылсын; </w:t>
      </w:r>
    </w:p>
    <w:bookmarkEnd w:id="49"/>
    <w:bookmarkStart w:name="z51" w:id="50"/>
    <w:p>
      <w:pPr>
        <w:spacing w:after="0"/>
        <w:ind w:left="0"/>
        <w:jc w:val="both"/>
      </w:pPr>
      <w:r>
        <w:rPr>
          <w:rFonts w:ascii="Times New Roman"/>
          <w:b w:val="false"/>
          <w:i w:val="false"/>
          <w:color w:val="000000"/>
          <w:sz w:val="28"/>
        </w:rPr>
        <w:t xml:space="preserve">
      170-тармақ мынадай редакцияда жазылсын: </w:t>
      </w:r>
      <w:r>
        <w:br/>
      </w:r>
      <w:r>
        <w:rPr>
          <w:rFonts w:ascii="Times New Roman"/>
          <w:b w:val="false"/>
          <w:i w:val="false"/>
          <w:color w:val="000000"/>
          <w:sz w:val="28"/>
        </w:rPr>
        <w:t xml:space="preserve">
      "170. Сотталған жүктi әйел және жас балалары бар әйелдер босатылған күнiнен бастап екi апта мерзiмде, сондай-ақ сот үкімімен бас бостандығын айыру бас бостандығын шектеуге ауыстырғаннан кейін түзеу мекемесі әкімшілігімен белгілеген мерзімде келмеген жағдайда </w:t>
      </w:r>
      <w:r>
        <w:br/>
      </w:r>
      <w:r>
        <w:rPr>
          <w:rFonts w:ascii="Times New Roman"/>
          <w:b w:val="false"/>
          <w:i w:val="false"/>
          <w:color w:val="000000"/>
          <w:sz w:val="28"/>
        </w:rPr>
        <w:t xml:space="preserve">
Инспекция белгiлеген тәртiпте iздеу жариялайды."; </w:t>
      </w:r>
    </w:p>
    <w:bookmarkEnd w:id="50"/>
    <w:bookmarkStart w:name="z52" w:id="51"/>
    <w:p>
      <w:pPr>
        <w:spacing w:after="0"/>
        <w:ind w:left="0"/>
        <w:jc w:val="both"/>
      </w:pPr>
      <w:r>
        <w:rPr>
          <w:rFonts w:ascii="Times New Roman"/>
          <w:b w:val="false"/>
          <w:i w:val="false"/>
          <w:color w:val="000000"/>
          <w:sz w:val="28"/>
        </w:rPr>
        <w:t xml:space="preserve">
      171-тармақта 2) тармақшада "әскери комиссариат" деген сөздер "жергілікті әскери басқару органы" деген сөздермен ауыстырылсын; </w:t>
      </w:r>
    </w:p>
    <w:bookmarkEnd w:id="51"/>
    <w:bookmarkStart w:name="z53" w:id="52"/>
    <w:p>
      <w:pPr>
        <w:spacing w:after="0"/>
        <w:ind w:left="0"/>
        <w:jc w:val="both"/>
      </w:pPr>
      <w:r>
        <w:rPr>
          <w:rFonts w:ascii="Times New Roman"/>
          <w:b w:val="false"/>
          <w:i w:val="false"/>
          <w:color w:val="000000"/>
          <w:sz w:val="28"/>
        </w:rPr>
        <w:t xml:space="preserve">
      174-тармақ алып тасталсын; </w:t>
      </w:r>
    </w:p>
    <w:bookmarkEnd w:id="52"/>
    <w:bookmarkStart w:name="z54" w:id="53"/>
    <w:p>
      <w:pPr>
        <w:spacing w:after="0"/>
        <w:ind w:left="0"/>
        <w:jc w:val="both"/>
      </w:pPr>
      <w:r>
        <w:rPr>
          <w:rFonts w:ascii="Times New Roman"/>
          <w:b w:val="false"/>
          <w:i w:val="false"/>
          <w:color w:val="000000"/>
          <w:sz w:val="28"/>
        </w:rPr>
        <w:t xml:space="preserve">
      175-тармақ мынадай редакцияда жазылсын: </w:t>
      </w:r>
    </w:p>
    <w:bookmarkEnd w:id="53"/>
    <w:bookmarkStart w:name="z55" w:id="54"/>
    <w:p>
      <w:pPr>
        <w:spacing w:after="0"/>
        <w:ind w:left="0"/>
        <w:jc w:val="both"/>
      </w:pPr>
      <w:r>
        <w:rPr>
          <w:rFonts w:ascii="Times New Roman"/>
          <w:b w:val="false"/>
          <w:i w:val="false"/>
          <w:color w:val="000000"/>
          <w:sz w:val="28"/>
        </w:rPr>
        <w:t xml:space="preserve">
      "175. Егер бастапқы iздестiру шаралары нәтижесiнде сотталғанның орналасқан жерi анықталмаса, Инспекция сотқа іздеу жариялау туралы ұсыным (1-қосымша) жасайды. Сотталғанның орналасқан жері анықталғаннан кейін сот үкiмiмен тағайындалған шартты түрдегi </w:t>
      </w:r>
      <w:r>
        <w:br/>
      </w:r>
      <w:r>
        <w:rPr>
          <w:rFonts w:ascii="Times New Roman"/>
          <w:b w:val="false"/>
          <w:i w:val="false"/>
          <w:color w:val="000000"/>
          <w:sz w:val="28"/>
        </w:rPr>
        <w:t xml:space="preserve">
жазаны, жаза өтеудi кейiнге қалдыру, қоғам және түзеу жұмыстарын алмастырып бас бостандығын шектеуге, қамауға, бас бостандығынан айыруға, бас бостандығын шектеуді, бас бостандығынан айыру туралы бастапқы іздестіру шараларының материалдар көшірмелерімен сотқа </w:t>
      </w:r>
      <w:r>
        <w:br/>
      </w:r>
      <w:r>
        <w:rPr>
          <w:rFonts w:ascii="Times New Roman"/>
          <w:b w:val="false"/>
          <w:i w:val="false"/>
          <w:color w:val="000000"/>
          <w:sz w:val="28"/>
        </w:rPr>
        <w:t xml:space="preserve">
ұсыным енгізіледі"; </w:t>
      </w:r>
    </w:p>
    <w:bookmarkEnd w:id="54"/>
    <w:bookmarkStart w:name="z56" w:id="55"/>
    <w:p>
      <w:pPr>
        <w:spacing w:after="0"/>
        <w:ind w:left="0"/>
        <w:jc w:val="both"/>
      </w:pPr>
      <w:r>
        <w:rPr>
          <w:rFonts w:ascii="Times New Roman"/>
          <w:b w:val="false"/>
          <w:i w:val="false"/>
          <w:color w:val="000000"/>
          <w:sz w:val="28"/>
        </w:rPr>
        <w:t xml:space="preserve">
      176-тармақта "материал" деген сөз "материалдар көшірмелері" деген сөздермен ауыстырылсын; </w:t>
      </w:r>
    </w:p>
    <w:bookmarkEnd w:id="55"/>
    <w:bookmarkStart w:name="z57" w:id="56"/>
    <w:p>
      <w:pPr>
        <w:spacing w:after="0"/>
        <w:ind w:left="0"/>
        <w:jc w:val="both"/>
      </w:pPr>
      <w:r>
        <w:rPr>
          <w:rFonts w:ascii="Times New Roman"/>
          <w:b w:val="false"/>
          <w:i w:val="false"/>
          <w:color w:val="000000"/>
          <w:sz w:val="28"/>
        </w:rPr>
        <w:t xml:space="preserve">
      177-тармақ алып тасталсын; </w:t>
      </w:r>
    </w:p>
    <w:bookmarkEnd w:id="56"/>
    <w:bookmarkStart w:name="z58" w:id="57"/>
    <w:p>
      <w:pPr>
        <w:spacing w:after="0"/>
        <w:ind w:left="0"/>
        <w:jc w:val="both"/>
      </w:pPr>
      <w:r>
        <w:rPr>
          <w:rFonts w:ascii="Times New Roman"/>
          <w:b w:val="false"/>
          <w:i w:val="false"/>
          <w:color w:val="000000"/>
          <w:sz w:val="28"/>
        </w:rPr>
        <w:t xml:space="preserve">
      6-қосымшада "кейінге қалдыру," деген сөздерден кейін "бас бостандығын шектеу" деген сөздермен толықтырылсын; </w:t>
      </w:r>
    </w:p>
    <w:bookmarkEnd w:id="57"/>
    <w:bookmarkStart w:name="z59" w:id="58"/>
    <w:p>
      <w:pPr>
        <w:spacing w:after="0"/>
        <w:ind w:left="0"/>
        <w:jc w:val="both"/>
      </w:pPr>
      <w:r>
        <w:rPr>
          <w:rFonts w:ascii="Times New Roman"/>
          <w:b w:val="false"/>
          <w:i w:val="false"/>
          <w:color w:val="000000"/>
          <w:sz w:val="28"/>
        </w:rPr>
        <w:t xml:space="preserve">
      7-қосымшада "қоғамдық жұмыстар" деген сөздер "бас бостандығын шектеу" деген сөздермен ауыстырылсын; </w:t>
      </w:r>
    </w:p>
    <w:bookmarkEnd w:id="58"/>
    <w:bookmarkStart w:name="z60" w:id="59"/>
    <w:p>
      <w:pPr>
        <w:spacing w:after="0"/>
        <w:ind w:left="0"/>
        <w:jc w:val="both"/>
      </w:pPr>
      <w:r>
        <w:rPr>
          <w:rFonts w:ascii="Times New Roman"/>
          <w:b w:val="false"/>
          <w:i w:val="false"/>
          <w:color w:val="000000"/>
          <w:sz w:val="28"/>
        </w:rPr>
        <w:t xml:space="preserve">
      10-қосымшада "Әскери комиссариат" және "(ҚАӘК атауы)" деген сөздер "Жергілікті әскери басқару органы" және "ЖӘБО атауы" деген сөздермен тиісінше ауыстырылсын; </w:t>
      </w:r>
    </w:p>
    <w:bookmarkEnd w:id="59"/>
    <w:bookmarkStart w:name="z61" w:id="60"/>
    <w:p>
      <w:pPr>
        <w:spacing w:after="0"/>
        <w:ind w:left="0"/>
        <w:jc w:val="both"/>
      </w:pPr>
      <w:r>
        <w:rPr>
          <w:rFonts w:ascii="Times New Roman"/>
          <w:b w:val="false"/>
          <w:i w:val="false"/>
          <w:color w:val="000000"/>
          <w:sz w:val="28"/>
        </w:rPr>
        <w:t xml:space="preserve">
      14-қосымшада: </w:t>
      </w:r>
      <w:r>
        <w:br/>
      </w:r>
      <w:r>
        <w:rPr>
          <w:rFonts w:ascii="Times New Roman"/>
          <w:b w:val="false"/>
          <w:i w:val="false"/>
          <w:color w:val="000000"/>
          <w:sz w:val="28"/>
        </w:rPr>
        <w:t xml:space="preserve">
      кестенің 8 бағаны мынадай редакцияда жазылсын: </w:t>
      </w:r>
      <w:r>
        <w:br/>
      </w:r>
      <w:r>
        <w:rPr>
          <w:rFonts w:ascii="Times New Roman"/>
          <w:b w:val="false"/>
          <w:i w:val="false"/>
          <w:color w:val="000000"/>
          <w:sz w:val="28"/>
        </w:rPr>
        <w:t xml:space="preserve">
      "мерзімінен бұрын шартты түрде босату туралы қолдаухат жолдау күні"; </w:t>
      </w:r>
    </w:p>
    <w:bookmarkEnd w:id="60"/>
    <w:bookmarkStart w:name="z62" w:id="61"/>
    <w:p>
      <w:pPr>
        <w:spacing w:after="0"/>
        <w:ind w:left="0"/>
        <w:jc w:val="both"/>
      </w:pPr>
      <w:r>
        <w:rPr>
          <w:rFonts w:ascii="Times New Roman"/>
          <w:b w:val="false"/>
          <w:i w:val="false"/>
          <w:color w:val="000000"/>
          <w:sz w:val="28"/>
        </w:rPr>
        <w:t xml:space="preserve">
      26-қосымшада үшінші абзац алып тасталсын; </w:t>
      </w:r>
    </w:p>
    <w:bookmarkEnd w:id="61"/>
    <w:bookmarkStart w:name="z63" w:id="62"/>
    <w:p>
      <w:pPr>
        <w:spacing w:after="0"/>
        <w:ind w:left="0"/>
        <w:jc w:val="both"/>
      </w:pPr>
      <w:r>
        <w:rPr>
          <w:rFonts w:ascii="Times New Roman"/>
          <w:b w:val="false"/>
          <w:i w:val="false"/>
          <w:color w:val="000000"/>
          <w:sz w:val="28"/>
        </w:rPr>
        <w:t xml:space="preserve">
      35-қосымшада "Әскери комиссариат" және "(қала, аудан атауы)" деген сөздер тиісінше "Жергілікті әскери басқару органы" және "ЖӘБО атауы" деген сөздермен ауыстырылсын; </w:t>
      </w:r>
    </w:p>
    <w:bookmarkEnd w:id="62"/>
    <w:bookmarkStart w:name="z64" w:id="63"/>
    <w:p>
      <w:pPr>
        <w:spacing w:after="0"/>
        <w:ind w:left="0"/>
        <w:jc w:val="both"/>
      </w:pPr>
      <w:r>
        <w:rPr>
          <w:rFonts w:ascii="Times New Roman"/>
          <w:b w:val="false"/>
          <w:i w:val="false"/>
          <w:color w:val="000000"/>
          <w:sz w:val="28"/>
        </w:rPr>
        <w:t xml:space="preserve">
      36-қосымшада "Көші-қон қызметінің бастығы" және "атағы" деген сөздер "Әділет басқармасының құжаттандыру және тіркеу бөлімі бастығы" деген сөздермен ауыстырылсын; </w:t>
      </w:r>
      <w:r>
        <w:br/>
      </w:r>
      <w:r>
        <w:rPr>
          <w:rFonts w:ascii="Times New Roman"/>
          <w:b w:val="false"/>
          <w:i w:val="false"/>
          <w:color w:val="000000"/>
          <w:sz w:val="28"/>
        </w:rPr>
        <w:t>
      осы бұйрықтың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40-қосымшамен толықтырылсын; </w:t>
      </w:r>
      <w:r>
        <w:br/>
      </w:r>
      <w:r>
        <w:rPr>
          <w:rFonts w:ascii="Times New Roman"/>
          <w:b w:val="false"/>
          <w:i w:val="false"/>
          <w:color w:val="000000"/>
          <w:sz w:val="28"/>
        </w:rPr>
        <w:t>
      осы бұйрықтың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41-қосымшамен толықтырылсын. </w:t>
      </w:r>
    </w:p>
    <w:bookmarkEnd w:id="63"/>
    <w:bookmarkStart w:name="z65" w:id="64"/>
    <w:p>
      <w:pPr>
        <w:spacing w:after="0"/>
        <w:ind w:left="0"/>
        <w:jc w:val="both"/>
      </w:pPr>
      <w:r>
        <w:rPr>
          <w:rFonts w:ascii="Times New Roman"/>
          <w:b w:val="false"/>
          <w:i w:val="false"/>
          <w:color w:val="000000"/>
          <w:sz w:val="28"/>
        </w:rPr>
        <w:t xml:space="preserve">
      2. "Қазақстан Республикасы Әділет министрлігі түзеу мекемелері арнайы есепке алу бөлімдерінің (бөлімшелерінің, топтарының) жұмыстарын ұйымдастыру жөніндегі нұсқаулықты бекіту туралы" Қазақстан Республикасы Әділет министрінің 2001 жылғы 11 </w:t>
      </w:r>
      <w:r>
        <w:br/>
      </w:r>
      <w:r>
        <w:rPr>
          <w:rFonts w:ascii="Times New Roman"/>
          <w:b w:val="false"/>
          <w:i w:val="false"/>
          <w:color w:val="000000"/>
          <w:sz w:val="28"/>
        </w:rPr>
        <w:t>
желтоқсандағы N 150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актілердің мемлекеттік тіркеуінде N 1719 тіркелген, Қазақстан Республикасы Орталық атқарушы және өзге мемлекеттік органдар Жарғысында 2002 ж. N 13-14, 567-құжат), Қазақстан Республикасы Әділет министрінің 2006 </w:t>
      </w:r>
      <w:r>
        <w:br/>
      </w:r>
      <w:r>
        <w:rPr>
          <w:rFonts w:ascii="Times New Roman"/>
          <w:b w:val="false"/>
          <w:i w:val="false"/>
          <w:color w:val="000000"/>
          <w:sz w:val="28"/>
        </w:rPr>
        <w:t>
жылғы 11 қазандағы  </w:t>
      </w:r>
      <w:r>
        <w:rPr>
          <w:rFonts w:ascii="Times New Roman"/>
          <w:b w:val="false"/>
          <w:i w:val="false"/>
          <w:color w:val="000000"/>
          <w:sz w:val="28"/>
        </w:rPr>
        <w:t xml:space="preserve">N 264 </w:t>
      </w:r>
      <w:r>
        <w:rPr>
          <w:rFonts w:ascii="Times New Roman"/>
          <w:b w:val="false"/>
          <w:i w:val="false"/>
          <w:color w:val="000000"/>
          <w:sz w:val="28"/>
        </w:rPr>
        <w:t xml:space="preserve"> "Қазақстан Республикасы Әділет министрлігі түзеу мекемелері арнайы есепке алу бөлімдерінің (бөлімшелерінің, топтарының) жұмыстарын ұйымдастыру жөніндегі нұсқаулықты бекіту туралы" Қазақстан Республикасы Әділет министрінің 2001 жылғы 11 желтоқсандағы N 150 бұйрығына өзгерістер мен толықтырулар енгізу туралы" бұйрығымен енгізілген өзгерістер мен толықтырулармен, мынадай толықтырулар мен өзгерістер енгізілсін: </w:t>
      </w:r>
    </w:p>
    <w:bookmarkEnd w:id="64"/>
    <w:bookmarkStart w:name="z66" w:id="65"/>
    <w:p>
      <w:pPr>
        <w:spacing w:after="0"/>
        <w:ind w:left="0"/>
        <w:jc w:val="both"/>
      </w:pPr>
      <w:r>
        <w:rPr>
          <w:rFonts w:ascii="Times New Roman"/>
          <w:b w:val="false"/>
          <w:i w:val="false"/>
          <w:color w:val="000000"/>
          <w:sz w:val="28"/>
        </w:rPr>
        <w:t>
      көрсетілген бұйрықпен бекітілген Қазақстан Республикасы Әділет министрлігі түзеу мекемелері арнайы есепке алу бөлімдерінің (бөлімшелерінің, топтарының) жұмыстарын ұйымдастыру жөніндегі  </w:t>
      </w:r>
      <w:r>
        <w:rPr>
          <w:rFonts w:ascii="Times New Roman"/>
          <w:b w:val="false"/>
          <w:i w:val="false"/>
          <w:color w:val="000000"/>
          <w:sz w:val="28"/>
        </w:rPr>
        <w:t xml:space="preserve">нұсқаулықта </w:t>
      </w:r>
      <w:r>
        <w:rPr>
          <w:rFonts w:ascii="Times New Roman"/>
          <w:b w:val="false"/>
          <w:i w:val="false"/>
          <w:color w:val="000000"/>
          <w:sz w:val="28"/>
        </w:rPr>
        <w:t xml:space="preserve">: </w:t>
      </w:r>
      <w:r>
        <w:br/>
      </w:r>
      <w:r>
        <w:rPr>
          <w:rFonts w:ascii="Times New Roman"/>
          <w:b w:val="false"/>
          <w:i w:val="false"/>
          <w:color w:val="000000"/>
          <w:sz w:val="28"/>
        </w:rPr>
        <w:t xml:space="preserve">
      103-тармақ мынадай мазмұндағы абзацпен толықтырылсын: </w:t>
      </w:r>
      <w:r>
        <w:br/>
      </w:r>
      <w:r>
        <w:rPr>
          <w:rFonts w:ascii="Times New Roman"/>
          <w:b w:val="false"/>
          <w:i w:val="false"/>
          <w:color w:val="000000"/>
          <w:sz w:val="28"/>
        </w:rPr>
        <w:t xml:space="preserve">
      "Шет ел азаматы қайтыс болған жағдайда түзеу мекемесінің әкімшілігі кешіктірмей Бас прокуратурасына, Сыртқы істер министрлігіне, Ішкі істер министрлігіне, Әділет министрлігіне, Қазақстан Республикасының Ұлттық қауіпсіздік комитетіне хабарлауы </w:t>
      </w:r>
      <w:r>
        <w:br/>
      </w:r>
      <w:r>
        <w:rPr>
          <w:rFonts w:ascii="Times New Roman"/>
          <w:b w:val="false"/>
          <w:i w:val="false"/>
          <w:color w:val="000000"/>
          <w:sz w:val="28"/>
        </w:rPr>
        <w:t xml:space="preserve">
тиіс. Одан басқа, бас бостандығынан айыру орындарында заңдылықтың қолданылуына қадағалау жасайтын прокурорға, сондай-ақ елшілікке немесе қайтыс болған азамат сол елдің азаматы болып табылатын өзге мемлекеттің өкіліне хабарлайды."; </w:t>
      </w:r>
    </w:p>
    <w:bookmarkEnd w:id="65"/>
    <w:bookmarkStart w:name="z67" w:id="66"/>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Ішкі істер министрінің 2012.03.30 </w:t>
      </w:r>
      <w:r>
        <w:rPr>
          <w:rFonts w:ascii="Times New Roman"/>
          <w:b w:val="false"/>
          <w:i w:val="false"/>
          <w:color w:val="000000"/>
          <w:sz w:val="28"/>
        </w:rPr>
        <w:t>№ 184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bookmarkEnd w:id="66"/>
    <w:bookmarkStart w:name="z75" w:id="67"/>
    <w:p>
      <w:pPr>
        <w:spacing w:after="0"/>
        <w:ind w:left="0"/>
        <w:jc w:val="both"/>
      </w:pPr>
      <w:r>
        <w:rPr>
          <w:rFonts w:ascii="Times New Roman"/>
          <w:b w:val="false"/>
          <w:i w:val="false"/>
          <w:color w:val="000000"/>
          <w:sz w:val="28"/>
        </w:rPr>
        <w:t xml:space="preserve">
      4. Осы бұйрық мемлекеттік тіркелген күнінен бастап қолданысқа енгізіледі. </w:t>
      </w:r>
    </w:p>
    <w:bookmarkEnd w:id="67"/>
    <w:p>
      <w:pPr>
        <w:spacing w:after="0"/>
        <w:ind w:left="0"/>
        <w:jc w:val="both"/>
      </w:pPr>
      <w:r>
        <w:rPr>
          <w:rFonts w:ascii="Times New Roman"/>
          <w:b w:val="false"/>
          <w:i/>
          <w:color w:val="000000"/>
          <w:sz w:val="28"/>
        </w:rPr>
        <w:t xml:space="preserve">      Әділет министрі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r>
        <w:br/>
      </w:r>
      <w:r>
        <w:rPr>
          <w:rFonts w:ascii="Times New Roman"/>
          <w:b w:val="false"/>
          <w:i w:val="false"/>
          <w:color w:val="000000"/>
          <w:sz w:val="28"/>
        </w:rPr>
        <w:t>
</w:t>
      </w:r>
      <w:r>
        <w:rPr>
          <w:rFonts w:ascii="Times New Roman"/>
          <w:b w:val="false"/>
          <w:i/>
          <w:color w:val="000000"/>
          <w:sz w:val="28"/>
        </w:rPr>
        <w:t xml:space="preserve">      2007 жыл 21 маусым </w:t>
      </w:r>
    </w:p>
    <w:bookmarkStart w:name="z76" w:id="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185 бұйрығына 1-қосымша </w:t>
      </w:r>
    </w:p>
    <w:bookmarkEnd w:id="68"/>
    <w:p>
      <w:pPr>
        <w:spacing w:after="0"/>
        <w:ind w:left="0"/>
        <w:jc w:val="both"/>
      </w:pPr>
      <w:r>
        <w:rPr>
          <w:rFonts w:ascii="Times New Roman"/>
          <w:b w:val="false"/>
          <w:i w:val="false"/>
          <w:color w:val="000000"/>
          <w:sz w:val="28"/>
        </w:rPr>
        <w:t xml:space="preserve">                                           Сотталғандарды қоғамнан </w:t>
      </w:r>
      <w:r>
        <w:br/>
      </w:r>
      <w:r>
        <w:rPr>
          <w:rFonts w:ascii="Times New Roman"/>
          <w:b w:val="false"/>
          <w:i w:val="false"/>
          <w:color w:val="000000"/>
          <w:sz w:val="28"/>
        </w:rPr>
        <w:t xml:space="preserve">
                                          оқшаулауға байланысты емес </w:t>
      </w:r>
      <w:r>
        <w:br/>
      </w:r>
      <w:r>
        <w:rPr>
          <w:rFonts w:ascii="Times New Roman"/>
          <w:b w:val="false"/>
          <w:i w:val="false"/>
          <w:color w:val="000000"/>
          <w:sz w:val="28"/>
        </w:rPr>
        <w:t xml:space="preserve">
                                           жазаны орындау жөніндегі </w:t>
      </w:r>
      <w:r>
        <w:br/>
      </w:r>
      <w:r>
        <w:rPr>
          <w:rFonts w:ascii="Times New Roman"/>
          <w:b w:val="false"/>
          <w:i w:val="false"/>
          <w:color w:val="000000"/>
          <w:sz w:val="28"/>
        </w:rPr>
        <w:t xml:space="preserve">
                                            нұсқаулыққа 40-қосымша </w:t>
      </w:r>
    </w:p>
    <w:p>
      <w:pPr>
        <w:spacing w:after="0"/>
        <w:ind w:left="0"/>
        <w:jc w:val="both"/>
      </w:pPr>
      <w:r>
        <w:rPr>
          <w:rFonts w:ascii="Times New Roman"/>
          <w:b w:val="false"/>
          <w:i w:val="false"/>
          <w:color w:val="000000"/>
          <w:sz w:val="28"/>
        </w:rPr>
        <w:t xml:space="preserve">      Мөртаңба орны                              ______________ </w:t>
      </w:r>
      <w:r>
        <w:br/>
      </w:r>
      <w:r>
        <w:rPr>
          <w:rFonts w:ascii="Times New Roman"/>
          <w:b w:val="false"/>
          <w:i w:val="false"/>
          <w:color w:val="000000"/>
          <w:sz w:val="28"/>
        </w:rPr>
        <w:t xml:space="preserve">
                                                     (кімге) </w:t>
      </w:r>
    </w:p>
    <w:p>
      <w:pPr>
        <w:spacing w:after="0"/>
        <w:ind w:left="0"/>
        <w:jc w:val="both"/>
      </w:pPr>
      <w:r>
        <w:rPr>
          <w:rFonts w:ascii="Times New Roman"/>
          <w:b/>
          <w:i w:val="false"/>
          <w:color w:val="000000"/>
          <w:sz w:val="28"/>
        </w:rPr>
        <w:t xml:space="preserve">                           Хабарлама </w:t>
      </w:r>
    </w:p>
    <w:p>
      <w:pPr>
        <w:spacing w:after="0"/>
        <w:ind w:left="0"/>
        <w:jc w:val="both"/>
      </w:pPr>
      <w:r>
        <w:rPr>
          <w:rFonts w:ascii="Times New Roman"/>
          <w:b w:val="false"/>
          <w:i w:val="false"/>
          <w:color w:val="000000"/>
          <w:sz w:val="28"/>
        </w:rPr>
        <w:t xml:space="preserve">       Қазақстан Республикасы Әділет министрлігі Қылмыстық-атқару жүйесі комитетінің_____________________облысы бойынша басқармасының </w:t>
      </w:r>
      <w:r>
        <w:br/>
      </w:r>
      <w:r>
        <w:rPr>
          <w:rFonts w:ascii="Times New Roman"/>
          <w:b w:val="false"/>
          <w:i w:val="false"/>
          <w:color w:val="000000"/>
          <w:sz w:val="28"/>
        </w:rPr>
        <w:t xml:space="preserve">
___________________________________________________қылмыстық-атқару </w:t>
      </w:r>
      <w:r>
        <w:br/>
      </w:r>
      <w:r>
        <w:rPr>
          <w:rFonts w:ascii="Times New Roman"/>
          <w:b w:val="false"/>
          <w:i w:val="false"/>
          <w:color w:val="000000"/>
          <w:sz w:val="28"/>
        </w:rPr>
        <w:t xml:space="preserve">
инспекциясында__________________________ ____________________________ </w:t>
      </w:r>
      <w:r>
        <w:br/>
      </w:r>
      <w:r>
        <w:rPr>
          <w:rFonts w:ascii="Times New Roman"/>
          <w:b w:val="false"/>
          <w:i w:val="false"/>
          <w:color w:val="000000"/>
          <w:sz w:val="28"/>
        </w:rPr>
        <w:t xml:space="preserve">
__________________________________________________________негізінде </w:t>
      </w:r>
      <w:r>
        <w:br/>
      </w:r>
      <w:r>
        <w:rPr>
          <w:rFonts w:ascii="Times New Roman"/>
          <w:b w:val="false"/>
          <w:i w:val="false"/>
          <w:color w:val="000000"/>
          <w:sz w:val="28"/>
        </w:rPr>
        <w:t>
</w:t>
      </w:r>
      <w:r>
        <w:rPr>
          <w:rFonts w:ascii="Times New Roman"/>
          <w:b w:val="false"/>
          <w:i/>
          <w:color w:val="000000"/>
          <w:sz w:val="28"/>
        </w:rPr>
        <w:t xml:space="preserve">                   (құжаттың атауы) </w:t>
      </w:r>
      <w:r>
        <w:br/>
      </w:r>
      <w:r>
        <w:rPr>
          <w:rFonts w:ascii="Times New Roman"/>
          <w:b w:val="false"/>
          <w:i w:val="false"/>
          <w:color w:val="000000"/>
          <w:sz w:val="28"/>
        </w:rPr>
        <w:t xml:space="preserve">
сотталған___________________________________________________________ </w:t>
      </w:r>
      <w:r>
        <w:br/>
      </w:r>
      <w:r>
        <w:rPr>
          <w:rFonts w:ascii="Times New Roman"/>
          <w:b w:val="false"/>
          <w:i w:val="false"/>
          <w:color w:val="000000"/>
          <w:sz w:val="28"/>
        </w:rPr>
        <w:t xml:space="preserve">
__________________________________________________________есепте тұр </w:t>
      </w:r>
      <w:r>
        <w:br/>
      </w:r>
      <w:r>
        <w:rPr>
          <w:rFonts w:ascii="Times New Roman"/>
          <w:b w:val="false"/>
          <w:i w:val="false"/>
          <w:color w:val="000000"/>
          <w:sz w:val="28"/>
        </w:rPr>
        <w:t>
</w:t>
      </w:r>
      <w:r>
        <w:rPr>
          <w:rFonts w:ascii="Times New Roman"/>
          <w:b w:val="false"/>
          <w:i/>
          <w:color w:val="000000"/>
          <w:sz w:val="28"/>
        </w:rPr>
        <w:t xml:space="preserve">   (сотталғанның тегі, аты, әкесінің аты, туған жылы, жаза түрі) </w:t>
      </w:r>
      <w:r>
        <w:br/>
      </w:r>
      <w:r>
        <w:rPr>
          <w:rFonts w:ascii="Times New Roman"/>
          <w:b w:val="false"/>
          <w:i w:val="false"/>
          <w:color w:val="000000"/>
          <w:sz w:val="28"/>
        </w:rPr>
        <w:t xml:space="preserve">
      Қазақстан Республикасы Қылмыстық кодексінің 70-бабының 1, 3 </w:t>
      </w:r>
      <w:r>
        <w:br/>
      </w:r>
      <w:r>
        <w:rPr>
          <w:rFonts w:ascii="Times New Roman"/>
          <w:b w:val="false"/>
          <w:i w:val="false"/>
          <w:color w:val="000000"/>
          <w:sz w:val="28"/>
        </w:rPr>
        <w:t xml:space="preserve">
бөлімдеріне сәйкес сотталғанмен нақты______жаза мерзімін өтегеннен </w:t>
      </w:r>
      <w:r>
        <w:br/>
      </w:r>
      <w:r>
        <w:rPr>
          <w:rFonts w:ascii="Times New Roman"/>
          <w:b w:val="false"/>
          <w:i w:val="false"/>
          <w:color w:val="000000"/>
          <w:sz w:val="28"/>
        </w:rPr>
        <w:t xml:space="preserve">
кейін шартты түрде мерзімінен бұрын босату қолданылуы мүмкін, яғни </w:t>
      </w:r>
      <w:r>
        <w:br/>
      </w:r>
      <w:r>
        <w:rPr>
          <w:rFonts w:ascii="Times New Roman"/>
          <w:b w:val="false"/>
          <w:i w:val="false"/>
          <w:color w:val="000000"/>
          <w:sz w:val="28"/>
        </w:rPr>
        <w:t xml:space="preserve">
20__ жылдың "___"__________. </w:t>
      </w:r>
      <w:r>
        <w:br/>
      </w:r>
      <w:r>
        <w:rPr>
          <w:rFonts w:ascii="Times New Roman"/>
          <w:b w:val="false"/>
          <w:i w:val="false"/>
          <w:color w:val="000000"/>
          <w:sz w:val="28"/>
        </w:rPr>
        <w:t xml:space="preserve">
      Қазақстан Республикасының Қылмыстық-атқару кодексі 169-бабының </w:t>
      </w:r>
      <w:r>
        <w:br/>
      </w:r>
      <w:r>
        <w:rPr>
          <w:rFonts w:ascii="Times New Roman"/>
          <w:b w:val="false"/>
          <w:i w:val="false"/>
          <w:color w:val="000000"/>
          <w:sz w:val="28"/>
        </w:rPr>
        <w:t xml:space="preserve">
9 тармағына сәйкес Сізді, оның шартты түрде мерзімінен бұрын </w:t>
      </w:r>
      <w:r>
        <w:br/>
      </w:r>
      <w:r>
        <w:rPr>
          <w:rFonts w:ascii="Times New Roman"/>
          <w:b w:val="false"/>
          <w:i w:val="false"/>
          <w:color w:val="000000"/>
          <w:sz w:val="28"/>
        </w:rPr>
        <w:t xml:space="preserve">
(мерзімінен бұрын) босатылып шығу мүмкіндігін хабарлаймыз. </w:t>
      </w:r>
      <w:r>
        <w:br/>
      </w:r>
      <w:r>
        <w:rPr>
          <w:rFonts w:ascii="Times New Roman"/>
          <w:b w:val="false"/>
          <w:i w:val="false"/>
          <w:color w:val="000000"/>
          <w:sz w:val="28"/>
        </w:rPr>
        <w:t xml:space="preserve">
      Қарау орны және күні туралы Сізге сот қосымша хабарлайды. </w:t>
      </w:r>
    </w:p>
    <w:p>
      <w:pPr>
        <w:spacing w:after="0"/>
        <w:ind w:left="0"/>
        <w:jc w:val="both"/>
      </w:pPr>
      <w:r>
        <w:rPr>
          <w:rFonts w:ascii="Times New Roman"/>
          <w:b w:val="false"/>
          <w:i w:val="false"/>
          <w:color w:val="000000"/>
          <w:sz w:val="28"/>
        </w:rPr>
        <w:t xml:space="preserve">      Инспекция бастығы (аға инспектор, инспектор)__________________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(атағы, Т.А.Ә. қолы) </w:t>
      </w:r>
    </w:p>
    <w:p>
      <w:pPr>
        <w:spacing w:after="0"/>
        <w:ind w:left="0"/>
        <w:jc w:val="both"/>
      </w:pPr>
      <w:r>
        <w:rPr>
          <w:rFonts w:ascii="Times New Roman"/>
          <w:b w:val="false"/>
          <w:i w:val="false"/>
          <w:color w:val="000000"/>
          <w:sz w:val="28"/>
        </w:rPr>
        <w:t xml:space="preserve">200__ж. _______________ </w:t>
      </w:r>
    </w:p>
    <w:bookmarkStart w:name="z77" w:id="6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185 бұйрығына 2-қосымша </w:t>
      </w:r>
    </w:p>
    <w:bookmarkEnd w:id="69"/>
    <w:p>
      <w:pPr>
        <w:spacing w:after="0"/>
        <w:ind w:left="0"/>
        <w:jc w:val="both"/>
      </w:pPr>
      <w:r>
        <w:rPr>
          <w:rFonts w:ascii="Times New Roman"/>
          <w:b w:val="false"/>
          <w:i w:val="false"/>
          <w:color w:val="000000"/>
          <w:sz w:val="28"/>
        </w:rPr>
        <w:t xml:space="preserve">                                           Сотталғандарды қоғамнан </w:t>
      </w:r>
      <w:r>
        <w:br/>
      </w:r>
      <w:r>
        <w:rPr>
          <w:rFonts w:ascii="Times New Roman"/>
          <w:b w:val="false"/>
          <w:i w:val="false"/>
          <w:color w:val="000000"/>
          <w:sz w:val="28"/>
        </w:rPr>
        <w:t xml:space="preserve">
                                          оқшаулауға байланысты емес </w:t>
      </w:r>
      <w:r>
        <w:br/>
      </w:r>
      <w:r>
        <w:rPr>
          <w:rFonts w:ascii="Times New Roman"/>
          <w:b w:val="false"/>
          <w:i w:val="false"/>
          <w:color w:val="000000"/>
          <w:sz w:val="28"/>
        </w:rPr>
        <w:t xml:space="preserve">
                                           жазаны орындау жөніндегі </w:t>
      </w:r>
      <w:r>
        <w:br/>
      </w:r>
      <w:r>
        <w:rPr>
          <w:rFonts w:ascii="Times New Roman"/>
          <w:b w:val="false"/>
          <w:i w:val="false"/>
          <w:color w:val="000000"/>
          <w:sz w:val="28"/>
        </w:rPr>
        <w:t xml:space="preserve">
                                            нұсқаулыққа 41-қосымша </w:t>
      </w:r>
    </w:p>
    <w:p>
      <w:pPr>
        <w:spacing w:after="0"/>
        <w:ind w:left="0"/>
        <w:jc w:val="both"/>
      </w:pPr>
      <w:r>
        <w:rPr>
          <w:rFonts w:ascii="Times New Roman"/>
          <w:b w:val="false"/>
          <w:i w:val="false"/>
          <w:color w:val="000000"/>
          <w:sz w:val="28"/>
        </w:rPr>
        <w:t xml:space="preserve">                                    ______________________ прокуроры </w:t>
      </w:r>
      <w:r>
        <w:br/>
      </w:r>
      <w:r>
        <w:rPr>
          <w:rFonts w:ascii="Times New Roman"/>
          <w:b w:val="false"/>
          <w:i w:val="false"/>
          <w:color w:val="000000"/>
          <w:sz w:val="28"/>
        </w:rPr>
        <w:t>
</w:t>
      </w:r>
      <w:r>
        <w:rPr>
          <w:rFonts w:ascii="Times New Roman"/>
          <w:b w:val="false"/>
          <w:i/>
          <w:color w:val="000000"/>
          <w:sz w:val="28"/>
        </w:rPr>
        <w:t xml:space="preserve">                                     (қаласының, ауданының) </w:t>
      </w:r>
    </w:p>
    <w:p>
      <w:pPr>
        <w:spacing w:after="0"/>
        <w:ind w:left="0"/>
        <w:jc w:val="both"/>
      </w:pPr>
      <w:r>
        <w:rPr>
          <w:rFonts w:ascii="Times New Roman"/>
          <w:b w:val="false"/>
          <w:i w:val="false"/>
          <w:color w:val="000000"/>
          <w:sz w:val="28"/>
        </w:rPr>
        <w:t xml:space="preserve">                                    ______________________ </w:t>
      </w:r>
      <w:r>
        <w:br/>
      </w:r>
      <w:r>
        <w:rPr>
          <w:rFonts w:ascii="Times New Roman"/>
          <w:b w:val="false"/>
          <w:i w:val="false"/>
          <w:color w:val="000000"/>
          <w:sz w:val="28"/>
        </w:rPr>
        <w:t>
</w:t>
      </w:r>
      <w:r>
        <w:rPr>
          <w:rFonts w:ascii="Times New Roman"/>
          <w:b w:val="false"/>
          <w:i/>
          <w:color w:val="000000"/>
          <w:sz w:val="28"/>
        </w:rPr>
        <w:t xml:space="preserve">                                        (атағы, аты-жөні) </w:t>
      </w:r>
    </w:p>
    <w:p>
      <w:pPr>
        <w:spacing w:after="0"/>
        <w:ind w:left="0"/>
        <w:jc w:val="both"/>
      </w:pPr>
      <w:r>
        <w:rPr>
          <w:rFonts w:ascii="Times New Roman"/>
          <w:b/>
          <w:i w:val="false"/>
          <w:color w:val="000000"/>
          <w:sz w:val="28"/>
        </w:rPr>
        <w:t xml:space="preserve">                        Қолдаухат </w:t>
      </w:r>
    </w:p>
    <w:p>
      <w:pPr>
        <w:spacing w:after="0"/>
        <w:ind w:left="0"/>
        <w:jc w:val="both"/>
      </w:pPr>
      <w:r>
        <w:rPr>
          <w:rFonts w:ascii="Times New Roman"/>
          <w:b w:val="false"/>
          <w:i w:val="false"/>
          <w:color w:val="000000"/>
          <w:sz w:val="28"/>
        </w:rPr>
        <w:t xml:space="preserve">Мен,________________________________________________________________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(лауазымы, атағы,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(аумақтық органның атауы) </w:t>
      </w:r>
      <w:r>
        <w:br/>
      </w:r>
      <w:r>
        <w:rPr>
          <w:rFonts w:ascii="Times New Roman"/>
          <w:b w:val="false"/>
          <w:i w:val="false"/>
          <w:color w:val="000000"/>
          <w:sz w:val="28"/>
        </w:rPr>
        <w:t xml:space="preserve">
ҚР ҚК___ бабы бойынша ______________________________________________ </w:t>
      </w:r>
      <w:r>
        <w:br/>
      </w:r>
      <w:r>
        <w:rPr>
          <w:rFonts w:ascii="Times New Roman"/>
          <w:b w:val="false"/>
          <w:i w:val="false"/>
          <w:color w:val="000000"/>
          <w:sz w:val="28"/>
        </w:rPr>
        <w:t>
</w:t>
      </w:r>
      <w:r>
        <w:rPr>
          <w:rFonts w:ascii="Times New Roman"/>
          <w:b w:val="false"/>
          <w:i/>
          <w:color w:val="000000"/>
          <w:sz w:val="28"/>
        </w:rPr>
        <w:t xml:space="preserve">                         (жаза түрі, мерзімі)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(сот атауы) </w:t>
      </w:r>
      <w:r>
        <w:br/>
      </w:r>
      <w:r>
        <w:rPr>
          <w:rFonts w:ascii="Times New Roman"/>
          <w:b w:val="false"/>
          <w:i w:val="false"/>
          <w:color w:val="000000"/>
          <w:sz w:val="28"/>
        </w:rPr>
        <w:t xml:space="preserve">
200_ ж. _________"__" сотталған_____________________________________ </w:t>
      </w:r>
      <w:r>
        <w:br/>
      </w:r>
      <w:r>
        <w:rPr>
          <w:rFonts w:ascii="Times New Roman"/>
          <w:b w:val="false"/>
          <w:i w:val="false"/>
          <w:color w:val="000000"/>
          <w:sz w:val="28"/>
        </w:rPr>
        <w:t>
</w:t>
      </w:r>
      <w:r>
        <w:rPr>
          <w:rFonts w:ascii="Times New Roman"/>
          <w:b w:val="false"/>
          <w:i/>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(аты-жөні, туған жылы және жері) </w:t>
      </w:r>
      <w:r>
        <w:br/>
      </w:r>
      <w:r>
        <w:rPr>
          <w:rFonts w:ascii="Times New Roman"/>
          <w:b w:val="false"/>
          <w:i w:val="false"/>
          <w:color w:val="000000"/>
          <w:sz w:val="28"/>
        </w:rPr>
        <w:t xml:space="preserve">
Қылмыстық-атқару инспекцияның есебінде "__" __________ 200___ж. тұр.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(шартты түрде мерзімінен бұрын босатуға </w:t>
      </w:r>
      <w:r>
        <w:br/>
      </w:r>
      <w:r>
        <w:rPr>
          <w:rFonts w:ascii="Times New Roman"/>
          <w:b w:val="false"/>
          <w:i w:val="false"/>
          <w:color w:val="000000"/>
          <w:sz w:val="28"/>
        </w:rPr>
        <w:t>
</w:t>
      </w:r>
      <w:r>
        <w:rPr>
          <w:rFonts w:ascii="Times New Roman"/>
          <w:b w:val="false"/>
          <w:i/>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қолдаухатында қолдаухат шығару мезетінде жазаның өтелген және </w:t>
      </w:r>
      <w:r>
        <w:br/>
      </w:r>
      <w:r>
        <w:rPr>
          <w:rFonts w:ascii="Times New Roman"/>
          <w:b w:val="false"/>
          <w:i w:val="false"/>
          <w:color w:val="000000"/>
          <w:sz w:val="28"/>
        </w:rPr>
        <w:t>
</w:t>
      </w:r>
      <w:r>
        <w:rPr>
          <w:rFonts w:ascii="Times New Roman"/>
          <w:b w:val="false"/>
          <w:i/>
          <w:color w:val="000000"/>
          <w:sz w:val="28"/>
        </w:rPr>
        <w:t xml:space="preserve">өтелмеген мерзімдері,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сотталғанның жеке басын мінездейтін мәліметтер баяндалады,оның </w:t>
      </w:r>
      <w:r>
        <w:br/>
      </w:r>
      <w:r>
        <w:rPr>
          <w:rFonts w:ascii="Times New Roman"/>
          <w:b w:val="false"/>
          <w:i w:val="false"/>
          <w:color w:val="000000"/>
          <w:sz w:val="28"/>
        </w:rPr>
        <w:t>
</w:t>
      </w:r>
      <w:r>
        <w:rPr>
          <w:rFonts w:ascii="Times New Roman"/>
          <w:b w:val="false"/>
          <w:i/>
          <w:color w:val="000000"/>
          <w:sz w:val="28"/>
        </w:rPr>
        <w:t xml:space="preserve">мінез-құлқы, тыйымдар 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міндеттерді орындауы, мемлекетке материалдық залал, жәбірленушінің </w:t>
      </w:r>
      <w:r>
        <w:br/>
      </w:r>
      <w:r>
        <w:rPr>
          <w:rFonts w:ascii="Times New Roman"/>
          <w:b w:val="false"/>
          <w:i w:val="false"/>
          <w:color w:val="000000"/>
          <w:sz w:val="28"/>
        </w:rPr>
        <w:t>
</w:t>
      </w:r>
      <w:r>
        <w:rPr>
          <w:rFonts w:ascii="Times New Roman"/>
          <w:b w:val="false"/>
          <w:i/>
          <w:color w:val="000000"/>
          <w:sz w:val="28"/>
        </w:rPr>
        <w:t xml:space="preserve">мүлкіне және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денсаулығына келтірілген залалды өтеуі көрсетіледі.)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Жоғарыда айтылған жәйттардың негізінде және Қазақстан </w:t>
      </w:r>
      <w:r>
        <w:br/>
      </w:r>
      <w:r>
        <w:rPr>
          <w:rFonts w:ascii="Times New Roman"/>
          <w:b w:val="false"/>
          <w:i w:val="false"/>
          <w:color w:val="000000"/>
          <w:sz w:val="28"/>
        </w:rPr>
        <w:t xml:space="preserve">
Республикасы Қылмыстық кодексінің___________басшылыққа ала отырып, </w:t>
      </w:r>
      <w:r>
        <w:br/>
      </w:r>
      <w:r>
        <w:rPr>
          <w:rFonts w:ascii="Times New Roman"/>
          <w:b w:val="false"/>
          <w:i w:val="false"/>
          <w:color w:val="000000"/>
          <w:sz w:val="28"/>
        </w:rPr>
        <w:t>
</w:t>
      </w:r>
      <w:r>
        <w:rPr>
          <w:rFonts w:ascii="Times New Roman"/>
          <w:b w:val="false"/>
          <w:i/>
          <w:color w:val="000000"/>
          <w:sz w:val="28"/>
        </w:rPr>
        <w:t xml:space="preserve">                             (ҚР ҚК-нің бабы көрсетіледі) </w:t>
      </w:r>
    </w:p>
    <w:p>
      <w:pPr>
        <w:spacing w:after="0"/>
        <w:ind w:left="0"/>
        <w:jc w:val="both"/>
      </w:pPr>
      <w:r>
        <w:rPr>
          <w:rFonts w:ascii="Times New Roman"/>
          <w:b w:val="false"/>
          <w:i w:val="false"/>
          <w:color w:val="000000"/>
          <w:sz w:val="28"/>
        </w:rPr>
        <w:t xml:space="preserve">сотталған 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(сотталғанның аты-жөні, туған жылы)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шартты түрде мерзімінен бұрын босатуға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мүмкіндігі туралы мәселені шешу үшін материалды жолдау орынды </w:t>
      </w:r>
      <w:r>
        <w:br/>
      </w:r>
      <w:r>
        <w:rPr>
          <w:rFonts w:ascii="Times New Roman"/>
          <w:b w:val="false"/>
          <w:i w:val="false"/>
          <w:color w:val="000000"/>
          <w:sz w:val="28"/>
        </w:rPr>
        <w:t xml:space="preserve">
деп есептеймін. </w:t>
      </w:r>
    </w:p>
    <w:p>
      <w:pPr>
        <w:spacing w:after="0"/>
        <w:ind w:left="0"/>
        <w:jc w:val="both"/>
      </w:pPr>
      <w:r>
        <w:rPr>
          <w:rFonts w:ascii="Times New Roman"/>
          <w:b w:val="false"/>
          <w:i w:val="false"/>
          <w:color w:val="000000"/>
          <w:sz w:val="28"/>
        </w:rPr>
        <w:t xml:space="preserve">      Қосымша ___ беттік. </w:t>
      </w:r>
    </w:p>
    <w:p>
      <w:pPr>
        <w:spacing w:after="0"/>
        <w:ind w:left="0"/>
        <w:jc w:val="both"/>
      </w:pPr>
      <w:r>
        <w:rPr>
          <w:rFonts w:ascii="Times New Roman"/>
          <w:b w:val="false"/>
          <w:i w:val="false"/>
          <w:color w:val="000000"/>
          <w:sz w:val="28"/>
        </w:rPr>
        <w:t xml:space="preserve">      200_ ж. "__"______. __________  ___________________ </w:t>
      </w:r>
      <w:r>
        <w:br/>
      </w:r>
      <w:r>
        <w:rPr>
          <w:rFonts w:ascii="Times New Roman"/>
          <w:b w:val="false"/>
          <w:i w:val="false"/>
          <w:color w:val="000000"/>
          <w:sz w:val="28"/>
        </w:rPr>
        <w:t>
</w:t>
      </w:r>
      <w:r>
        <w:rPr>
          <w:rFonts w:ascii="Times New Roman"/>
          <w:b w:val="false"/>
          <w:i/>
          <w:color w:val="000000"/>
          <w:sz w:val="28"/>
        </w:rPr>
        <w:t xml:space="preserve">                             (қолы)        (аты-жөні) </w:t>
      </w:r>
    </w:p>
    <w:bookmarkStart w:name="z78" w:id="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185 бұйрығына 3-қосымша </w:t>
      </w:r>
    </w:p>
    <w:bookmarkEnd w:id="70"/>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 түзеу мекемелерінде </w:t>
      </w:r>
      <w:r>
        <w:br/>
      </w:r>
      <w:r>
        <w:rPr>
          <w:rFonts w:ascii="Times New Roman"/>
          <w:b w:val="false"/>
          <w:i w:val="false"/>
          <w:color w:val="000000"/>
          <w:sz w:val="28"/>
        </w:rPr>
        <w:t xml:space="preserve">
                                  ұсталынатын сотталғандармен тәрбие </w:t>
      </w:r>
      <w:r>
        <w:br/>
      </w:r>
      <w:r>
        <w:rPr>
          <w:rFonts w:ascii="Times New Roman"/>
          <w:b w:val="false"/>
          <w:i w:val="false"/>
          <w:color w:val="000000"/>
          <w:sz w:val="28"/>
        </w:rPr>
        <w:t xml:space="preserve">
                                      жұмысын ұйымдастыру туралы </w:t>
      </w:r>
      <w:r>
        <w:br/>
      </w:r>
      <w:r>
        <w:rPr>
          <w:rFonts w:ascii="Times New Roman"/>
          <w:b w:val="false"/>
          <w:i w:val="false"/>
          <w:color w:val="000000"/>
          <w:sz w:val="28"/>
        </w:rPr>
        <w:t xml:space="preserve">
                                         нұсқаулыққа 14-қосымша </w:t>
      </w:r>
    </w:p>
    <w:p>
      <w:pPr>
        <w:spacing w:after="0"/>
        <w:ind w:left="0"/>
        <w:jc w:val="both"/>
      </w:pPr>
      <w:r>
        <w:rPr>
          <w:rFonts w:ascii="Times New Roman"/>
          <w:b w:val="false"/>
          <w:i w:val="false"/>
          <w:color w:val="000000"/>
          <w:sz w:val="28"/>
        </w:rPr>
        <w:t xml:space="preserve">      Мекеменің </w:t>
      </w:r>
      <w:r>
        <w:br/>
      </w:r>
      <w:r>
        <w:rPr>
          <w:rFonts w:ascii="Times New Roman"/>
          <w:b w:val="false"/>
          <w:i w:val="false"/>
          <w:color w:val="000000"/>
          <w:sz w:val="28"/>
        </w:rPr>
        <w:t xml:space="preserve">
      мөртаңбасы                             __________________ </w:t>
      </w:r>
      <w:r>
        <w:br/>
      </w:r>
      <w:r>
        <w:rPr>
          <w:rFonts w:ascii="Times New Roman"/>
          <w:b w:val="false"/>
          <w:i w:val="false"/>
          <w:color w:val="000000"/>
          <w:sz w:val="28"/>
        </w:rPr>
        <w:t xml:space="preserve">
                                                  (кімге) </w:t>
      </w:r>
    </w:p>
    <w:p>
      <w:pPr>
        <w:spacing w:after="0"/>
        <w:ind w:left="0"/>
        <w:jc w:val="both"/>
      </w:pPr>
      <w:r>
        <w:rPr>
          <w:rFonts w:ascii="Times New Roman"/>
          <w:b/>
          <w:i w:val="false"/>
          <w:color w:val="000000"/>
          <w:sz w:val="28"/>
        </w:rPr>
        <w:t xml:space="preserve">                           Хабарлама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Әділет министрлігі Қылмыстық-атқару </w:t>
      </w:r>
      <w:r>
        <w:br/>
      </w:r>
      <w:r>
        <w:rPr>
          <w:rFonts w:ascii="Times New Roman"/>
          <w:b w:val="false"/>
          <w:i w:val="false"/>
          <w:color w:val="000000"/>
          <w:sz w:val="28"/>
        </w:rPr>
        <w:t xml:space="preserve">
жүйесі комитетінің______________________облысы бойынша басқармасының </w:t>
      </w:r>
      <w:r>
        <w:br/>
      </w:r>
      <w:r>
        <w:rPr>
          <w:rFonts w:ascii="Times New Roman"/>
          <w:b w:val="false"/>
          <w:i w:val="false"/>
          <w:color w:val="000000"/>
          <w:sz w:val="28"/>
        </w:rPr>
        <w:t xml:space="preserve">
__________________________________________________түзеу мекемесінде </w:t>
      </w:r>
      <w:r>
        <w:br/>
      </w:r>
      <w:r>
        <w:rPr>
          <w:rFonts w:ascii="Times New Roman"/>
          <w:b w:val="false"/>
          <w:i w:val="false"/>
          <w:color w:val="000000"/>
          <w:sz w:val="28"/>
        </w:rPr>
        <w:t xml:space="preserve">
__________________________________________________________негізінде </w:t>
      </w:r>
      <w:r>
        <w:br/>
      </w:r>
      <w:r>
        <w:rPr>
          <w:rFonts w:ascii="Times New Roman"/>
          <w:b w:val="false"/>
          <w:i w:val="false"/>
          <w:color w:val="000000"/>
          <w:sz w:val="28"/>
        </w:rPr>
        <w:t xml:space="preserve">
                       (құжаттың атауы) </w:t>
      </w:r>
      <w:r>
        <w:br/>
      </w:r>
      <w:r>
        <w:rPr>
          <w:rFonts w:ascii="Times New Roman"/>
          <w:b w:val="false"/>
          <w:i w:val="false"/>
          <w:color w:val="000000"/>
          <w:sz w:val="28"/>
        </w:rPr>
        <w:t xml:space="preserve">
сотталған_________________________________________жазасын өтеп жатыр </w:t>
      </w:r>
      <w:r>
        <w:br/>
      </w:r>
      <w:r>
        <w:rPr>
          <w:rFonts w:ascii="Times New Roman"/>
          <w:b w:val="false"/>
          <w:i w:val="false"/>
          <w:color w:val="000000"/>
          <w:sz w:val="28"/>
        </w:rPr>
        <w:t xml:space="preserve">
    (сотталғанның тегі, аты, әкесінің аты, туған жылы) </w:t>
      </w:r>
      <w:r>
        <w:br/>
      </w:r>
      <w:r>
        <w:rPr>
          <w:rFonts w:ascii="Times New Roman"/>
          <w:b w:val="false"/>
          <w:i w:val="false"/>
          <w:color w:val="000000"/>
          <w:sz w:val="28"/>
        </w:rPr>
        <w:t xml:space="preserve">
     Қазақстан Республикасының Қылмыстық кодексі 70-бабының 3 </w:t>
      </w:r>
      <w:r>
        <w:br/>
      </w:r>
      <w:r>
        <w:rPr>
          <w:rFonts w:ascii="Times New Roman"/>
          <w:b w:val="false"/>
          <w:i w:val="false"/>
          <w:color w:val="000000"/>
          <w:sz w:val="28"/>
        </w:rPr>
        <w:t xml:space="preserve">
бөліміне сәйкес сотталғанмен нақты ______ жаза мерзімін өтегеннен </w:t>
      </w:r>
      <w:r>
        <w:br/>
      </w:r>
      <w:r>
        <w:rPr>
          <w:rFonts w:ascii="Times New Roman"/>
          <w:b w:val="false"/>
          <w:i w:val="false"/>
          <w:color w:val="000000"/>
          <w:sz w:val="28"/>
        </w:rPr>
        <w:t xml:space="preserve">
кейін шартты түрде мерзімінен бұрын босатулы қолданылуы мүмкін яғни </w:t>
      </w:r>
      <w:r>
        <w:br/>
      </w:r>
      <w:r>
        <w:rPr>
          <w:rFonts w:ascii="Times New Roman"/>
          <w:b w:val="false"/>
          <w:i w:val="false"/>
          <w:color w:val="000000"/>
          <w:sz w:val="28"/>
        </w:rPr>
        <w:t xml:space="preserve">
20__ жылдың "___"__________. </w:t>
      </w:r>
      <w:r>
        <w:br/>
      </w:r>
      <w:r>
        <w:rPr>
          <w:rFonts w:ascii="Times New Roman"/>
          <w:b w:val="false"/>
          <w:i w:val="false"/>
          <w:color w:val="000000"/>
          <w:sz w:val="28"/>
        </w:rPr>
        <w:t xml:space="preserve">
      Қазақстан Республикасы Қылмыстық-атқару кодексінің 169-бабының </w:t>
      </w:r>
      <w:r>
        <w:br/>
      </w:r>
      <w:r>
        <w:rPr>
          <w:rFonts w:ascii="Times New Roman"/>
          <w:b w:val="false"/>
          <w:i w:val="false"/>
          <w:color w:val="000000"/>
          <w:sz w:val="28"/>
        </w:rPr>
        <w:t xml:space="preserve">
9-тармағына сәйкес Сізді оның шартты түрде мерзімінен бұрын </w:t>
      </w:r>
      <w:r>
        <w:br/>
      </w:r>
      <w:r>
        <w:rPr>
          <w:rFonts w:ascii="Times New Roman"/>
          <w:b w:val="false"/>
          <w:i w:val="false"/>
          <w:color w:val="000000"/>
          <w:sz w:val="28"/>
        </w:rPr>
        <w:t xml:space="preserve">
босатылып шығу мүмкіндігін хабарлаймыз. </w:t>
      </w:r>
      <w:r>
        <w:br/>
      </w:r>
      <w:r>
        <w:rPr>
          <w:rFonts w:ascii="Times New Roman"/>
          <w:b w:val="false"/>
          <w:i w:val="false"/>
          <w:color w:val="000000"/>
          <w:sz w:val="28"/>
        </w:rPr>
        <w:t xml:space="preserve">
      Қарау орны және күні туралы Сізге сот қосымша хабарлайды. </w:t>
      </w:r>
    </w:p>
    <w:p>
      <w:pPr>
        <w:spacing w:after="0"/>
        <w:ind w:left="0"/>
        <w:jc w:val="both"/>
      </w:pPr>
      <w:r>
        <w:rPr>
          <w:rFonts w:ascii="Times New Roman"/>
          <w:b w:val="false"/>
          <w:i w:val="false"/>
          <w:color w:val="000000"/>
          <w:sz w:val="28"/>
        </w:rPr>
        <w:t xml:space="preserve">      Мекеме бастығы _______________________________________________ </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_________________ 200__ж.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