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13ba" w14:textId="a571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шаруашылығы ұйымдарының жолдама үлгі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 Балық шаруашылығы комитеті төрағасының 2007 жылғы 18 маусымдағы N 16-01-07/81п Бұйрығы. Қазақстан Республикасының Әділет Министрлігінде 2007 жылғы 10 шілдеде Нормативтік құқықтық кесімдерді мемлекеттік тіркеудің тізіліміне N 4795 болып енгізілді. Күші жойылды - Қазақстан Республикасы Ауыл шаруашылық министрінің 2010 жылғы 31 наурыздағы N 220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Ауыл шаруашылық министрінің 2010.03.31 </w:t>
      </w:r>
      <w:r>
        <w:rPr>
          <w:rFonts w:ascii="Times New Roman"/>
          <w:b w:val="false"/>
          <w:i w:val="false"/>
          <w:color w:val="ff0000"/>
          <w:sz w:val="28"/>
        </w:rPr>
        <w:t>N 220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"Жануарлар дүниесін қорғау, өсімін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молайту және пайдалану туралы" 2004 жылғы 9 шілдедегі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9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 22) тармақшасына 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балық шаруашылығы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Жолдамасының үлгі нысаны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Аумақтық органдар басшылары аталған бұйрықты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ұйымдарына жеткізсін.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орындалуына бақылау жасау Балық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 Төрағасының орынбасары Н.Н. Сыздықовқа жүктелінсін.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жарияланғаннан кейін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16-01-07/81п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Балық шаруашылығы ұйымдары Жолдамасының үлгі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Алдыңғы беті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5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Бекітілген балық шаруашылығы су тоғаны (учаскесі)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аумағында ғана пәрменді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(балық шаруашылығы ұйымының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(су тоғанның (учаскесінің)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Жолдама N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(тіркеу нөмірі)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Жолдаманың бағасы____теңге  Балықшы мекен-жайы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мен жұмыс орны_______________________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_________________берілген   Аулау құралының саны мен түрі________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(Аты-жөні, тегі,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  Ауланатын балықтың саны______________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куәліктің нөмірі,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  Қорықшыға жолданады__________________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күні, кіммен                            (Аты-жөні, тегі)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  Қолдау мерзімі 200__ж."___"__________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берілген) ЖСН, мекен-жайы                  200__ж."___"_____дейін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  Жолдама берген балық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жұмыс орны (шет ел)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  ұйымының жауапты тұлғасы_____________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 Қазақстан                        (Аты-жөні, тегі, қолы)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болу                      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Жолдаманың берілген күні 200__ж."__"___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мен келу, шығу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 уақытша тұратын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нұсқайды.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3"/>
      </w:tblGrid>
      <w:tr>
        <w:trPr>
          <w:trHeight w:val="2085" w:hRule="atLeast"/>
        </w:trPr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 шаруашылығы ұйымының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 тоғанның (учаскесінің)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 түбіртегі N ____________________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Жолдаманың бағасы__________________теңге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(Аты-жөні, тегі, жеке куәліктің нөмірі,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күні, берген мекеме) ЖСН,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мен жұмыс орны (шет 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 Қазақстан 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 мерзімі мен келу, шығу мерзімін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тұратын мекен-жайы нұсқайды.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Аулау құралының саны мен түрі___________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Ауланатын балықтың саны_________________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мерзімі 200__ж."___"_____________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200__ж."___"________дейін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(Жолдаманы алған адамның аты-жөні, тегі,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қолы)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(Жолдаманы берген адамның аты-жөні, тегі,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қолы)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Жолдаманың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күні 200__ж. "__"_________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Жолдаманың артқы беті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913"/>
        <w:gridCol w:w="1693"/>
        <w:gridCol w:w="4073"/>
      </w:tblGrid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Аулаған балықтың түрі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(кг)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Қорықшының аты-жөні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қолы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Ескертпелер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