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e005" w14:textId="e42e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кассалық операциялар жүргізудің ережесін бекіту туралы" Қазақстан Республикасы Қаржы министрінің 2000 жылғы 25 сәуірдегі N 195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2007 жылғы 4 шілдедегі N 234 Бұйрығы. Қазақстан Республикасының Әділет Министрлігінде 2007 жылғы 11 шілдедегі Нормативтік құқықтық кесімдерді мемлекеттік тіркеудің тізіліміне N 4799 болып енгізілді. Күші жойылды - Қазақстан Республикасының Қаржы министрінің м.а. 2009 жылғы 6 тамыздағы N 331 Бұйрығымен.</w:t>
      </w:r>
    </w:p>
    <w:p>
      <w:pPr>
        <w:spacing w:after="0"/>
        <w:ind w:left="0"/>
        <w:jc w:val="both"/>
      </w:pPr>
      <w:r>
        <w:rPr>
          <w:rFonts w:ascii="Times New Roman"/>
          <w:b/>
          <w:i w:val="false"/>
          <w:color w:val="000000"/>
          <w:sz w:val="28"/>
        </w:rPr>
        <w:t>      </w:t>
      </w:r>
      <w:r>
        <w:rPr>
          <w:rFonts w:ascii="Times New Roman"/>
          <w:b w:val="false"/>
          <w:i/>
          <w:color w:val="800000"/>
          <w:sz w:val="28"/>
        </w:rPr>
        <w:t xml:space="preserve">Күші жойылды - Қазақстан Республикасының Қаржы министрінің м.а. 2009.08.06 N 331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БҰЙЫРАМЫН:</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"Мемлекеттік мекемелерде кассалық операциялар жүргізудің</w:t>
      </w:r>
      <w:r>
        <w:br/>
      </w:r>
      <w:r>
        <w:rPr>
          <w:rFonts w:ascii="Times New Roman"/>
          <w:b w:val="false"/>
          <w:i w:val="false"/>
          <w:color w:val="000000"/>
          <w:sz w:val="28"/>
        </w:rPr>
        <w:t>
ережесін бекіту туралы" Қазақстан Республикасы Қаржы министрінің</w:t>
      </w:r>
      <w:r>
        <w:br/>
      </w:r>
      <w:r>
        <w:rPr>
          <w:rFonts w:ascii="Times New Roman"/>
          <w:b w:val="false"/>
          <w:i w:val="false"/>
          <w:color w:val="000000"/>
          <w:sz w:val="28"/>
        </w:rPr>
        <w:t xml:space="preserve">
2000 жылғы 25 сәуірдегі </w:t>
      </w:r>
      <w:r>
        <w:rPr>
          <w:rFonts w:ascii="Times New Roman"/>
          <w:b w:val="false"/>
          <w:i w:val="false"/>
          <w:color w:val="000000"/>
          <w:sz w:val="28"/>
        </w:rPr>
        <w:t>N 195</w:t>
      </w:r>
      <w:r>
        <w:rPr>
          <w:rFonts w:ascii="Times New Roman"/>
          <w:b w:val="false"/>
          <w:i w:val="false"/>
          <w:color w:val="000000"/>
          <w:sz w:val="28"/>
        </w:rPr>
        <w:t xml:space="preserve"> бұйрығына (Нормативтік құқықтық</w:t>
      </w:r>
      <w:r>
        <w:br/>
      </w:r>
      <w:r>
        <w:rPr>
          <w:rFonts w:ascii="Times New Roman"/>
          <w:b w:val="false"/>
          <w:i w:val="false"/>
          <w:color w:val="000000"/>
          <w:sz w:val="28"/>
        </w:rPr>
        <w:t>
актілерді мемлекеттік тіркеу тізілімінде N 1135 тіркелген,</w:t>
      </w:r>
      <w:r>
        <w:br/>
      </w:r>
      <w:r>
        <w:rPr>
          <w:rFonts w:ascii="Times New Roman"/>
          <w:b w:val="false"/>
          <w:i w:val="false"/>
          <w:color w:val="000000"/>
          <w:sz w:val="28"/>
        </w:rPr>
        <w:t xml:space="preserve">
Қазақстан Республикасы Қаржы министрінің 2001 жылғы 19 наурыздағы </w:t>
      </w:r>
      <w:r>
        <w:rPr>
          <w:rFonts w:ascii="Times New Roman"/>
          <w:b w:val="false"/>
          <w:i w:val="false"/>
          <w:color w:val="000000"/>
          <w:sz w:val="28"/>
        </w:rPr>
        <w:t>N 146</w:t>
      </w:r>
      <w:r>
        <w:rPr>
          <w:rFonts w:ascii="Times New Roman"/>
          <w:b w:val="false"/>
          <w:i w:val="false"/>
          <w:color w:val="000000"/>
          <w:sz w:val="28"/>
        </w:rPr>
        <w:t>, Нормативтік құқықтық актілерді мемлекеттік тіркеу тізілімінде</w:t>
      </w:r>
      <w:r>
        <w:br/>
      </w:r>
      <w:r>
        <w:rPr>
          <w:rFonts w:ascii="Times New Roman"/>
          <w:b w:val="false"/>
          <w:i w:val="false"/>
          <w:color w:val="000000"/>
          <w:sz w:val="28"/>
        </w:rPr>
        <w:t xml:space="preserve">
N 1483 тіркелген, 2007 жылғы 3 сәуірдегі </w:t>
      </w:r>
      <w:r>
        <w:rPr>
          <w:rFonts w:ascii="Times New Roman"/>
          <w:b w:val="false"/>
          <w:i w:val="false"/>
          <w:color w:val="000000"/>
          <w:sz w:val="28"/>
        </w:rPr>
        <w:t>N 103</w:t>
      </w:r>
      <w:r>
        <w:rPr>
          <w:rFonts w:ascii="Times New Roman"/>
          <w:b w:val="false"/>
          <w:i w:val="false"/>
          <w:color w:val="000000"/>
          <w:sz w:val="28"/>
        </w:rPr>
        <w:t xml:space="preserve"> бұйрықтарымен</w:t>
      </w:r>
      <w:r>
        <w:br/>
      </w:r>
      <w:r>
        <w:rPr>
          <w:rFonts w:ascii="Times New Roman"/>
          <w:b w:val="false"/>
          <w:i w:val="false"/>
          <w:color w:val="000000"/>
          <w:sz w:val="28"/>
        </w:rPr>
        <w:t>
өзгерістер мен толықтырулар енгізілді, Нормативтік құқықтық</w:t>
      </w:r>
      <w:r>
        <w:br/>
      </w:r>
      <w:r>
        <w:rPr>
          <w:rFonts w:ascii="Times New Roman"/>
          <w:b w:val="false"/>
          <w:i w:val="false"/>
          <w:color w:val="000000"/>
          <w:sz w:val="28"/>
        </w:rPr>
        <w:t>
актілерді мемлекеттік тіркеу тізілімінде N 4637 тіркелген) мынадай</w:t>
      </w:r>
      <w:r>
        <w:br/>
      </w:r>
      <w:r>
        <w:rPr>
          <w:rFonts w:ascii="Times New Roman"/>
          <w:b w:val="false"/>
          <w:i w:val="false"/>
          <w:color w:val="000000"/>
          <w:sz w:val="28"/>
        </w:rPr>
        <w:t>
өзгерістер мен толықтырулар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мекемелерде</w:t>
      </w:r>
      <w:r>
        <w:br/>
      </w:r>
      <w:r>
        <w:rPr>
          <w:rFonts w:ascii="Times New Roman"/>
          <w:b w:val="false"/>
          <w:i w:val="false"/>
          <w:color w:val="000000"/>
          <w:sz w:val="28"/>
        </w:rPr>
        <w:t xml:space="preserve">
кассалық операциялар жүргізудің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Мемлекеттік мекемелердің қызметкерлеріне жалақы және басқа</w:t>
      </w:r>
      <w:r>
        <w:br/>
      </w:r>
      <w:r>
        <w:rPr>
          <w:rFonts w:ascii="Times New Roman"/>
          <w:b w:val="false"/>
          <w:i w:val="false"/>
          <w:color w:val="000000"/>
          <w:sz w:val="28"/>
        </w:rPr>
        <w:t>
да ақшалай төлемдерді төлеу, сондай-ақ қаржыландыру көзіне қарамай</w:t>
      </w:r>
      <w:r>
        <w:br/>
      </w:r>
      <w:r>
        <w:rPr>
          <w:rFonts w:ascii="Times New Roman"/>
          <w:b w:val="false"/>
          <w:i w:val="false"/>
          <w:color w:val="000000"/>
          <w:sz w:val="28"/>
        </w:rPr>
        <w:t>
Қазақстан Республикасының заңнамасында көзделген жеке тұлғаларға</w:t>
      </w:r>
      <w:r>
        <w:br/>
      </w:r>
      <w:r>
        <w:rPr>
          <w:rFonts w:ascii="Times New Roman"/>
          <w:b w:val="false"/>
          <w:i w:val="false"/>
          <w:color w:val="000000"/>
          <w:sz w:val="28"/>
        </w:rPr>
        <w:t>
іссапар шығыстарын, стипендиялар, төлемдерді төлеу олардың сомасын</w:t>
      </w:r>
      <w:r>
        <w:br/>
      </w:r>
      <w:r>
        <w:rPr>
          <w:rFonts w:ascii="Times New Roman"/>
          <w:b w:val="false"/>
          <w:i w:val="false"/>
          <w:color w:val="000000"/>
          <w:sz w:val="28"/>
        </w:rPr>
        <w:t>
ақшаны алушылардың таңдауы бойынша банкте ашылған карт-шоттарға</w:t>
      </w:r>
      <w:r>
        <w:br/>
      </w:r>
      <w:r>
        <w:rPr>
          <w:rFonts w:ascii="Times New Roman"/>
          <w:b w:val="false"/>
          <w:i w:val="false"/>
          <w:color w:val="000000"/>
          <w:sz w:val="28"/>
        </w:rPr>
        <w:t>
немесе жинақ шоттарына есепке алу жолымен жүзеге асырылады.</w:t>
      </w:r>
      <w:r>
        <w:br/>
      </w:r>
      <w:r>
        <w:rPr>
          <w:rFonts w:ascii="Times New Roman"/>
          <w:b w:val="false"/>
          <w:i w:val="false"/>
          <w:color w:val="000000"/>
          <w:sz w:val="28"/>
        </w:rPr>
        <w:t>
      Қазақстан Республикасы Үкіметінің 2007 жылғы 20 наурыздағы N</w:t>
      </w:r>
      <w:r>
        <w:br/>
      </w:r>
      <w:r>
        <w:rPr>
          <w:rFonts w:ascii="Times New Roman"/>
          <w:b w:val="false"/>
          <w:i w:val="false"/>
          <w:color w:val="000000"/>
          <w:sz w:val="28"/>
        </w:rPr>
        <w:t xml:space="preserve">
225 </w:t>
      </w:r>
      <w:r>
        <w:rPr>
          <w:rFonts w:ascii="Times New Roman"/>
          <w:b w:val="false"/>
          <w:i w:val="false"/>
          <w:color w:val="000000"/>
          <w:sz w:val="28"/>
        </w:rPr>
        <w:t>қаулысымен</w:t>
      </w:r>
      <w:r>
        <w:rPr>
          <w:rFonts w:ascii="Times New Roman"/>
          <w:b w:val="false"/>
          <w:i w:val="false"/>
          <w:color w:val="000000"/>
          <w:sz w:val="28"/>
        </w:rPr>
        <w:t xml:space="preserve"> бекітілген Республикалық және жергілікті бюджеттердің атқарылу ережесінің 142-тармағында көзделген жағдайларда мемлекеттік мекеменің кассасы арқылы осы тармақта көзделген төлемдерді жүзеге асыру үшін аумақтық қазынашылық бөлімшелерінің чектері бойынша қолма-қол ақшаны алуға жол беріледі.</w:t>
      </w:r>
      <w:r>
        <w:br/>
      </w:r>
      <w:r>
        <w:rPr>
          <w:rFonts w:ascii="Times New Roman"/>
          <w:b w:val="false"/>
          <w:i w:val="false"/>
          <w:color w:val="000000"/>
          <w:sz w:val="28"/>
        </w:rPr>
        <w:t>
      Іссапар шығыстары төлеу үшін кассаға мемлекеттік мекеменің</w:t>
      </w:r>
      <w:r>
        <w:br/>
      </w:r>
      <w:r>
        <w:rPr>
          <w:rFonts w:ascii="Times New Roman"/>
          <w:b w:val="false"/>
          <w:i w:val="false"/>
          <w:color w:val="000000"/>
          <w:sz w:val="28"/>
        </w:rPr>
        <w:t>
карт-шотынан корпоративтік төлем карточкасы бойынша қолма-қол ақшаны</w:t>
      </w:r>
      <w:r>
        <w:br/>
      </w:r>
      <w:r>
        <w:rPr>
          <w:rFonts w:ascii="Times New Roman"/>
          <w:b w:val="false"/>
          <w:i w:val="false"/>
          <w:color w:val="000000"/>
          <w:sz w:val="28"/>
        </w:rPr>
        <w:t>
алуға жол беріледі. Бұл ретте, корпоративтік төлем карточкасы бойынша алынған қолма-қол ақша кіріске алу кассалық ордері бойынша</w:t>
      </w:r>
      <w:r>
        <w:br/>
      </w:r>
      <w:r>
        <w:rPr>
          <w:rFonts w:ascii="Times New Roman"/>
          <w:b w:val="false"/>
          <w:i w:val="false"/>
          <w:color w:val="000000"/>
          <w:sz w:val="28"/>
        </w:rPr>
        <w:t>
мемлекеттік мекеменің кассасына кіріске алынады, (N КО-1 нысаны), осы ақшаны кассаға алдын ала кіріске алынбай пайдалануға жол берілмейді.";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2-1 және 2-2-тармақтармен толықтырылсын:</w:t>
      </w:r>
      <w:r>
        <w:br/>
      </w:r>
      <w:r>
        <w:rPr>
          <w:rFonts w:ascii="Times New Roman"/>
          <w:b w:val="false"/>
          <w:i w:val="false"/>
          <w:color w:val="000000"/>
          <w:sz w:val="28"/>
        </w:rPr>
        <w:t>
      "2-1. Мемлекеттік мекеменің мұқтажына арналған шығыстар бюджет</w:t>
      </w:r>
      <w:r>
        <w:br/>
      </w:r>
      <w:r>
        <w:rPr>
          <w:rFonts w:ascii="Times New Roman"/>
          <w:b w:val="false"/>
          <w:i w:val="false"/>
          <w:color w:val="000000"/>
          <w:sz w:val="28"/>
        </w:rPr>
        <w:t>
қаражатының және мемлекеттік мекеменің иелігінде қалған тауарларды</w:t>
      </w:r>
      <w:r>
        <w:br/>
      </w:r>
      <w:r>
        <w:rPr>
          <w:rFonts w:ascii="Times New Roman"/>
          <w:b w:val="false"/>
          <w:i w:val="false"/>
          <w:color w:val="000000"/>
          <w:sz w:val="28"/>
        </w:rPr>
        <w:t>
(жұмыстарды, қызметтерді) сатудан алынатын ақшаның есебінен</w:t>
      </w:r>
      <w:r>
        <w:br/>
      </w:r>
      <w:r>
        <w:rPr>
          <w:rFonts w:ascii="Times New Roman"/>
          <w:b w:val="false"/>
          <w:i w:val="false"/>
          <w:color w:val="000000"/>
          <w:sz w:val="28"/>
        </w:rPr>
        <w:t>
корпоративтік төлем карточкасын қолдана отырып жүзеге асырылады.</w:t>
      </w:r>
      <w:r>
        <w:br/>
      </w:r>
      <w:r>
        <w:rPr>
          <w:rFonts w:ascii="Times New Roman"/>
          <w:b w:val="false"/>
          <w:i w:val="false"/>
          <w:color w:val="000000"/>
          <w:sz w:val="28"/>
        </w:rPr>
        <w:t>
Шығыстардың экономикалық сыныптамасы ерекшеліктерінің тізбесі және</w:t>
      </w:r>
      <w:r>
        <w:br/>
      </w:r>
      <w:r>
        <w:rPr>
          <w:rFonts w:ascii="Times New Roman"/>
          <w:b w:val="false"/>
          <w:i w:val="false"/>
          <w:color w:val="000000"/>
          <w:sz w:val="28"/>
        </w:rPr>
        <w:t>
корпоративтік төлем карточкасын қолдана отырып есеп айырысуды жүзеге</w:t>
      </w:r>
      <w:r>
        <w:br/>
      </w:r>
      <w:r>
        <w:rPr>
          <w:rFonts w:ascii="Times New Roman"/>
          <w:b w:val="false"/>
          <w:i w:val="false"/>
          <w:color w:val="000000"/>
          <w:sz w:val="28"/>
        </w:rPr>
        <w:t>
асыруға жол берілетін мөлшері осы ережеге 4-қосымшада белгіленген.</w:t>
      </w:r>
      <w:r>
        <w:br/>
      </w:r>
      <w:r>
        <w:rPr>
          <w:rFonts w:ascii="Times New Roman"/>
          <w:b w:val="false"/>
          <w:i w:val="false"/>
          <w:color w:val="000000"/>
          <w:sz w:val="28"/>
        </w:rPr>
        <w:t>
      Мемлекеттік мекеменің орналасқан жері бойынша төлем</w:t>
      </w:r>
      <w:r>
        <w:br/>
      </w:r>
      <w:r>
        <w:rPr>
          <w:rFonts w:ascii="Times New Roman"/>
          <w:b w:val="false"/>
          <w:i w:val="false"/>
          <w:color w:val="000000"/>
          <w:sz w:val="28"/>
        </w:rPr>
        <w:t>
карточкаларына қызмет көрсету жөнінде пункттер мен қондырғылар</w:t>
      </w:r>
      <w:r>
        <w:br/>
      </w:r>
      <w:r>
        <w:rPr>
          <w:rFonts w:ascii="Times New Roman"/>
          <w:b w:val="false"/>
          <w:i w:val="false"/>
          <w:color w:val="000000"/>
          <w:sz w:val="28"/>
        </w:rPr>
        <w:t>
болмаған кезде, сондай-ақ төлем карточкаларын дайындау кезеңінде</w:t>
      </w:r>
      <w:r>
        <w:br/>
      </w:r>
      <w:r>
        <w:rPr>
          <w:rFonts w:ascii="Times New Roman"/>
          <w:b w:val="false"/>
          <w:i w:val="false"/>
          <w:color w:val="000000"/>
          <w:sz w:val="28"/>
        </w:rPr>
        <w:t>
қазынашылықтың аумақтық бөлімшелерінің чектері бойынша қолма-қол</w:t>
      </w:r>
      <w:r>
        <w:br/>
      </w:r>
      <w:r>
        <w:rPr>
          <w:rFonts w:ascii="Times New Roman"/>
          <w:b w:val="false"/>
          <w:i w:val="false"/>
          <w:color w:val="000000"/>
          <w:sz w:val="28"/>
        </w:rPr>
        <w:t>
бюджет ақшасын және мемлекеттік мекеменің иелігінде қалған</w:t>
      </w:r>
      <w:r>
        <w:br/>
      </w:r>
      <w:r>
        <w:rPr>
          <w:rFonts w:ascii="Times New Roman"/>
          <w:b w:val="false"/>
          <w:i w:val="false"/>
          <w:color w:val="000000"/>
          <w:sz w:val="28"/>
        </w:rPr>
        <w:t>
тауарларды (жұмыстарды, қызметтерді) сатудан алынатын ақшаны алуға</w:t>
      </w:r>
      <w:r>
        <w:br/>
      </w:r>
      <w:r>
        <w:rPr>
          <w:rFonts w:ascii="Times New Roman"/>
          <w:b w:val="false"/>
          <w:i w:val="false"/>
          <w:color w:val="000000"/>
          <w:sz w:val="28"/>
        </w:rPr>
        <w:t>
жол беріледі. Бұл ретте мемлекеттік мекеменің мұқтаждарына қолма-қол</w:t>
      </w:r>
      <w:r>
        <w:br/>
      </w:r>
      <w:r>
        <w:rPr>
          <w:rFonts w:ascii="Times New Roman"/>
          <w:b w:val="false"/>
          <w:i w:val="false"/>
          <w:color w:val="000000"/>
          <w:sz w:val="28"/>
        </w:rPr>
        <w:t>
ақшаны алу корпоративтік төлем карточкалары үшін белгіленген көлемде</w:t>
      </w:r>
      <w:r>
        <w:br/>
      </w:r>
      <w:r>
        <w:rPr>
          <w:rFonts w:ascii="Times New Roman"/>
          <w:b w:val="false"/>
          <w:i w:val="false"/>
          <w:color w:val="000000"/>
          <w:sz w:val="28"/>
        </w:rPr>
        <w:t>
және шығыстардың экономикалық сыныптамасының ерекшеліктері бойынша</w:t>
      </w:r>
      <w:r>
        <w:br/>
      </w:r>
      <w:r>
        <w:rPr>
          <w:rFonts w:ascii="Times New Roman"/>
          <w:b w:val="false"/>
          <w:i w:val="false"/>
          <w:color w:val="000000"/>
          <w:sz w:val="28"/>
        </w:rPr>
        <w:t>
жүзеге асырылады.</w:t>
      </w:r>
      <w:r>
        <w:br/>
      </w:r>
      <w:r>
        <w:rPr>
          <w:rFonts w:ascii="Times New Roman"/>
          <w:b w:val="false"/>
          <w:i w:val="false"/>
          <w:color w:val="000000"/>
          <w:sz w:val="28"/>
        </w:rPr>
        <w:t>
      2-2. Мынадай:</w:t>
      </w:r>
      <w:r>
        <w:br/>
      </w:r>
      <w:r>
        <w:rPr>
          <w:rFonts w:ascii="Times New Roman"/>
          <w:b w:val="false"/>
          <w:i w:val="false"/>
          <w:color w:val="000000"/>
          <w:sz w:val="28"/>
        </w:rPr>
        <w:t>
      айына 20 айлық есептік көрсеткіштен (бұдан әрі - АЕК) шекте демеушілік, қайырымдылық көмектен;</w:t>
      </w:r>
      <w:r>
        <w:br/>
      </w:r>
      <w:r>
        <w:rPr>
          <w:rFonts w:ascii="Times New Roman"/>
          <w:b w:val="false"/>
          <w:i w:val="false"/>
          <w:color w:val="000000"/>
          <w:sz w:val="28"/>
        </w:rPr>
        <w:t>
      бірінші талап ету бойынша немесе қандай да бір мерзім өткеннен</w:t>
      </w:r>
      <w:r>
        <w:br/>
      </w:r>
      <w:r>
        <w:rPr>
          <w:rFonts w:ascii="Times New Roman"/>
          <w:b w:val="false"/>
          <w:i w:val="false"/>
          <w:color w:val="000000"/>
          <w:sz w:val="28"/>
        </w:rPr>
        <w:t>
кейін, толығымен немесе ішінара, алдын ала келісілген үстемақымен</w:t>
      </w:r>
      <w:r>
        <w:br/>
      </w:r>
      <w:r>
        <w:rPr>
          <w:rFonts w:ascii="Times New Roman"/>
          <w:b w:val="false"/>
          <w:i w:val="false"/>
          <w:color w:val="000000"/>
          <w:sz w:val="28"/>
        </w:rPr>
        <w:t>
немесе мұндайсыз, тікелей жеке немесе заңды тұлға беруі, немесе</w:t>
      </w:r>
      <w:r>
        <w:br/>
      </w:r>
      <w:r>
        <w:rPr>
          <w:rFonts w:ascii="Times New Roman"/>
          <w:b w:val="false"/>
          <w:i w:val="false"/>
          <w:color w:val="000000"/>
          <w:sz w:val="28"/>
        </w:rPr>
        <w:t>
шектеусіз тиісті республикалық немесе жергілікті бюджеттерге берілуі</w:t>
      </w:r>
      <w:r>
        <w:br/>
      </w:r>
      <w:r>
        <w:rPr>
          <w:rFonts w:ascii="Times New Roman"/>
          <w:b w:val="false"/>
          <w:i w:val="false"/>
          <w:color w:val="000000"/>
          <w:sz w:val="28"/>
        </w:rPr>
        <w:t>
тиіс пе оған қарамастан, оларды атаулы шамада қайтару шарттарында</w:t>
      </w:r>
      <w:r>
        <w:br/>
      </w:r>
      <w:r>
        <w:rPr>
          <w:rFonts w:ascii="Times New Roman"/>
          <w:b w:val="false"/>
          <w:i w:val="false"/>
          <w:color w:val="000000"/>
          <w:sz w:val="28"/>
        </w:rPr>
        <w:t>
жеке немесе заңды тұлға мемлекеттік мекемеге беретін ақша</w:t>
      </w:r>
      <w:r>
        <w:br/>
      </w:r>
      <w:r>
        <w:rPr>
          <w:rFonts w:ascii="Times New Roman"/>
          <w:b w:val="false"/>
          <w:i w:val="false"/>
          <w:color w:val="000000"/>
          <w:sz w:val="28"/>
        </w:rPr>
        <w:t>
қаражатының есебінен корпоративтік төлем карточкасын қолдана отырып</w:t>
      </w:r>
      <w:r>
        <w:br/>
      </w:r>
      <w:r>
        <w:rPr>
          <w:rFonts w:ascii="Times New Roman"/>
          <w:b w:val="false"/>
          <w:i w:val="false"/>
          <w:color w:val="000000"/>
          <w:sz w:val="28"/>
        </w:rPr>
        <w:t>
есеп айырысуды жүзеге асыруға жол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w:t>
      </w:r>
      <w:r>
        <w:br/>
      </w:r>
      <w:r>
        <w:rPr>
          <w:rFonts w:ascii="Times New Roman"/>
          <w:b w:val="false"/>
          <w:i w:val="false"/>
          <w:color w:val="000000"/>
          <w:sz w:val="28"/>
        </w:rPr>
        <w:t>
      бірінші абзацта "2-тармағында" деген сөздер "2, 2-1,</w:t>
      </w:r>
      <w:r>
        <w:br/>
      </w:r>
      <w:r>
        <w:rPr>
          <w:rFonts w:ascii="Times New Roman"/>
          <w:b w:val="false"/>
          <w:i w:val="false"/>
          <w:color w:val="000000"/>
          <w:sz w:val="28"/>
        </w:rPr>
        <w:t>
2-2-тармақтарында" деген сөздермен ауыстырылсын;</w:t>
      </w:r>
      <w:r>
        <w:br/>
      </w:r>
      <w:r>
        <w:rPr>
          <w:rFonts w:ascii="Times New Roman"/>
          <w:b w:val="false"/>
          <w:i w:val="false"/>
          <w:color w:val="000000"/>
          <w:sz w:val="28"/>
        </w:rPr>
        <w:t>
      бесінші абзацта "кейін оларды тиісті бюджетке аудара отырып,"</w:t>
      </w:r>
      <w:r>
        <w:br/>
      </w:r>
      <w:r>
        <w:rPr>
          <w:rFonts w:ascii="Times New Roman"/>
          <w:b w:val="false"/>
          <w:i w:val="false"/>
          <w:color w:val="000000"/>
          <w:sz w:val="28"/>
        </w:rPr>
        <w:t>
деген сөздер алынып тасталсын;</w:t>
      </w:r>
      <w:r>
        <w:br/>
      </w:r>
      <w:r>
        <w:rPr>
          <w:rFonts w:ascii="Times New Roman"/>
          <w:b w:val="false"/>
          <w:i w:val="false"/>
          <w:color w:val="000000"/>
          <w:sz w:val="28"/>
        </w:rPr>
        <w:t>
      көрсетілген Ереже осы бұйрыққа қосымшаға сәйкес 4-қосымшамен</w:t>
      </w:r>
      <w:r>
        <w:br/>
      </w:r>
      <w:r>
        <w:rPr>
          <w:rFonts w:ascii="Times New Roman"/>
          <w:b w:val="false"/>
          <w:i w:val="false"/>
          <w:color w:val="000000"/>
          <w:sz w:val="28"/>
        </w:rPr>
        <w:t>
толықтырылсын.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"Шығыстардың экономикалық сыныптамасы ерекшеліктерінің тізбесін және корпоративтік төлем карточкасын қолдана отырып, бюджет ақшасы есебінен есеп айырысуды жүзеге асыруға жол берілетін мөлшерін, Шығыстардың экономикалық сыныптамасы ерекшеліктерінің тізбесін және қазынашылықтың аумақтық бөлімшелерінің чектері бойынша қолма-қол ақшаны алуға жол берілетін көлемін бекіту туралы" Қазақстан Республикасы Қаржы министрінің 2007 жылғы 2 сәуірдегі </w:t>
      </w:r>
      <w:r>
        <w:rPr>
          <w:rFonts w:ascii="Times New Roman"/>
          <w:b w:val="false"/>
          <w:i w:val="false"/>
          <w:color w:val="000000"/>
          <w:sz w:val="28"/>
        </w:rPr>
        <w:t>N 102</w:t>
      </w:r>
      <w:r>
        <w:rPr>
          <w:rFonts w:ascii="Times New Roman"/>
          <w:b w:val="false"/>
          <w:i w:val="false"/>
          <w:color w:val="000000"/>
          <w:sz w:val="28"/>
        </w:rPr>
        <w:t xml:space="preserve"> бұйрығының (Нормативтік құқықтық актілерді мемлекеттік тіркеу тізілімінде N 4617 тіркелген) күші жойылды деп танылсын.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Қазынашылық</w:t>
      </w:r>
      <w:r>
        <w:br/>
      </w:r>
      <w:r>
        <w:rPr>
          <w:rFonts w:ascii="Times New Roman"/>
          <w:b w:val="false"/>
          <w:i w:val="false"/>
          <w:color w:val="000000"/>
          <w:sz w:val="28"/>
        </w:rPr>
        <w:t>
комитеті (Д.М. Шәженова) осы бұйрықтың Қазақстан Республикасы Әділет</w:t>
      </w:r>
      <w:r>
        <w:br/>
      </w:r>
      <w:r>
        <w:rPr>
          <w:rFonts w:ascii="Times New Roman"/>
          <w:b w:val="false"/>
          <w:i w:val="false"/>
          <w:color w:val="000000"/>
          <w:sz w:val="28"/>
        </w:rPr>
        <w:t>
министрлігінде мемлекеттік тіркелуін және заңнамада белгіленген</w:t>
      </w:r>
      <w:r>
        <w:br/>
      </w:r>
      <w:r>
        <w:rPr>
          <w:rFonts w:ascii="Times New Roman"/>
          <w:b w:val="false"/>
          <w:i w:val="false"/>
          <w:color w:val="000000"/>
          <w:sz w:val="28"/>
        </w:rPr>
        <w:t>
тәртіппен кейіннен ресми бұқаралық ақпарат құралдарында жариялануын</w:t>
      </w:r>
      <w:r>
        <w:br/>
      </w:r>
      <w:r>
        <w:rPr>
          <w:rFonts w:ascii="Times New Roman"/>
          <w:b w:val="false"/>
          <w:i w:val="false"/>
          <w:color w:val="000000"/>
          <w:sz w:val="28"/>
        </w:rPr>
        <w:t>
қамтамасыз етсін.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w:t>
      </w:r>
      <w:r>
        <w:br/>
      </w:r>
      <w:r>
        <w:rPr>
          <w:rFonts w:ascii="Times New Roman"/>
          <w:b w:val="false"/>
          <w:i w:val="false"/>
          <w:color w:val="000000"/>
          <w:sz w:val="28"/>
        </w:rPr>
        <w:t>
мемлекеттік тіркелген күнінен бастап қолданысқа енгізіледі.</w:t>
      </w:r>
    </w:p>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w:t>
      </w:r>
      <w:r>
        <w:br/>
      </w:r>
      <w:r>
        <w:rPr>
          <w:rFonts w:ascii="Times New Roman"/>
          <w:b w:val="false"/>
          <w:i w:val="false"/>
          <w:color w:val="000000"/>
          <w:sz w:val="28"/>
        </w:rPr>
        <w:t>
                                  министрінің 2007 жылғы 4 шілдедегі</w:t>
      </w:r>
      <w:r>
        <w:br/>
      </w:r>
      <w:r>
        <w:rPr>
          <w:rFonts w:ascii="Times New Roman"/>
          <w:b w:val="false"/>
          <w:i w:val="false"/>
          <w:color w:val="000000"/>
          <w:sz w:val="28"/>
        </w:rPr>
        <w:t>
                                       N 234 бұйрығына қосымша</w:t>
      </w:r>
    </w:p>
    <w:p>
      <w:pPr>
        <w:spacing w:after="0"/>
        <w:ind w:left="0"/>
        <w:jc w:val="both"/>
      </w:pPr>
      <w:r>
        <w:rPr>
          <w:rFonts w:ascii="Times New Roman"/>
          <w:b w:val="false"/>
          <w:i w:val="false"/>
          <w:color w:val="000000"/>
          <w:sz w:val="28"/>
        </w:rPr>
        <w:t>                                   Мемлекеттік мекемелерде кассалық</w:t>
      </w:r>
      <w:r>
        <w:br/>
      </w:r>
      <w:r>
        <w:rPr>
          <w:rFonts w:ascii="Times New Roman"/>
          <w:b w:val="false"/>
          <w:i w:val="false"/>
          <w:color w:val="000000"/>
          <w:sz w:val="28"/>
        </w:rPr>
        <w:t>
                                   операцияларды жүргізу ережесіне</w:t>
      </w:r>
      <w:r>
        <w:br/>
      </w:r>
      <w:r>
        <w:rPr>
          <w:rFonts w:ascii="Times New Roman"/>
          <w:b w:val="false"/>
          <w:i w:val="false"/>
          <w:color w:val="000000"/>
          <w:sz w:val="28"/>
        </w:rPr>
        <w:t>
                                                4-қосымша</w:t>
      </w:r>
    </w:p>
    <w:p>
      <w:pPr>
        <w:spacing w:after="0"/>
        <w:ind w:left="0"/>
        <w:jc w:val="both"/>
      </w:pPr>
      <w:r>
        <w:rPr>
          <w:rFonts w:ascii="Times New Roman"/>
          <w:b/>
          <w:i w:val="false"/>
          <w:color w:val="000000"/>
          <w:sz w:val="28"/>
        </w:rPr>
        <w:t>        Корпоративтік төлем карточкасын қолдана отырып</w:t>
      </w:r>
      <w:r>
        <w:br/>
      </w:r>
      <w:r>
        <w:rPr>
          <w:rFonts w:ascii="Times New Roman"/>
          <w:b w:val="false"/>
          <w:i w:val="false"/>
          <w:color w:val="000000"/>
          <w:sz w:val="28"/>
        </w:rPr>
        <w:t>
</w:t>
      </w:r>
      <w:r>
        <w:rPr>
          <w:rFonts w:ascii="Times New Roman"/>
          <w:b/>
          <w:i w:val="false"/>
          <w:color w:val="000000"/>
          <w:sz w:val="28"/>
        </w:rPr>
        <w:t>    шығыстардың экономикалық сыныптамасы ерекшеліктерінің</w:t>
      </w:r>
      <w:r>
        <w:br/>
      </w:r>
      <w:r>
        <w:rPr>
          <w:rFonts w:ascii="Times New Roman"/>
          <w:b w:val="false"/>
          <w:i w:val="false"/>
          <w:color w:val="000000"/>
          <w:sz w:val="28"/>
        </w:rPr>
        <w:t>
</w:t>
      </w:r>
      <w:r>
        <w:rPr>
          <w:rFonts w:ascii="Times New Roman"/>
          <w:b/>
          <w:i w:val="false"/>
          <w:color w:val="000000"/>
          <w:sz w:val="28"/>
        </w:rPr>
        <w:t>       тізбесі және олар бойынша есеп айырысуды жүзеге</w:t>
      </w:r>
      <w:r>
        <w:br/>
      </w:r>
      <w:r>
        <w:rPr>
          <w:rFonts w:ascii="Times New Roman"/>
          <w:b w:val="false"/>
          <w:i w:val="false"/>
          <w:color w:val="000000"/>
          <w:sz w:val="28"/>
        </w:rPr>
        <w:t>
</w:t>
      </w:r>
      <w:r>
        <w:rPr>
          <w:rFonts w:ascii="Times New Roman"/>
          <w:b/>
          <w:i w:val="false"/>
          <w:color w:val="000000"/>
          <w:sz w:val="28"/>
        </w:rPr>
        <w:t>                 асыруға жол берілетін мөлшер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931"/>
        <w:gridCol w:w="990"/>
        <w:gridCol w:w="1526"/>
        <w:gridCol w:w="2577"/>
        <w:gridCol w:w="2399"/>
        <w:gridCol w:w="3769"/>
      </w:tblGrid>
      <w:tr>
        <w:trPr>
          <w:trHeight w:val="42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сын-</w:t>
            </w:r>
            <w:r>
              <w:br/>
            </w:r>
            <w:r>
              <w:rPr>
                <w:rFonts w:ascii="Times New Roman"/>
                <w:b w:val="false"/>
                <w:i w:val="false"/>
                <w:color w:val="000000"/>
                <w:sz w:val="20"/>
              </w:rPr>
              <w:t>
ып</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Ерекшелік-</w:t>
            </w:r>
            <w:r>
              <w:br/>
            </w:r>
            <w:r>
              <w:rPr>
                <w:rFonts w:ascii="Times New Roman"/>
                <w:b w:val="false"/>
                <w:i w:val="false"/>
                <w:color w:val="000000"/>
                <w:sz w:val="20"/>
              </w:rPr>
              <w:t>
тердің атауы</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Шектеулер</w:t>
            </w:r>
            <w:r>
              <w:br/>
            </w:r>
            <w:r>
              <w:rPr>
                <w:rFonts w:ascii="Times New Roman"/>
                <w:b w:val="false"/>
                <w:i w:val="false"/>
                <w:color w:val="000000"/>
                <w:sz w:val="20"/>
              </w:rPr>
              <w:t>
қою</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Шектеу қойылмайтын</w:t>
            </w:r>
            <w:r>
              <w:br/>
            </w:r>
            <w:r>
              <w:rPr>
                <w:rFonts w:ascii="Times New Roman"/>
                <w:b w:val="false"/>
                <w:i w:val="false"/>
                <w:color w:val="000000"/>
                <w:sz w:val="20"/>
              </w:rPr>
              <w:t>
шығындардың</w:t>
            </w:r>
            <w:r>
              <w:br/>
            </w:r>
            <w:r>
              <w:rPr>
                <w:rFonts w:ascii="Times New Roman"/>
                <w:b w:val="false"/>
                <w:i w:val="false"/>
                <w:color w:val="000000"/>
                <w:sz w:val="20"/>
              </w:rPr>
              <w:t>
қосымша түрлері</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110</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Жалақы</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111</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жалақы</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Мерзімді қызмет</w:t>
            </w:r>
            <w:r>
              <w:br/>
            </w:r>
            <w:r>
              <w:rPr>
                <w:rFonts w:ascii="Times New Roman"/>
                <w:b w:val="false"/>
                <w:i w:val="false"/>
                <w:color w:val="000000"/>
                <w:sz w:val="20"/>
              </w:rPr>
              <w:t>
әскери қызметшіле-</w:t>
            </w:r>
            <w:r>
              <w:br/>
            </w:r>
            <w:r>
              <w:rPr>
                <w:rFonts w:ascii="Times New Roman"/>
                <w:b w:val="false"/>
                <w:i w:val="false"/>
                <w:color w:val="000000"/>
                <w:sz w:val="20"/>
              </w:rPr>
              <w:t>
ріне лауазымдық</w:t>
            </w:r>
            <w:r>
              <w:br/>
            </w:r>
            <w:r>
              <w:rPr>
                <w:rFonts w:ascii="Times New Roman"/>
                <w:b w:val="false"/>
                <w:i w:val="false"/>
                <w:color w:val="000000"/>
                <w:sz w:val="20"/>
              </w:rPr>
              <w:t>
жалақы</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113</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Өтемақы</w:t>
            </w:r>
            <w:r>
              <w:br/>
            </w:r>
            <w:r>
              <w:rPr>
                <w:rFonts w:ascii="Times New Roman"/>
                <w:b w:val="false"/>
                <w:i w:val="false"/>
                <w:color w:val="000000"/>
                <w:sz w:val="20"/>
              </w:rPr>
              <w:t>
төлемдері</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Әскери қызметтен</w:t>
            </w:r>
            <w:r>
              <w:br/>
            </w:r>
            <w:r>
              <w:rPr>
                <w:rFonts w:ascii="Times New Roman"/>
                <w:b w:val="false"/>
                <w:i w:val="false"/>
                <w:color w:val="000000"/>
                <w:sz w:val="20"/>
              </w:rPr>
              <w:t>
босаған кезде</w:t>
            </w:r>
            <w:r>
              <w:br/>
            </w:r>
            <w:r>
              <w:rPr>
                <w:rFonts w:ascii="Times New Roman"/>
                <w:b w:val="false"/>
                <w:i w:val="false"/>
                <w:color w:val="000000"/>
                <w:sz w:val="20"/>
              </w:rPr>
              <w:t>
мерзімді әскери</w:t>
            </w:r>
            <w:r>
              <w:br/>
            </w:r>
            <w:r>
              <w:rPr>
                <w:rFonts w:ascii="Times New Roman"/>
                <w:b w:val="false"/>
                <w:i w:val="false"/>
                <w:color w:val="000000"/>
                <w:sz w:val="20"/>
              </w:rPr>
              <w:t>
қызметтің әскери</w:t>
            </w:r>
            <w:r>
              <w:br/>
            </w:r>
            <w:r>
              <w:rPr>
                <w:rFonts w:ascii="Times New Roman"/>
                <w:b w:val="false"/>
                <w:i w:val="false"/>
                <w:color w:val="000000"/>
                <w:sz w:val="20"/>
              </w:rPr>
              <w:t>
қызметшілеріне</w:t>
            </w:r>
            <w:r>
              <w:br/>
            </w:r>
            <w:r>
              <w:rPr>
                <w:rFonts w:ascii="Times New Roman"/>
                <w:b w:val="false"/>
                <w:i w:val="false"/>
                <w:color w:val="000000"/>
                <w:sz w:val="20"/>
              </w:rPr>
              <w:t>
біржолғы жәрдемақы</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130</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Тауарлар</w:t>
            </w:r>
            <w:r>
              <w:br/>
            </w:r>
            <w:r>
              <w:rPr>
                <w:rFonts w:ascii="Times New Roman"/>
                <w:b w:val="false"/>
                <w:i w:val="false"/>
                <w:color w:val="000000"/>
                <w:sz w:val="20"/>
              </w:rPr>
              <w:t>
сатып алу</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131</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Тамақ</w:t>
            </w:r>
            <w:r>
              <w:br/>
            </w:r>
            <w:r>
              <w:rPr>
                <w:rFonts w:ascii="Times New Roman"/>
                <w:b w:val="false"/>
                <w:i w:val="false"/>
                <w:color w:val="000000"/>
                <w:sz w:val="20"/>
              </w:rPr>
              <w:t>
өнімдерін</w:t>
            </w:r>
            <w:r>
              <w:br/>
            </w:r>
            <w:r>
              <w:rPr>
                <w:rFonts w:ascii="Times New Roman"/>
                <w:b w:val="false"/>
                <w:i w:val="false"/>
                <w:color w:val="000000"/>
                <w:sz w:val="20"/>
              </w:rPr>
              <w:t>
сатып алу</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Міндеттеме-</w:t>
            </w:r>
            <w:r>
              <w:br/>
            </w:r>
            <w:r>
              <w:rPr>
                <w:rFonts w:ascii="Times New Roman"/>
                <w:b w:val="false"/>
                <w:i w:val="false"/>
                <w:color w:val="000000"/>
                <w:sz w:val="20"/>
              </w:rPr>
              <w:t>
лер бойынша</w:t>
            </w:r>
            <w:r>
              <w:br/>
            </w:r>
            <w:r>
              <w:rPr>
                <w:rFonts w:ascii="Times New Roman"/>
                <w:b w:val="false"/>
                <w:i w:val="false"/>
                <w:color w:val="000000"/>
                <w:sz w:val="20"/>
              </w:rPr>
              <w:t>
жеке қаржы-</w:t>
            </w:r>
            <w:r>
              <w:br/>
            </w:r>
            <w:r>
              <w:rPr>
                <w:rFonts w:ascii="Times New Roman"/>
                <w:b w:val="false"/>
                <w:i w:val="false"/>
                <w:color w:val="000000"/>
                <w:sz w:val="20"/>
              </w:rPr>
              <w:t>
ландыру</w:t>
            </w:r>
            <w:r>
              <w:br/>
            </w:r>
            <w:r>
              <w:rPr>
                <w:rFonts w:ascii="Times New Roman"/>
                <w:b w:val="false"/>
                <w:i w:val="false"/>
                <w:color w:val="000000"/>
                <w:sz w:val="20"/>
              </w:rPr>
              <w:t>
жоспарында</w:t>
            </w:r>
            <w:r>
              <w:br/>
            </w:r>
            <w:r>
              <w:rPr>
                <w:rFonts w:ascii="Times New Roman"/>
                <w:b w:val="false"/>
                <w:i w:val="false"/>
                <w:color w:val="000000"/>
                <w:sz w:val="20"/>
              </w:rPr>
              <w:t>
көзделген,</w:t>
            </w:r>
            <w:r>
              <w:br/>
            </w:r>
            <w:r>
              <w:rPr>
                <w:rFonts w:ascii="Times New Roman"/>
                <w:b w:val="false"/>
                <w:i w:val="false"/>
                <w:color w:val="000000"/>
                <w:sz w:val="20"/>
              </w:rPr>
              <w:t>
бірақ айына</w:t>
            </w:r>
            <w:r>
              <w:br/>
            </w:r>
            <w:r>
              <w:rPr>
                <w:rFonts w:ascii="Times New Roman"/>
                <w:b w:val="false"/>
                <w:i w:val="false"/>
                <w:color w:val="000000"/>
                <w:sz w:val="20"/>
              </w:rPr>
              <w:t>
20 АЕК</w:t>
            </w:r>
            <w:r>
              <w:br/>
            </w:r>
            <w:r>
              <w:rPr>
                <w:rFonts w:ascii="Times New Roman"/>
                <w:b w:val="false"/>
                <w:i w:val="false"/>
                <w:color w:val="000000"/>
                <w:sz w:val="20"/>
              </w:rPr>
              <w:t>
аспайтын</w:t>
            </w:r>
            <w:r>
              <w:br/>
            </w:r>
            <w:r>
              <w:rPr>
                <w:rFonts w:ascii="Times New Roman"/>
                <w:b w:val="false"/>
                <w:i w:val="false"/>
                <w:color w:val="000000"/>
                <w:sz w:val="20"/>
              </w:rPr>
              <w:t>
сома шегін-</w:t>
            </w:r>
            <w:r>
              <w:br/>
            </w:r>
            <w:r>
              <w:rPr>
                <w:rFonts w:ascii="Times New Roman"/>
                <w:b w:val="false"/>
                <w:i w:val="false"/>
                <w:color w:val="000000"/>
                <w:sz w:val="20"/>
              </w:rPr>
              <w:t>
де шектеу</w:t>
            </w:r>
            <w:r>
              <w:br/>
            </w:r>
            <w:r>
              <w:rPr>
                <w:rFonts w:ascii="Times New Roman"/>
                <w:b w:val="false"/>
                <w:i w:val="false"/>
                <w:color w:val="000000"/>
                <w:sz w:val="20"/>
              </w:rPr>
              <w:t>
қойылады</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 спортта дарынды</w:t>
            </w:r>
            <w:r>
              <w:br/>
            </w:r>
            <w:r>
              <w:rPr>
                <w:rFonts w:ascii="Times New Roman"/>
                <w:b w:val="false"/>
                <w:i w:val="false"/>
                <w:color w:val="000000"/>
                <w:sz w:val="20"/>
              </w:rPr>
              <w:t>
балаларға арналған</w:t>
            </w:r>
            <w:r>
              <w:br/>
            </w:r>
            <w:r>
              <w:rPr>
                <w:rFonts w:ascii="Times New Roman"/>
                <w:b w:val="false"/>
                <w:i w:val="false"/>
                <w:color w:val="000000"/>
                <w:sz w:val="20"/>
              </w:rPr>
              <w:t>
мектеп-интернат</w:t>
            </w:r>
            <w:r>
              <w:br/>
            </w:r>
            <w:r>
              <w:rPr>
                <w:rFonts w:ascii="Times New Roman"/>
                <w:b w:val="false"/>
                <w:i w:val="false"/>
                <w:color w:val="000000"/>
                <w:sz w:val="20"/>
              </w:rPr>
              <w:t>
оқушыларының</w:t>
            </w:r>
            <w:r>
              <w:br/>
            </w:r>
            <w:r>
              <w:rPr>
                <w:rFonts w:ascii="Times New Roman"/>
                <w:b w:val="false"/>
                <w:i w:val="false"/>
                <w:color w:val="000000"/>
                <w:sz w:val="20"/>
              </w:rPr>
              <w:t>
каникул және оқу-</w:t>
            </w:r>
            <w:r>
              <w:br/>
            </w:r>
            <w:r>
              <w:rPr>
                <w:rFonts w:ascii="Times New Roman"/>
                <w:b w:val="false"/>
                <w:i w:val="false"/>
                <w:color w:val="000000"/>
                <w:sz w:val="20"/>
              </w:rPr>
              <w:t>
жаттығу жиындарын-</w:t>
            </w:r>
            <w:r>
              <w:br/>
            </w:r>
            <w:r>
              <w:rPr>
                <w:rFonts w:ascii="Times New Roman"/>
                <w:b w:val="false"/>
                <w:i w:val="false"/>
                <w:color w:val="000000"/>
                <w:sz w:val="20"/>
              </w:rPr>
              <w:t>
да болуы кезеңінде</w:t>
            </w:r>
            <w:r>
              <w:br/>
            </w:r>
            <w:r>
              <w:rPr>
                <w:rFonts w:ascii="Times New Roman"/>
                <w:b w:val="false"/>
                <w:i w:val="false"/>
                <w:color w:val="000000"/>
                <w:sz w:val="20"/>
              </w:rPr>
              <w:t>
тамақтануына;</w:t>
            </w:r>
            <w:r>
              <w:br/>
            </w:r>
            <w:r>
              <w:rPr>
                <w:rFonts w:ascii="Times New Roman"/>
                <w:b w:val="false"/>
                <w:i w:val="false"/>
                <w:color w:val="000000"/>
                <w:sz w:val="20"/>
              </w:rPr>
              <w:t>
- өтеусіз донор-</w:t>
            </w:r>
            <w:r>
              <w:br/>
            </w:r>
            <w:r>
              <w:rPr>
                <w:rFonts w:ascii="Times New Roman"/>
                <w:b w:val="false"/>
                <w:i w:val="false"/>
                <w:color w:val="000000"/>
                <w:sz w:val="20"/>
              </w:rPr>
              <w:t>
ларға энергети-</w:t>
            </w:r>
            <w:r>
              <w:br/>
            </w:r>
            <w:r>
              <w:rPr>
                <w:rFonts w:ascii="Times New Roman"/>
                <w:b w:val="false"/>
                <w:i w:val="false"/>
                <w:color w:val="000000"/>
                <w:sz w:val="20"/>
              </w:rPr>
              <w:t>
калық шығындарын</w:t>
            </w:r>
            <w:r>
              <w:br/>
            </w:r>
            <w:r>
              <w:rPr>
                <w:rFonts w:ascii="Times New Roman"/>
                <w:b w:val="false"/>
                <w:i w:val="false"/>
                <w:color w:val="000000"/>
                <w:sz w:val="20"/>
              </w:rPr>
              <w:t>
өтеу үшін беріле-</w:t>
            </w:r>
            <w:r>
              <w:br/>
            </w:r>
            <w:r>
              <w:rPr>
                <w:rFonts w:ascii="Times New Roman"/>
                <w:b w:val="false"/>
                <w:i w:val="false"/>
                <w:color w:val="000000"/>
                <w:sz w:val="20"/>
              </w:rPr>
              <w:t>
тін тамақ өнім-</w:t>
            </w:r>
            <w:r>
              <w:br/>
            </w:r>
            <w:r>
              <w:rPr>
                <w:rFonts w:ascii="Times New Roman"/>
                <w:b w:val="false"/>
                <w:i w:val="false"/>
                <w:color w:val="000000"/>
                <w:sz w:val="20"/>
              </w:rPr>
              <w:t>
дерінің орнына</w:t>
            </w:r>
            <w:r>
              <w:br/>
            </w:r>
            <w:r>
              <w:rPr>
                <w:rFonts w:ascii="Times New Roman"/>
                <w:b w:val="false"/>
                <w:i w:val="false"/>
                <w:color w:val="000000"/>
                <w:sz w:val="20"/>
              </w:rPr>
              <w:t>
ақшалай өтемақыны</w:t>
            </w:r>
            <w:r>
              <w:br/>
            </w:r>
            <w:r>
              <w:rPr>
                <w:rFonts w:ascii="Times New Roman"/>
                <w:b w:val="false"/>
                <w:i w:val="false"/>
                <w:color w:val="000000"/>
                <w:sz w:val="20"/>
              </w:rPr>
              <w:t>
төлеуге байланысты</w:t>
            </w:r>
            <w:r>
              <w:br/>
            </w:r>
            <w:r>
              <w:rPr>
                <w:rFonts w:ascii="Times New Roman"/>
                <w:b w:val="false"/>
                <w:i w:val="false"/>
                <w:color w:val="000000"/>
                <w:sz w:val="20"/>
              </w:rPr>
              <w:t>
шығындар бойынша</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132</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Дәрі-дәрмек-</w:t>
            </w:r>
            <w:r>
              <w:br/>
            </w:r>
            <w:r>
              <w:rPr>
                <w:rFonts w:ascii="Times New Roman"/>
                <w:b w:val="false"/>
                <w:i w:val="false"/>
                <w:color w:val="000000"/>
                <w:sz w:val="20"/>
              </w:rPr>
              <w:t>
терді және</w:t>
            </w:r>
            <w:r>
              <w:br/>
            </w:r>
            <w:r>
              <w:rPr>
                <w:rFonts w:ascii="Times New Roman"/>
                <w:b w:val="false"/>
                <w:i w:val="false"/>
                <w:color w:val="000000"/>
                <w:sz w:val="20"/>
              </w:rPr>
              <w:t>
медициналық</w:t>
            </w:r>
            <w:r>
              <w:br/>
            </w:r>
            <w:r>
              <w:rPr>
                <w:rFonts w:ascii="Times New Roman"/>
                <w:b w:val="false"/>
                <w:i w:val="false"/>
                <w:color w:val="000000"/>
                <w:sz w:val="20"/>
              </w:rPr>
              <w:t>
мақсаттағы</w:t>
            </w:r>
            <w:r>
              <w:br/>
            </w:r>
            <w:r>
              <w:rPr>
                <w:rFonts w:ascii="Times New Roman"/>
                <w:b w:val="false"/>
                <w:i w:val="false"/>
                <w:color w:val="000000"/>
                <w:sz w:val="20"/>
              </w:rPr>
              <w:t>
өзге құрал-</w:t>
            </w:r>
            <w:r>
              <w:br/>
            </w:r>
            <w:r>
              <w:rPr>
                <w:rFonts w:ascii="Times New Roman"/>
                <w:b w:val="false"/>
                <w:i w:val="false"/>
                <w:color w:val="000000"/>
                <w:sz w:val="20"/>
              </w:rPr>
              <w:t>
дарды сатып</w:t>
            </w:r>
            <w:r>
              <w:br/>
            </w:r>
            <w:r>
              <w:rPr>
                <w:rFonts w:ascii="Times New Roman"/>
                <w:b w:val="false"/>
                <w:i w:val="false"/>
                <w:color w:val="000000"/>
                <w:sz w:val="20"/>
              </w:rPr>
              <w:t xml:space="preserve">
алу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Міндеттеме-</w:t>
            </w:r>
            <w:r>
              <w:br/>
            </w:r>
            <w:r>
              <w:rPr>
                <w:rFonts w:ascii="Times New Roman"/>
                <w:b w:val="false"/>
                <w:i w:val="false"/>
                <w:color w:val="000000"/>
                <w:sz w:val="20"/>
              </w:rPr>
              <w:t>
лер бойынша</w:t>
            </w:r>
            <w:r>
              <w:br/>
            </w:r>
            <w:r>
              <w:rPr>
                <w:rFonts w:ascii="Times New Roman"/>
                <w:b w:val="false"/>
                <w:i w:val="false"/>
                <w:color w:val="000000"/>
                <w:sz w:val="20"/>
              </w:rPr>
              <w:t>
жеке қаржы-</w:t>
            </w:r>
            <w:r>
              <w:br/>
            </w:r>
            <w:r>
              <w:rPr>
                <w:rFonts w:ascii="Times New Roman"/>
                <w:b w:val="false"/>
                <w:i w:val="false"/>
                <w:color w:val="000000"/>
                <w:sz w:val="20"/>
              </w:rPr>
              <w:t>
ландыру</w:t>
            </w:r>
            <w:r>
              <w:br/>
            </w:r>
            <w:r>
              <w:rPr>
                <w:rFonts w:ascii="Times New Roman"/>
                <w:b w:val="false"/>
                <w:i w:val="false"/>
                <w:color w:val="000000"/>
                <w:sz w:val="20"/>
              </w:rPr>
              <w:t>
жоспарында</w:t>
            </w:r>
            <w:r>
              <w:br/>
            </w:r>
            <w:r>
              <w:rPr>
                <w:rFonts w:ascii="Times New Roman"/>
                <w:b w:val="false"/>
                <w:i w:val="false"/>
                <w:color w:val="000000"/>
                <w:sz w:val="20"/>
              </w:rPr>
              <w:t>
көзделген,</w:t>
            </w:r>
            <w:r>
              <w:br/>
            </w:r>
            <w:r>
              <w:rPr>
                <w:rFonts w:ascii="Times New Roman"/>
                <w:b w:val="false"/>
                <w:i w:val="false"/>
                <w:color w:val="000000"/>
                <w:sz w:val="20"/>
              </w:rPr>
              <w:t>
бірақ айына</w:t>
            </w:r>
            <w:r>
              <w:br/>
            </w:r>
            <w:r>
              <w:rPr>
                <w:rFonts w:ascii="Times New Roman"/>
                <w:b w:val="false"/>
                <w:i w:val="false"/>
                <w:color w:val="000000"/>
                <w:sz w:val="20"/>
              </w:rPr>
              <w:t>
20 АЕК</w:t>
            </w:r>
            <w:r>
              <w:br/>
            </w:r>
            <w:r>
              <w:rPr>
                <w:rFonts w:ascii="Times New Roman"/>
                <w:b w:val="false"/>
                <w:i w:val="false"/>
                <w:color w:val="000000"/>
                <w:sz w:val="20"/>
              </w:rPr>
              <w:t>
аспайтын</w:t>
            </w:r>
            <w:r>
              <w:br/>
            </w:r>
            <w:r>
              <w:rPr>
                <w:rFonts w:ascii="Times New Roman"/>
                <w:b w:val="false"/>
                <w:i w:val="false"/>
                <w:color w:val="000000"/>
                <w:sz w:val="20"/>
              </w:rPr>
              <w:t>
сома шегін-</w:t>
            </w:r>
            <w:r>
              <w:br/>
            </w:r>
            <w:r>
              <w:rPr>
                <w:rFonts w:ascii="Times New Roman"/>
                <w:b w:val="false"/>
                <w:i w:val="false"/>
                <w:color w:val="000000"/>
                <w:sz w:val="20"/>
              </w:rPr>
              <w:t>
де шектеу</w:t>
            </w:r>
            <w:r>
              <w:br/>
            </w:r>
            <w:r>
              <w:rPr>
                <w:rFonts w:ascii="Times New Roman"/>
                <w:b w:val="false"/>
                <w:i w:val="false"/>
                <w:color w:val="000000"/>
                <w:sz w:val="20"/>
              </w:rPr>
              <w:t>
қойылады</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 сатып алу</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139</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тауарлар</w:t>
            </w:r>
            <w:r>
              <w:br/>
            </w:r>
            <w:r>
              <w:rPr>
                <w:rFonts w:ascii="Times New Roman"/>
                <w:b w:val="false"/>
                <w:i w:val="false"/>
                <w:color w:val="000000"/>
                <w:sz w:val="20"/>
              </w:rPr>
              <w:t>
сатып алу</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Міндеттеме-</w:t>
            </w:r>
            <w:r>
              <w:br/>
            </w:r>
            <w:r>
              <w:rPr>
                <w:rFonts w:ascii="Times New Roman"/>
                <w:b w:val="false"/>
                <w:i w:val="false"/>
                <w:color w:val="000000"/>
                <w:sz w:val="20"/>
              </w:rPr>
              <w:t>
лер бойынша</w:t>
            </w:r>
            <w:r>
              <w:br/>
            </w:r>
            <w:r>
              <w:rPr>
                <w:rFonts w:ascii="Times New Roman"/>
                <w:b w:val="false"/>
                <w:i w:val="false"/>
                <w:color w:val="000000"/>
                <w:sz w:val="20"/>
              </w:rPr>
              <w:t>
жеке қаржы-</w:t>
            </w:r>
            <w:r>
              <w:br/>
            </w:r>
            <w:r>
              <w:rPr>
                <w:rFonts w:ascii="Times New Roman"/>
                <w:b w:val="false"/>
                <w:i w:val="false"/>
                <w:color w:val="000000"/>
                <w:sz w:val="20"/>
              </w:rPr>
              <w:t>
ландыру</w:t>
            </w:r>
            <w:r>
              <w:br/>
            </w:r>
            <w:r>
              <w:rPr>
                <w:rFonts w:ascii="Times New Roman"/>
                <w:b w:val="false"/>
                <w:i w:val="false"/>
                <w:color w:val="000000"/>
                <w:sz w:val="20"/>
              </w:rPr>
              <w:t>
жоспарында</w:t>
            </w:r>
            <w:r>
              <w:br/>
            </w:r>
            <w:r>
              <w:rPr>
                <w:rFonts w:ascii="Times New Roman"/>
                <w:b w:val="false"/>
                <w:i w:val="false"/>
                <w:color w:val="000000"/>
                <w:sz w:val="20"/>
              </w:rPr>
              <w:t>
көзделген,</w:t>
            </w:r>
            <w:r>
              <w:br/>
            </w:r>
            <w:r>
              <w:rPr>
                <w:rFonts w:ascii="Times New Roman"/>
                <w:b w:val="false"/>
                <w:i w:val="false"/>
                <w:color w:val="000000"/>
                <w:sz w:val="20"/>
              </w:rPr>
              <w:t>
бірақ айына</w:t>
            </w:r>
            <w:r>
              <w:br/>
            </w:r>
            <w:r>
              <w:rPr>
                <w:rFonts w:ascii="Times New Roman"/>
                <w:b w:val="false"/>
                <w:i w:val="false"/>
                <w:color w:val="000000"/>
                <w:sz w:val="20"/>
              </w:rPr>
              <w:t>
20 АЕК</w:t>
            </w:r>
            <w:r>
              <w:br/>
            </w:r>
            <w:r>
              <w:rPr>
                <w:rFonts w:ascii="Times New Roman"/>
                <w:b w:val="false"/>
                <w:i w:val="false"/>
                <w:color w:val="000000"/>
                <w:sz w:val="20"/>
              </w:rPr>
              <w:t>
аспайтын</w:t>
            </w:r>
            <w:r>
              <w:br/>
            </w:r>
            <w:r>
              <w:rPr>
                <w:rFonts w:ascii="Times New Roman"/>
                <w:b w:val="false"/>
                <w:i w:val="false"/>
                <w:color w:val="000000"/>
                <w:sz w:val="20"/>
              </w:rPr>
              <w:t>
сома шегін-</w:t>
            </w:r>
            <w:r>
              <w:br/>
            </w:r>
            <w:r>
              <w:rPr>
                <w:rFonts w:ascii="Times New Roman"/>
                <w:b w:val="false"/>
                <w:i w:val="false"/>
                <w:color w:val="000000"/>
                <w:sz w:val="20"/>
              </w:rPr>
              <w:t>
де шектеу</w:t>
            </w:r>
            <w:r>
              <w:br/>
            </w:r>
            <w:r>
              <w:rPr>
                <w:rFonts w:ascii="Times New Roman"/>
                <w:b w:val="false"/>
                <w:i w:val="false"/>
                <w:color w:val="000000"/>
                <w:sz w:val="20"/>
              </w:rPr>
              <w:t>
қойылады</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 мемлекеттік</w:t>
            </w:r>
            <w:r>
              <w:br/>
            </w:r>
            <w:r>
              <w:rPr>
                <w:rFonts w:ascii="Times New Roman"/>
                <w:b w:val="false"/>
                <w:i w:val="false"/>
                <w:color w:val="000000"/>
                <w:sz w:val="20"/>
              </w:rPr>
              <w:t>
саясатта іске</w:t>
            </w:r>
            <w:r>
              <w:br/>
            </w:r>
            <w:r>
              <w:rPr>
                <w:rFonts w:ascii="Times New Roman"/>
                <w:b w:val="false"/>
                <w:i w:val="false"/>
                <w:color w:val="000000"/>
                <w:sz w:val="20"/>
              </w:rPr>
              <w:t>
асыратын және</w:t>
            </w:r>
            <w:r>
              <w:br/>
            </w:r>
            <w:r>
              <w:rPr>
                <w:rFonts w:ascii="Times New Roman"/>
                <w:b w:val="false"/>
                <w:i w:val="false"/>
                <w:color w:val="000000"/>
                <w:sz w:val="20"/>
              </w:rPr>
              <w:t>
техникалық реттеу</w:t>
            </w:r>
            <w:r>
              <w:br/>
            </w:r>
            <w:r>
              <w:rPr>
                <w:rFonts w:ascii="Times New Roman"/>
                <w:b w:val="false"/>
                <w:i w:val="false"/>
                <w:color w:val="000000"/>
                <w:sz w:val="20"/>
              </w:rPr>
              <w:t>
мен метреология</w:t>
            </w:r>
            <w:r>
              <w:br/>
            </w:r>
            <w:r>
              <w:rPr>
                <w:rFonts w:ascii="Times New Roman"/>
                <w:b w:val="false"/>
                <w:i w:val="false"/>
                <w:color w:val="000000"/>
                <w:sz w:val="20"/>
              </w:rPr>
              <w:t>
саясында бақылау-</w:t>
            </w:r>
            <w:r>
              <w:br/>
            </w:r>
            <w:r>
              <w:rPr>
                <w:rFonts w:ascii="Times New Roman"/>
                <w:b w:val="false"/>
                <w:i w:val="false"/>
                <w:color w:val="000000"/>
                <w:sz w:val="20"/>
              </w:rPr>
              <w:t>
қадағалау өкілет-</w:t>
            </w:r>
            <w:r>
              <w:br/>
            </w:r>
            <w:r>
              <w:rPr>
                <w:rFonts w:ascii="Times New Roman"/>
                <w:b w:val="false"/>
                <w:i w:val="false"/>
                <w:color w:val="000000"/>
                <w:sz w:val="20"/>
              </w:rPr>
              <w:t>
тіктерін іске</w:t>
            </w:r>
            <w:r>
              <w:br/>
            </w:r>
            <w:r>
              <w:rPr>
                <w:rFonts w:ascii="Times New Roman"/>
                <w:b w:val="false"/>
                <w:i w:val="false"/>
                <w:color w:val="000000"/>
                <w:sz w:val="20"/>
              </w:rPr>
              <w:t>
асыратын мемлекет-</w:t>
            </w:r>
            <w:r>
              <w:br/>
            </w:r>
            <w:r>
              <w:rPr>
                <w:rFonts w:ascii="Times New Roman"/>
                <w:b w:val="false"/>
                <w:i w:val="false"/>
                <w:color w:val="000000"/>
                <w:sz w:val="20"/>
              </w:rPr>
              <w:t>
тік мекемелердің,</w:t>
            </w:r>
            <w:r>
              <w:br/>
            </w:r>
            <w:r>
              <w:rPr>
                <w:rFonts w:ascii="Times New Roman"/>
                <w:b w:val="false"/>
                <w:i w:val="false"/>
                <w:color w:val="000000"/>
                <w:sz w:val="20"/>
              </w:rPr>
              <w:t>
мемлекеттік қада-</w:t>
            </w:r>
            <w:r>
              <w:br/>
            </w:r>
            <w:r>
              <w:rPr>
                <w:rFonts w:ascii="Times New Roman"/>
                <w:b w:val="false"/>
                <w:i w:val="false"/>
                <w:color w:val="000000"/>
                <w:sz w:val="20"/>
              </w:rPr>
              <w:t>
ғалауды жүзеге</w:t>
            </w:r>
            <w:r>
              <w:br/>
            </w:r>
            <w:r>
              <w:rPr>
                <w:rFonts w:ascii="Times New Roman"/>
                <w:b w:val="false"/>
                <w:i w:val="false"/>
                <w:color w:val="000000"/>
                <w:sz w:val="20"/>
              </w:rPr>
              <w:t>
асыру үшін тауар-</w:t>
            </w:r>
            <w:r>
              <w:br/>
            </w:r>
            <w:r>
              <w:rPr>
                <w:rFonts w:ascii="Times New Roman"/>
                <w:b w:val="false"/>
                <w:i w:val="false"/>
                <w:color w:val="000000"/>
                <w:sz w:val="20"/>
              </w:rPr>
              <w:t>
лардың үлгілерін</w:t>
            </w:r>
            <w:r>
              <w:br/>
            </w:r>
            <w:r>
              <w:rPr>
                <w:rFonts w:ascii="Times New Roman"/>
                <w:b w:val="false"/>
                <w:i w:val="false"/>
                <w:color w:val="000000"/>
                <w:sz w:val="20"/>
              </w:rPr>
              <w:t>
сатып алу мен</w:t>
            </w:r>
            <w:r>
              <w:br/>
            </w:r>
            <w:r>
              <w:rPr>
                <w:rFonts w:ascii="Times New Roman"/>
                <w:b w:val="false"/>
                <w:i w:val="false"/>
                <w:color w:val="000000"/>
                <w:sz w:val="20"/>
              </w:rPr>
              <w:t>
сынауға, олардың</w:t>
            </w:r>
            <w:r>
              <w:br/>
            </w:r>
            <w:r>
              <w:rPr>
                <w:rFonts w:ascii="Times New Roman"/>
                <w:b w:val="false"/>
                <w:i w:val="false"/>
                <w:color w:val="000000"/>
                <w:sz w:val="20"/>
              </w:rPr>
              <w:t>
сапасына және</w:t>
            </w:r>
            <w:r>
              <w:br/>
            </w:r>
            <w:r>
              <w:rPr>
                <w:rFonts w:ascii="Times New Roman"/>
                <w:b w:val="false"/>
                <w:i w:val="false"/>
                <w:color w:val="000000"/>
                <w:sz w:val="20"/>
              </w:rPr>
              <w:t>
оларды салада іске</w:t>
            </w:r>
            <w:r>
              <w:br/>
            </w:r>
            <w:r>
              <w:rPr>
                <w:rFonts w:ascii="Times New Roman"/>
                <w:b w:val="false"/>
                <w:i w:val="false"/>
                <w:color w:val="000000"/>
                <w:sz w:val="20"/>
              </w:rPr>
              <w:t>
асуының қауіпсіз-</w:t>
            </w:r>
            <w:r>
              <w:br/>
            </w:r>
            <w:r>
              <w:rPr>
                <w:rFonts w:ascii="Times New Roman"/>
                <w:b w:val="false"/>
                <w:i w:val="false"/>
                <w:color w:val="000000"/>
                <w:sz w:val="20"/>
              </w:rPr>
              <w:t>
дігіне байланысты;</w:t>
            </w:r>
            <w:r>
              <w:br/>
            </w:r>
            <w:r>
              <w:rPr>
                <w:rFonts w:ascii="Times New Roman"/>
                <w:b w:val="false"/>
                <w:i w:val="false"/>
                <w:color w:val="000000"/>
                <w:sz w:val="20"/>
              </w:rPr>
              <w:t>
- қызметтік іссапарларда</w:t>
            </w:r>
            <w:r>
              <w:br/>
            </w:r>
            <w:r>
              <w:rPr>
                <w:rFonts w:ascii="Times New Roman"/>
                <w:b w:val="false"/>
                <w:i w:val="false"/>
                <w:color w:val="000000"/>
                <w:sz w:val="20"/>
              </w:rPr>
              <w:t>
болған кезде жақын</w:t>
            </w:r>
            <w:r>
              <w:br/>
            </w:r>
            <w:r>
              <w:rPr>
                <w:rFonts w:ascii="Times New Roman"/>
                <w:b w:val="false"/>
                <w:i w:val="false"/>
                <w:color w:val="000000"/>
                <w:sz w:val="20"/>
              </w:rPr>
              <w:t>
және алыс шет</w:t>
            </w:r>
            <w:r>
              <w:br/>
            </w:r>
            <w:r>
              <w:rPr>
                <w:rFonts w:ascii="Times New Roman"/>
                <w:b w:val="false"/>
                <w:i w:val="false"/>
                <w:color w:val="000000"/>
                <w:sz w:val="20"/>
              </w:rPr>
              <w:t>
елдерде Қазақстан</w:t>
            </w:r>
            <w:r>
              <w:br/>
            </w:r>
            <w:r>
              <w:rPr>
                <w:rFonts w:ascii="Times New Roman"/>
                <w:b w:val="false"/>
                <w:i w:val="false"/>
                <w:color w:val="000000"/>
                <w:sz w:val="20"/>
              </w:rPr>
              <w:t>
Республикасы</w:t>
            </w:r>
            <w:r>
              <w:br/>
            </w:r>
            <w:r>
              <w:rPr>
                <w:rFonts w:ascii="Times New Roman"/>
                <w:b w:val="false"/>
                <w:i w:val="false"/>
                <w:color w:val="000000"/>
                <w:sz w:val="20"/>
              </w:rPr>
              <w:t>
Қорғаныс министр-</w:t>
            </w:r>
            <w:r>
              <w:br/>
            </w:r>
            <w:r>
              <w:rPr>
                <w:rFonts w:ascii="Times New Roman"/>
                <w:b w:val="false"/>
                <w:i w:val="false"/>
                <w:color w:val="000000"/>
                <w:sz w:val="20"/>
              </w:rPr>
              <w:t>
лігінің және</w:t>
            </w:r>
            <w:r>
              <w:br/>
            </w:r>
            <w:r>
              <w:rPr>
                <w:rFonts w:ascii="Times New Roman"/>
                <w:b w:val="false"/>
                <w:i w:val="false"/>
                <w:color w:val="000000"/>
                <w:sz w:val="20"/>
              </w:rPr>
              <w:t>
Қазақстан Респуб-</w:t>
            </w:r>
            <w:r>
              <w:br/>
            </w:r>
            <w:r>
              <w:rPr>
                <w:rFonts w:ascii="Times New Roman"/>
                <w:b w:val="false"/>
                <w:i w:val="false"/>
                <w:color w:val="000000"/>
                <w:sz w:val="20"/>
              </w:rPr>
              <w:t>
ликасы құқық қорғау органдары-</w:t>
            </w:r>
            <w:r>
              <w:br/>
            </w:r>
            <w:r>
              <w:rPr>
                <w:rFonts w:ascii="Times New Roman"/>
                <w:b w:val="false"/>
                <w:i w:val="false"/>
                <w:color w:val="000000"/>
                <w:sz w:val="20"/>
              </w:rPr>
              <w:t>
ның әуе кемелеріне</w:t>
            </w:r>
            <w:r>
              <w:br/>
            </w:r>
            <w:r>
              <w:rPr>
                <w:rFonts w:ascii="Times New Roman"/>
                <w:b w:val="false"/>
                <w:i w:val="false"/>
                <w:color w:val="000000"/>
                <w:sz w:val="20"/>
              </w:rPr>
              <w:t>
май құю үшін</w:t>
            </w:r>
            <w:r>
              <w:br/>
            </w:r>
            <w:r>
              <w:rPr>
                <w:rFonts w:ascii="Times New Roman"/>
                <w:b w:val="false"/>
                <w:i w:val="false"/>
                <w:color w:val="000000"/>
                <w:sz w:val="20"/>
              </w:rPr>
              <w:t>
жанар-жағар май</w:t>
            </w:r>
            <w:r>
              <w:br/>
            </w:r>
            <w:r>
              <w:rPr>
                <w:rFonts w:ascii="Times New Roman"/>
                <w:b w:val="false"/>
                <w:i w:val="false"/>
                <w:color w:val="000000"/>
                <w:sz w:val="20"/>
              </w:rPr>
              <w:t>
құнын төлеуге</w:t>
            </w:r>
            <w:r>
              <w:br/>
            </w:r>
            <w:r>
              <w:rPr>
                <w:rFonts w:ascii="Times New Roman"/>
                <w:b w:val="false"/>
                <w:i w:val="false"/>
                <w:color w:val="000000"/>
                <w:sz w:val="20"/>
              </w:rPr>
              <w:t>
байланысты шығын-</w:t>
            </w:r>
            <w:r>
              <w:br/>
            </w:r>
            <w:r>
              <w:rPr>
                <w:rFonts w:ascii="Times New Roman"/>
                <w:b w:val="false"/>
                <w:i w:val="false"/>
                <w:color w:val="000000"/>
                <w:sz w:val="20"/>
              </w:rPr>
              <w:t xml:space="preserve">
дар бойынша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140</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Қызмет-тер мен</w:t>
            </w:r>
            <w:r>
              <w:br/>
            </w:r>
            <w:r>
              <w:rPr>
                <w:rFonts w:ascii="Times New Roman"/>
                <w:b w:val="false"/>
                <w:i w:val="false"/>
                <w:color w:val="000000"/>
                <w:sz w:val="20"/>
              </w:rPr>
              <w:t>
жұмыс-</w:t>
            </w:r>
            <w:r>
              <w:br/>
            </w:r>
            <w:r>
              <w:rPr>
                <w:rFonts w:ascii="Times New Roman"/>
                <w:b w:val="false"/>
                <w:i w:val="false"/>
                <w:color w:val="000000"/>
                <w:sz w:val="20"/>
              </w:rPr>
              <w:t>
тарды</w:t>
            </w:r>
            <w:r>
              <w:br/>
            </w:r>
            <w:r>
              <w:rPr>
                <w:rFonts w:ascii="Times New Roman"/>
                <w:b w:val="false"/>
                <w:i w:val="false"/>
                <w:color w:val="000000"/>
                <w:sz w:val="20"/>
              </w:rPr>
              <w:t>
сатып</w:t>
            </w:r>
            <w:r>
              <w:br/>
            </w:r>
            <w:r>
              <w:rPr>
                <w:rFonts w:ascii="Times New Roman"/>
                <w:b w:val="false"/>
                <w:i w:val="false"/>
                <w:color w:val="000000"/>
                <w:sz w:val="20"/>
              </w:rPr>
              <w:t xml:space="preserve">
алу </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146</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Ғима-</w:t>
            </w:r>
            <w:r>
              <w:br/>
            </w:r>
            <w:r>
              <w:rPr>
                <w:rFonts w:ascii="Times New Roman"/>
                <w:b w:val="false"/>
                <w:i w:val="false"/>
                <w:color w:val="000000"/>
                <w:sz w:val="20"/>
              </w:rPr>
              <w:t>
раттар-</w:t>
            </w:r>
            <w:r>
              <w:br/>
            </w:r>
            <w:r>
              <w:rPr>
                <w:rFonts w:ascii="Times New Roman"/>
                <w:b w:val="false"/>
                <w:i w:val="false"/>
                <w:color w:val="000000"/>
                <w:sz w:val="20"/>
              </w:rPr>
              <w:t>
ды, үй-</w:t>
            </w:r>
            <w:r>
              <w:br/>
            </w:r>
            <w:r>
              <w:rPr>
                <w:rFonts w:ascii="Times New Roman"/>
                <w:b w:val="false"/>
                <w:i w:val="false"/>
                <w:color w:val="000000"/>
                <w:sz w:val="20"/>
              </w:rPr>
              <w:t>
жайлар-</w:t>
            </w:r>
            <w:r>
              <w:br/>
            </w:r>
            <w:r>
              <w:rPr>
                <w:rFonts w:ascii="Times New Roman"/>
                <w:b w:val="false"/>
                <w:i w:val="false"/>
                <w:color w:val="000000"/>
                <w:sz w:val="20"/>
              </w:rPr>
              <w:t>
ды</w:t>
            </w:r>
            <w:r>
              <w:br/>
            </w:r>
            <w:r>
              <w:rPr>
                <w:rFonts w:ascii="Times New Roman"/>
                <w:b w:val="false"/>
                <w:i w:val="false"/>
                <w:color w:val="000000"/>
                <w:sz w:val="20"/>
              </w:rPr>
              <w:t>
ұстау,</w:t>
            </w:r>
            <w:r>
              <w:br/>
            </w:r>
            <w:r>
              <w:rPr>
                <w:rFonts w:ascii="Times New Roman"/>
                <w:b w:val="false"/>
                <w:i w:val="false"/>
                <w:color w:val="000000"/>
                <w:sz w:val="20"/>
              </w:rPr>
              <w:t>
оларға</w:t>
            </w:r>
            <w:r>
              <w:br/>
            </w:r>
            <w:r>
              <w:rPr>
                <w:rFonts w:ascii="Times New Roman"/>
                <w:b w:val="false"/>
                <w:i w:val="false"/>
                <w:color w:val="000000"/>
                <w:sz w:val="20"/>
              </w:rPr>
              <w:t>
қызмет</w:t>
            </w:r>
            <w:r>
              <w:br/>
            </w:r>
            <w:r>
              <w:rPr>
                <w:rFonts w:ascii="Times New Roman"/>
                <w:b w:val="false"/>
                <w:i w:val="false"/>
                <w:color w:val="000000"/>
                <w:sz w:val="20"/>
              </w:rPr>
              <w:t>
көрсе-</w:t>
            </w:r>
            <w:r>
              <w:br/>
            </w:r>
            <w:r>
              <w:rPr>
                <w:rFonts w:ascii="Times New Roman"/>
                <w:b w:val="false"/>
                <w:i w:val="false"/>
                <w:color w:val="000000"/>
                <w:sz w:val="20"/>
              </w:rPr>
              <w:t>
ту,</w:t>
            </w:r>
            <w:r>
              <w:br/>
            </w:r>
            <w:r>
              <w:rPr>
                <w:rFonts w:ascii="Times New Roman"/>
                <w:b w:val="false"/>
                <w:i w:val="false"/>
                <w:color w:val="000000"/>
                <w:sz w:val="20"/>
              </w:rPr>
              <w:t>
ағымда-</w:t>
            </w:r>
            <w:r>
              <w:br/>
            </w:r>
            <w:r>
              <w:rPr>
                <w:rFonts w:ascii="Times New Roman"/>
                <w:b w:val="false"/>
                <w:i w:val="false"/>
                <w:color w:val="000000"/>
                <w:sz w:val="20"/>
              </w:rPr>
              <w:t>
ғы жөн-</w:t>
            </w:r>
            <w:r>
              <w:br/>
            </w:r>
            <w:r>
              <w:rPr>
                <w:rFonts w:ascii="Times New Roman"/>
                <w:b w:val="false"/>
                <w:i w:val="false"/>
                <w:color w:val="000000"/>
                <w:sz w:val="20"/>
              </w:rPr>
              <w:t>
деу,</w:t>
            </w:r>
            <w:r>
              <w:br/>
            </w:r>
            <w:r>
              <w:rPr>
                <w:rFonts w:ascii="Times New Roman"/>
                <w:b w:val="false"/>
                <w:i w:val="false"/>
                <w:color w:val="000000"/>
                <w:sz w:val="20"/>
              </w:rPr>
              <w:t>
жабдық-</w:t>
            </w:r>
            <w:r>
              <w:br/>
            </w:r>
            <w:r>
              <w:rPr>
                <w:rFonts w:ascii="Times New Roman"/>
                <w:b w:val="false"/>
                <w:i w:val="false"/>
                <w:color w:val="000000"/>
                <w:sz w:val="20"/>
              </w:rPr>
              <w:t>
тар мен</w:t>
            </w:r>
            <w:r>
              <w:br/>
            </w:r>
            <w:r>
              <w:rPr>
                <w:rFonts w:ascii="Times New Roman"/>
                <w:b w:val="false"/>
                <w:i w:val="false"/>
                <w:color w:val="000000"/>
                <w:sz w:val="20"/>
              </w:rPr>
              <w:t>
басқа да</w:t>
            </w:r>
            <w:r>
              <w:br/>
            </w:r>
            <w:r>
              <w:rPr>
                <w:rFonts w:ascii="Times New Roman"/>
                <w:b w:val="false"/>
                <w:i w:val="false"/>
                <w:color w:val="000000"/>
                <w:sz w:val="20"/>
              </w:rPr>
              <w:t>
негізгі</w:t>
            </w:r>
            <w:r>
              <w:br/>
            </w:r>
            <w:r>
              <w:rPr>
                <w:rFonts w:ascii="Times New Roman"/>
                <w:b w:val="false"/>
                <w:i w:val="false"/>
                <w:color w:val="000000"/>
                <w:sz w:val="20"/>
              </w:rPr>
              <w:t>
құрал-</w:t>
            </w:r>
            <w:r>
              <w:br/>
            </w:r>
            <w:r>
              <w:rPr>
                <w:rFonts w:ascii="Times New Roman"/>
                <w:b w:val="false"/>
                <w:i w:val="false"/>
                <w:color w:val="000000"/>
                <w:sz w:val="20"/>
              </w:rPr>
              <w:t>
дарды</w:t>
            </w:r>
            <w:r>
              <w:br/>
            </w:r>
            <w:r>
              <w:rPr>
                <w:rFonts w:ascii="Times New Roman"/>
                <w:b w:val="false"/>
                <w:i w:val="false"/>
                <w:color w:val="000000"/>
                <w:sz w:val="20"/>
              </w:rPr>
              <w:t>
жөндеу</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Міндеттеме-</w:t>
            </w:r>
            <w:r>
              <w:br/>
            </w:r>
            <w:r>
              <w:rPr>
                <w:rFonts w:ascii="Times New Roman"/>
                <w:b w:val="false"/>
                <w:i w:val="false"/>
                <w:color w:val="000000"/>
                <w:sz w:val="20"/>
              </w:rPr>
              <w:t>
лер бойынша</w:t>
            </w:r>
            <w:r>
              <w:br/>
            </w:r>
            <w:r>
              <w:rPr>
                <w:rFonts w:ascii="Times New Roman"/>
                <w:b w:val="false"/>
                <w:i w:val="false"/>
                <w:color w:val="000000"/>
                <w:sz w:val="20"/>
              </w:rPr>
              <w:t>
жеке қаржы-</w:t>
            </w:r>
            <w:r>
              <w:br/>
            </w:r>
            <w:r>
              <w:rPr>
                <w:rFonts w:ascii="Times New Roman"/>
                <w:b w:val="false"/>
                <w:i w:val="false"/>
                <w:color w:val="000000"/>
                <w:sz w:val="20"/>
              </w:rPr>
              <w:t>
ландыру</w:t>
            </w:r>
            <w:r>
              <w:br/>
            </w:r>
            <w:r>
              <w:rPr>
                <w:rFonts w:ascii="Times New Roman"/>
                <w:b w:val="false"/>
                <w:i w:val="false"/>
                <w:color w:val="000000"/>
                <w:sz w:val="20"/>
              </w:rPr>
              <w:t>
жоспарында</w:t>
            </w:r>
            <w:r>
              <w:br/>
            </w:r>
            <w:r>
              <w:rPr>
                <w:rFonts w:ascii="Times New Roman"/>
                <w:b w:val="false"/>
                <w:i w:val="false"/>
                <w:color w:val="000000"/>
                <w:sz w:val="20"/>
              </w:rPr>
              <w:t>
көзделген,</w:t>
            </w:r>
            <w:r>
              <w:br/>
            </w:r>
            <w:r>
              <w:rPr>
                <w:rFonts w:ascii="Times New Roman"/>
                <w:b w:val="false"/>
                <w:i w:val="false"/>
                <w:color w:val="000000"/>
                <w:sz w:val="20"/>
              </w:rPr>
              <w:t>
бірақ айына</w:t>
            </w:r>
            <w:r>
              <w:br/>
            </w:r>
            <w:r>
              <w:rPr>
                <w:rFonts w:ascii="Times New Roman"/>
                <w:b w:val="false"/>
                <w:i w:val="false"/>
                <w:color w:val="000000"/>
                <w:sz w:val="20"/>
              </w:rPr>
              <w:t>
20 АЕК</w:t>
            </w:r>
            <w:r>
              <w:br/>
            </w:r>
            <w:r>
              <w:rPr>
                <w:rFonts w:ascii="Times New Roman"/>
                <w:b w:val="false"/>
                <w:i w:val="false"/>
                <w:color w:val="000000"/>
                <w:sz w:val="20"/>
              </w:rPr>
              <w:t>
аспайтын сома шегінде</w:t>
            </w:r>
            <w:r>
              <w:br/>
            </w:r>
            <w:r>
              <w:rPr>
                <w:rFonts w:ascii="Times New Roman"/>
                <w:b w:val="false"/>
                <w:i w:val="false"/>
                <w:color w:val="000000"/>
                <w:sz w:val="20"/>
              </w:rPr>
              <w:t>
шектеу қойы-</w:t>
            </w:r>
            <w:r>
              <w:br/>
            </w:r>
            <w:r>
              <w:rPr>
                <w:rFonts w:ascii="Times New Roman"/>
                <w:b w:val="false"/>
                <w:i w:val="false"/>
                <w:color w:val="000000"/>
                <w:sz w:val="20"/>
              </w:rPr>
              <w:t>
лады</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149</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қызмет-</w:t>
            </w:r>
            <w:r>
              <w:br/>
            </w:r>
            <w:r>
              <w:rPr>
                <w:rFonts w:ascii="Times New Roman"/>
                <w:b w:val="false"/>
                <w:i w:val="false"/>
                <w:color w:val="000000"/>
                <w:sz w:val="20"/>
              </w:rPr>
              <w:t>
тер мен</w:t>
            </w:r>
            <w:r>
              <w:br/>
            </w:r>
            <w:r>
              <w:rPr>
                <w:rFonts w:ascii="Times New Roman"/>
                <w:b w:val="false"/>
                <w:i w:val="false"/>
                <w:color w:val="000000"/>
                <w:sz w:val="20"/>
              </w:rPr>
              <w:t>
жұмыс-</w:t>
            </w:r>
            <w:r>
              <w:br/>
            </w:r>
            <w:r>
              <w:rPr>
                <w:rFonts w:ascii="Times New Roman"/>
                <w:b w:val="false"/>
                <w:i w:val="false"/>
                <w:color w:val="000000"/>
                <w:sz w:val="20"/>
              </w:rPr>
              <w:t xml:space="preserve">
тар </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 екінші деңгейде-</w:t>
            </w:r>
            <w:r>
              <w:br/>
            </w:r>
            <w:r>
              <w:rPr>
                <w:rFonts w:ascii="Times New Roman"/>
                <w:b w:val="false"/>
                <w:i w:val="false"/>
                <w:color w:val="000000"/>
                <w:sz w:val="20"/>
              </w:rPr>
              <w:t>
гі банктер (банк</w:t>
            </w:r>
            <w:r>
              <w:br/>
            </w:r>
            <w:r>
              <w:rPr>
                <w:rFonts w:ascii="Times New Roman"/>
                <w:b w:val="false"/>
                <w:i w:val="false"/>
                <w:color w:val="000000"/>
                <w:sz w:val="20"/>
              </w:rPr>
              <w:t>
операцияларының</w:t>
            </w:r>
            <w:r>
              <w:br/>
            </w:r>
            <w:r>
              <w:rPr>
                <w:rFonts w:ascii="Times New Roman"/>
                <w:b w:val="false"/>
                <w:i w:val="false"/>
                <w:color w:val="000000"/>
                <w:sz w:val="20"/>
              </w:rPr>
              <w:t>
жекелеген түрлерін</w:t>
            </w:r>
            <w:r>
              <w:br/>
            </w:r>
            <w:r>
              <w:rPr>
                <w:rFonts w:ascii="Times New Roman"/>
                <w:b w:val="false"/>
                <w:i w:val="false"/>
                <w:color w:val="000000"/>
                <w:sz w:val="20"/>
              </w:rPr>
              <w:t>
жүзеге асыратын</w:t>
            </w:r>
            <w:r>
              <w:br/>
            </w:r>
            <w:r>
              <w:rPr>
                <w:rFonts w:ascii="Times New Roman"/>
                <w:b w:val="false"/>
                <w:i w:val="false"/>
                <w:color w:val="000000"/>
                <w:sz w:val="20"/>
              </w:rPr>
              <w:t>
ұйымдар) немесе</w:t>
            </w:r>
            <w:r>
              <w:br/>
            </w:r>
            <w:r>
              <w:rPr>
                <w:rFonts w:ascii="Times New Roman"/>
                <w:b w:val="false"/>
                <w:i w:val="false"/>
                <w:color w:val="000000"/>
                <w:sz w:val="20"/>
              </w:rPr>
              <w:t>
төлем карточкала-</w:t>
            </w:r>
            <w:r>
              <w:br/>
            </w:r>
            <w:r>
              <w:rPr>
                <w:rFonts w:ascii="Times New Roman"/>
                <w:b w:val="false"/>
                <w:i w:val="false"/>
                <w:color w:val="000000"/>
                <w:sz w:val="20"/>
              </w:rPr>
              <w:t>
рына қызмет көр-</w:t>
            </w:r>
            <w:r>
              <w:br/>
            </w:r>
            <w:r>
              <w:rPr>
                <w:rFonts w:ascii="Times New Roman"/>
                <w:b w:val="false"/>
                <w:i w:val="false"/>
                <w:color w:val="000000"/>
                <w:sz w:val="20"/>
              </w:rPr>
              <w:t>
сету жөніндегі</w:t>
            </w:r>
            <w:r>
              <w:br/>
            </w:r>
            <w:r>
              <w:rPr>
                <w:rFonts w:ascii="Times New Roman"/>
                <w:b w:val="false"/>
                <w:i w:val="false"/>
                <w:color w:val="000000"/>
                <w:sz w:val="20"/>
              </w:rPr>
              <w:t>
пункттер және</w:t>
            </w:r>
            <w:r>
              <w:br/>
            </w:r>
            <w:r>
              <w:rPr>
                <w:rFonts w:ascii="Times New Roman"/>
                <w:b w:val="false"/>
                <w:i w:val="false"/>
                <w:color w:val="000000"/>
                <w:sz w:val="20"/>
              </w:rPr>
              <w:t>
қондырғылар жоқ</w:t>
            </w:r>
            <w:r>
              <w:br/>
            </w:r>
            <w:r>
              <w:rPr>
                <w:rFonts w:ascii="Times New Roman"/>
                <w:b w:val="false"/>
                <w:i w:val="false"/>
                <w:color w:val="000000"/>
                <w:sz w:val="20"/>
              </w:rPr>
              <w:t>
орындарда тұратын</w:t>
            </w:r>
            <w:r>
              <w:br/>
            </w:r>
            <w:r>
              <w:rPr>
                <w:rFonts w:ascii="Times New Roman"/>
                <w:b w:val="false"/>
                <w:i w:val="false"/>
                <w:color w:val="000000"/>
                <w:sz w:val="20"/>
              </w:rPr>
              <w:t>
штаттан тыс қыз-</w:t>
            </w:r>
            <w:r>
              <w:br/>
            </w:r>
            <w:r>
              <w:rPr>
                <w:rFonts w:ascii="Times New Roman"/>
                <w:b w:val="false"/>
                <w:i w:val="false"/>
                <w:color w:val="000000"/>
                <w:sz w:val="20"/>
              </w:rPr>
              <w:t>
меткерлердің ең-</w:t>
            </w:r>
            <w:r>
              <w:br/>
            </w:r>
            <w:r>
              <w:rPr>
                <w:rFonts w:ascii="Times New Roman"/>
                <w:b w:val="false"/>
                <w:i w:val="false"/>
                <w:color w:val="000000"/>
                <w:sz w:val="20"/>
              </w:rPr>
              <w:t>
бегіне;</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қызметтік</w:t>
            </w:r>
            <w:r>
              <w:br/>
            </w:r>
            <w:r>
              <w:rPr>
                <w:rFonts w:ascii="Times New Roman"/>
                <w:b w:val="false"/>
                <w:i w:val="false"/>
                <w:color w:val="000000"/>
                <w:sz w:val="20"/>
              </w:rPr>
              <w:t>
іссапарларда</w:t>
            </w:r>
            <w:r>
              <w:br/>
            </w:r>
            <w:r>
              <w:rPr>
                <w:rFonts w:ascii="Times New Roman"/>
                <w:b w:val="false"/>
                <w:i w:val="false"/>
                <w:color w:val="000000"/>
                <w:sz w:val="20"/>
              </w:rPr>
              <w:t>
болған кезде жақын</w:t>
            </w:r>
            <w:r>
              <w:br/>
            </w:r>
            <w:r>
              <w:rPr>
                <w:rFonts w:ascii="Times New Roman"/>
                <w:b w:val="false"/>
                <w:i w:val="false"/>
                <w:color w:val="000000"/>
                <w:sz w:val="20"/>
              </w:rPr>
              <w:t>
және алыс шет</w:t>
            </w:r>
            <w:r>
              <w:br/>
            </w:r>
            <w:r>
              <w:rPr>
                <w:rFonts w:ascii="Times New Roman"/>
                <w:b w:val="false"/>
                <w:i w:val="false"/>
                <w:color w:val="000000"/>
                <w:sz w:val="20"/>
              </w:rPr>
              <w:t>
елдерде Қазақстан</w:t>
            </w:r>
            <w:r>
              <w:br/>
            </w:r>
            <w:r>
              <w:rPr>
                <w:rFonts w:ascii="Times New Roman"/>
                <w:b w:val="false"/>
                <w:i w:val="false"/>
                <w:color w:val="000000"/>
                <w:sz w:val="20"/>
              </w:rPr>
              <w:t>
Республикасы</w:t>
            </w:r>
            <w:r>
              <w:br/>
            </w:r>
            <w:r>
              <w:rPr>
                <w:rFonts w:ascii="Times New Roman"/>
                <w:b w:val="false"/>
                <w:i w:val="false"/>
                <w:color w:val="000000"/>
                <w:sz w:val="20"/>
              </w:rPr>
              <w:t>
Қорғаныс министр-</w:t>
            </w:r>
            <w:r>
              <w:br/>
            </w:r>
            <w:r>
              <w:rPr>
                <w:rFonts w:ascii="Times New Roman"/>
                <w:b w:val="false"/>
                <w:i w:val="false"/>
                <w:color w:val="000000"/>
                <w:sz w:val="20"/>
              </w:rPr>
              <w:t>
лігінің және</w:t>
            </w:r>
            <w:r>
              <w:br/>
            </w:r>
            <w:r>
              <w:rPr>
                <w:rFonts w:ascii="Times New Roman"/>
                <w:b w:val="false"/>
                <w:i w:val="false"/>
                <w:color w:val="000000"/>
                <w:sz w:val="20"/>
              </w:rPr>
              <w:t>
Қазақстан Рес-</w:t>
            </w:r>
            <w:r>
              <w:br/>
            </w:r>
            <w:r>
              <w:rPr>
                <w:rFonts w:ascii="Times New Roman"/>
                <w:b w:val="false"/>
                <w:i w:val="false"/>
                <w:color w:val="000000"/>
                <w:sz w:val="20"/>
              </w:rPr>
              <w:t>
публикасы құқық</w:t>
            </w:r>
            <w:r>
              <w:br/>
            </w:r>
            <w:r>
              <w:rPr>
                <w:rFonts w:ascii="Times New Roman"/>
                <w:b w:val="false"/>
                <w:i w:val="false"/>
                <w:color w:val="000000"/>
                <w:sz w:val="20"/>
              </w:rPr>
              <w:t>
қорғау органдары-</w:t>
            </w:r>
            <w:r>
              <w:br/>
            </w:r>
            <w:r>
              <w:rPr>
                <w:rFonts w:ascii="Times New Roman"/>
                <w:b w:val="false"/>
                <w:i w:val="false"/>
                <w:color w:val="000000"/>
                <w:sz w:val="20"/>
              </w:rPr>
              <w:t>
ның әуе кемелеріне</w:t>
            </w:r>
            <w:r>
              <w:br/>
            </w:r>
            <w:r>
              <w:rPr>
                <w:rFonts w:ascii="Times New Roman"/>
                <w:b w:val="false"/>
                <w:i w:val="false"/>
                <w:color w:val="000000"/>
                <w:sz w:val="20"/>
              </w:rPr>
              <w:t>
қызмет көрсету</w:t>
            </w:r>
            <w:r>
              <w:br/>
            </w:r>
            <w:r>
              <w:rPr>
                <w:rFonts w:ascii="Times New Roman"/>
                <w:b w:val="false"/>
                <w:i w:val="false"/>
                <w:color w:val="000000"/>
                <w:sz w:val="20"/>
              </w:rPr>
              <w:t>
жөніндегі әуежай</w:t>
            </w:r>
            <w:r>
              <w:br/>
            </w:r>
            <w:r>
              <w:rPr>
                <w:rFonts w:ascii="Times New Roman"/>
                <w:b w:val="false"/>
                <w:i w:val="false"/>
                <w:color w:val="000000"/>
                <w:sz w:val="20"/>
              </w:rPr>
              <w:t>
қызметтеріне ақы</w:t>
            </w:r>
            <w:r>
              <w:br/>
            </w:r>
            <w:r>
              <w:rPr>
                <w:rFonts w:ascii="Times New Roman"/>
                <w:b w:val="false"/>
                <w:i w:val="false"/>
                <w:color w:val="000000"/>
                <w:sz w:val="20"/>
              </w:rPr>
              <w:t>
төлеуге байланысты</w:t>
            </w:r>
            <w:r>
              <w:br/>
            </w:r>
            <w:r>
              <w:rPr>
                <w:rFonts w:ascii="Times New Roman"/>
                <w:b w:val="false"/>
                <w:i w:val="false"/>
                <w:color w:val="000000"/>
                <w:sz w:val="20"/>
              </w:rPr>
              <w:t>
шығындар бойынша</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150</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 да</w:t>
            </w:r>
            <w:r>
              <w:br/>
            </w:r>
            <w:r>
              <w:rPr>
                <w:rFonts w:ascii="Times New Roman"/>
                <w:b w:val="false"/>
                <w:i w:val="false"/>
                <w:color w:val="000000"/>
                <w:sz w:val="20"/>
              </w:rPr>
              <w:t>
ағымдағы</w:t>
            </w:r>
            <w:r>
              <w:br/>
            </w:r>
            <w:r>
              <w:rPr>
                <w:rFonts w:ascii="Times New Roman"/>
                <w:b w:val="false"/>
                <w:i w:val="false"/>
                <w:color w:val="000000"/>
                <w:sz w:val="20"/>
              </w:rPr>
              <w:t>
шығындар</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151</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 ішіндегі</w:t>
            </w:r>
            <w:r>
              <w:br/>
            </w:r>
            <w:r>
              <w:rPr>
                <w:rFonts w:ascii="Times New Roman"/>
                <w:b w:val="false"/>
                <w:i w:val="false"/>
                <w:color w:val="000000"/>
                <w:sz w:val="20"/>
              </w:rPr>
              <w:t>
іс-сапарлар</w:t>
            </w:r>
            <w:r>
              <w:br/>
            </w:r>
            <w:r>
              <w:rPr>
                <w:rFonts w:ascii="Times New Roman"/>
                <w:b w:val="false"/>
                <w:i w:val="false"/>
                <w:color w:val="000000"/>
                <w:sz w:val="20"/>
              </w:rPr>
              <w:t>
мен қызмет-</w:t>
            </w:r>
            <w:r>
              <w:br/>
            </w:r>
            <w:r>
              <w:rPr>
                <w:rFonts w:ascii="Times New Roman"/>
                <w:b w:val="false"/>
                <w:i w:val="false"/>
                <w:color w:val="000000"/>
                <w:sz w:val="20"/>
              </w:rPr>
              <w:t>
тік сапарлар</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Шектеу қойылмайды</w:t>
            </w:r>
            <w:r>
              <w:br/>
            </w: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152</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Елден тыс</w:t>
            </w:r>
            <w:r>
              <w:br/>
            </w:r>
            <w:r>
              <w:rPr>
                <w:rFonts w:ascii="Times New Roman"/>
                <w:b w:val="false"/>
                <w:i w:val="false"/>
                <w:color w:val="000000"/>
                <w:sz w:val="20"/>
              </w:rPr>
              <w:t>
жерлерге</w:t>
            </w:r>
            <w:r>
              <w:br/>
            </w:r>
            <w:r>
              <w:rPr>
                <w:rFonts w:ascii="Times New Roman"/>
                <w:b w:val="false"/>
                <w:i w:val="false"/>
                <w:color w:val="000000"/>
                <w:sz w:val="20"/>
              </w:rPr>
              <w:t>
іссапарлар</w:t>
            </w:r>
            <w:r>
              <w:br/>
            </w:r>
            <w:r>
              <w:rPr>
                <w:rFonts w:ascii="Times New Roman"/>
                <w:b w:val="false"/>
                <w:i w:val="false"/>
                <w:color w:val="000000"/>
                <w:sz w:val="20"/>
              </w:rPr>
              <w:t>
мен қызмет-</w:t>
            </w:r>
            <w:r>
              <w:br/>
            </w:r>
            <w:r>
              <w:rPr>
                <w:rFonts w:ascii="Times New Roman"/>
                <w:b w:val="false"/>
                <w:i w:val="false"/>
                <w:color w:val="000000"/>
                <w:sz w:val="20"/>
              </w:rPr>
              <w:t>
тік сапарлар</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Шектеу қойылмайды</w:t>
            </w:r>
            <w:r>
              <w:br/>
            </w: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153</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Жалпыға бір-</w:t>
            </w:r>
            <w:r>
              <w:br/>
            </w:r>
            <w:r>
              <w:rPr>
                <w:rFonts w:ascii="Times New Roman"/>
                <w:b w:val="false"/>
                <w:i w:val="false"/>
                <w:color w:val="000000"/>
                <w:sz w:val="20"/>
              </w:rPr>
              <w:t>
дей міндетті</w:t>
            </w:r>
            <w:r>
              <w:br/>
            </w:r>
            <w:r>
              <w:rPr>
                <w:rFonts w:ascii="Times New Roman"/>
                <w:b w:val="false"/>
                <w:i w:val="false"/>
                <w:color w:val="000000"/>
                <w:sz w:val="20"/>
              </w:rPr>
              <w:t>
орта білім</w:t>
            </w:r>
            <w:r>
              <w:br/>
            </w:r>
            <w:r>
              <w:rPr>
                <w:rFonts w:ascii="Times New Roman"/>
                <w:b w:val="false"/>
                <w:i w:val="false"/>
                <w:color w:val="000000"/>
                <w:sz w:val="20"/>
              </w:rPr>
              <w:t>
қорының</w:t>
            </w:r>
            <w:r>
              <w:br/>
            </w:r>
            <w:r>
              <w:rPr>
                <w:rFonts w:ascii="Times New Roman"/>
                <w:b w:val="false"/>
                <w:i w:val="false"/>
                <w:color w:val="000000"/>
                <w:sz w:val="20"/>
              </w:rPr>
              <w:t>
шығындары</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жалпы</w:t>
            </w:r>
            <w:r>
              <w:br/>
            </w:r>
            <w:r>
              <w:rPr>
                <w:rFonts w:ascii="Times New Roman"/>
                <w:b w:val="false"/>
                <w:i w:val="false"/>
                <w:color w:val="000000"/>
                <w:sz w:val="20"/>
              </w:rPr>
              <w:t>
білім беретін</w:t>
            </w:r>
            <w:r>
              <w:br/>
            </w:r>
            <w:r>
              <w:rPr>
                <w:rFonts w:ascii="Times New Roman"/>
                <w:b w:val="false"/>
                <w:i w:val="false"/>
                <w:color w:val="000000"/>
                <w:sz w:val="20"/>
              </w:rPr>
              <w:t>
мектептердің аз</w:t>
            </w:r>
            <w:r>
              <w:br/>
            </w:r>
            <w:r>
              <w:rPr>
                <w:rFonts w:ascii="Times New Roman"/>
                <w:b w:val="false"/>
                <w:i w:val="false"/>
                <w:color w:val="000000"/>
                <w:sz w:val="20"/>
              </w:rPr>
              <w:t>
қамтылған отбасы-</w:t>
            </w:r>
            <w:r>
              <w:br/>
            </w:r>
            <w:r>
              <w:rPr>
                <w:rFonts w:ascii="Times New Roman"/>
                <w:b w:val="false"/>
                <w:i w:val="false"/>
                <w:color w:val="000000"/>
                <w:sz w:val="20"/>
              </w:rPr>
              <w:t>
нан шыққан аса</w:t>
            </w:r>
            <w:r>
              <w:br/>
            </w:r>
            <w:r>
              <w:rPr>
                <w:rFonts w:ascii="Times New Roman"/>
                <w:b w:val="false"/>
                <w:i w:val="false"/>
                <w:color w:val="000000"/>
                <w:sz w:val="20"/>
              </w:rPr>
              <w:t>
мұқтаж оқушыларына</w:t>
            </w:r>
            <w:r>
              <w:br/>
            </w:r>
            <w:r>
              <w:rPr>
                <w:rFonts w:ascii="Times New Roman"/>
                <w:b w:val="false"/>
                <w:i w:val="false"/>
                <w:color w:val="000000"/>
                <w:sz w:val="20"/>
              </w:rPr>
              <w:t>
ақшалай көмек</w:t>
            </w:r>
            <w:r>
              <w:br/>
            </w:r>
            <w:r>
              <w:rPr>
                <w:rFonts w:ascii="Times New Roman"/>
                <w:b w:val="false"/>
                <w:i w:val="false"/>
                <w:color w:val="000000"/>
                <w:sz w:val="20"/>
              </w:rPr>
              <w:t xml:space="preserve">
көрсету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157</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шығындар</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Шектеу қойылмайды</w:t>
            </w:r>
            <w:r>
              <w:br/>
            </w: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159</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ағымдағы</w:t>
            </w:r>
            <w:r>
              <w:br/>
            </w:r>
            <w:r>
              <w:rPr>
                <w:rFonts w:ascii="Times New Roman"/>
                <w:b w:val="false"/>
                <w:i w:val="false"/>
                <w:color w:val="000000"/>
                <w:sz w:val="20"/>
              </w:rPr>
              <w:t>
шығындар</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 мәдени, спорттық</w:t>
            </w:r>
            <w:r>
              <w:br/>
            </w:r>
            <w:r>
              <w:rPr>
                <w:rFonts w:ascii="Times New Roman"/>
                <w:b w:val="false"/>
                <w:i w:val="false"/>
                <w:color w:val="000000"/>
                <w:sz w:val="20"/>
              </w:rPr>
              <w:t>
және басқа да іс-</w:t>
            </w:r>
            <w:r>
              <w:br/>
            </w:r>
            <w:r>
              <w:rPr>
                <w:rFonts w:ascii="Times New Roman"/>
                <w:b w:val="false"/>
                <w:i w:val="false"/>
                <w:color w:val="000000"/>
                <w:sz w:val="20"/>
              </w:rPr>
              <w:t>
шаралардың жеңім-</w:t>
            </w:r>
            <w:r>
              <w:br/>
            </w:r>
            <w:r>
              <w:rPr>
                <w:rFonts w:ascii="Times New Roman"/>
                <w:b w:val="false"/>
                <w:i w:val="false"/>
                <w:color w:val="000000"/>
                <w:sz w:val="20"/>
              </w:rPr>
              <w:t>
паздары мен</w:t>
            </w:r>
            <w:r>
              <w:br/>
            </w:r>
            <w:r>
              <w:rPr>
                <w:rFonts w:ascii="Times New Roman"/>
                <w:b w:val="false"/>
                <w:i w:val="false"/>
                <w:color w:val="000000"/>
                <w:sz w:val="20"/>
              </w:rPr>
              <w:t>
қатысушыларына әр</w:t>
            </w:r>
            <w:r>
              <w:br/>
            </w:r>
            <w:r>
              <w:rPr>
                <w:rFonts w:ascii="Times New Roman"/>
                <w:b w:val="false"/>
                <w:i w:val="false"/>
                <w:color w:val="000000"/>
                <w:sz w:val="20"/>
              </w:rPr>
              <w:t>
түрлі сыйлықтар,</w:t>
            </w:r>
            <w:r>
              <w:br/>
            </w:r>
            <w:r>
              <w:rPr>
                <w:rFonts w:ascii="Times New Roman"/>
                <w:b w:val="false"/>
                <w:i w:val="false"/>
                <w:color w:val="000000"/>
                <w:sz w:val="20"/>
              </w:rPr>
              <w:t>
жүлделер, естелік</w:t>
            </w:r>
            <w:r>
              <w:br/>
            </w:r>
            <w:r>
              <w:rPr>
                <w:rFonts w:ascii="Times New Roman"/>
                <w:b w:val="false"/>
                <w:i w:val="false"/>
                <w:color w:val="000000"/>
                <w:sz w:val="20"/>
              </w:rPr>
              <w:t>
сыйлықтар, ақшалай</w:t>
            </w:r>
            <w:r>
              <w:br/>
            </w:r>
            <w:r>
              <w:rPr>
                <w:rFonts w:ascii="Times New Roman"/>
                <w:b w:val="false"/>
                <w:i w:val="false"/>
                <w:color w:val="000000"/>
                <w:sz w:val="20"/>
              </w:rPr>
              <w:t>
сыйақылар, жеке</w:t>
            </w:r>
            <w:r>
              <w:br/>
            </w:r>
            <w:r>
              <w:rPr>
                <w:rFonts w:ascii="Times New Roman"/>
                <w:b w:val="false"/>
                <w:i w:val="false"/>
                <w:color w:val="000000"/>
                <w:sz w:val="20"/>
              </w:rPr>
              <w:t>
тұлғаларға басқа</w:t>
            </w:r>
            <w:r>
              <w:br/>
            </w:r>
            <w:r>
              <w:rPr>
                <w:rFonts w:ascii="Times New Roman"/>
                <w:b w:val="false"/>
                <w:i w:val="false"/>
                <w:color w:val="000000"/>
                <w:sz w:val="20"/>
              </w:rPr>
              <w:t>
да ақшалай төлем-</w:t>
            </w:r>
            <w:r>
              <w:br/>
            </w:r>
            <w:r>
              <w:rPr>
                <w:rFonts w:ascii="Times New Roman"/>
                <w:b w:val="false"/>
                <w:i w:val="false"/>
                <w:color w:val="000000"/>
                <w:sz w:val="20"/>
              </w:rPr>
              <w:t>
дерге;</w:t>
            </w:r>
            <w:r>
              <w:br/>
            </w:r>
            <w:r>
              <w:rPr>
                <w:rFonts w:ascii="Times New Roman"/>
                <w:b w:val="false"/>
                <w:i w:val="false"/>
                <w:color w:val="000000"/>
                <w:sz w:val="20"/>
              </w:rPr>
              <w:t>
- бостандығын</w:t>
            </w:r>
            <w:r>
              <w:br/>
            </w:r>
            <w:r>
              <w:rPr>
                <w:rFonts w:ascii="Times New Roman"/>
                <w:b w:val="false"/>
                <w:i w:val="false"/>
                <w:color w:val="000000"/>
                <w:sz w:val="20"/>
              </w:rPr>
              <w:t>
шектеу, қамау</w:t>
            </w:r>
            <w:r>
              <w:br/>
            </w:r>
            <w:r>
              <w:rPr>
                <w:rFonts w:ascii="Times New Roman"/>
                <w:b w:val="false"/>
                <w:i w:val="false"/>
                <w:color w:val="000000"/>
                <w:sz w:val="20"/>
              </w:rPr>
              <w:t>
немесе бостандығы-</w:t>
            </w:r>
            <w:r>
              <w:br/>
            </w:r>
            <w:r>
              <w:rPr>
                <w:rFonts w:ascii="Times New Roman"/>
                <w:b w:val="false"/>
                <w:i w:val="false"/>
                <w:color w:val="000000"/>
                <w:sz w:val="20"/>
              </w:rPr>
              <w:t>
нан айыру түрінде</w:t>
            </w:r>
            <w:r>
              <w:br/>
            </w:r>
            <w:r>
              <w:rPr>
                <w:rFonts w:ascii="Times New Roman"/>
                <w:b w:val="false"/>
                <w:i w:val="false"/>
                <w:color w:val="000000"/>
                <w:sz w:val="20"/>
              </w:rPr>
              <w:t>
жазасын өтеуден</w:t>
            </w:r>
            <w:r>
              <w:br/>
            </w:r>
            <w:r>
              <w:rPr>
                <w:rFonts w:ascii="Times New Roman"/>
                <w:b w:val="false"/>
                <w:i w:val="false"/>
                <w:color w:val="000000"/>
                <w:sz w:val="20"/>
              </w:rPr>
              <w:t>
босатылатын тұлға-</w:t>
            </w:r>
            <w:r>
              <w:br/>
            </w:r>
            <w:r>
              <w:rPr>
                <w:rFonts w:ascii="Times New Roman"/>
                <w:b w:val="false"/>
                <w:i w:val="false"/>
                <w:color w:val="000000"/>
                <w:sz w:val="20"/>
              </w:rPr>
              <w:t>
лар үшін тұратын</w:t>
            </w:r>
            <w:r>
              <w:br/>
            </w:r>
            <w:r>
              <w:rPr>
                <w:rFonts w:ascii="Times New Roman"/>
                <w:b w:val="false"/>
                <w:i w:val="false"/>
                <w:color w:val="000000"/>
                <w:sz w:val="20"/>
              </w:rPr>
              <w:t>
жеріне дейін жол</w:t>
            </w:r>
            <w:r>
              <w:br/>
            </w:r>
            <w:r>
              <w:rPr>
                <w:rFonts w:ascii="Times New Roman"/>
                <w:b w:val="false"/>
                <w:i w:val="false"/>
                <w:color w:val="000000"/>
                <w:sz w:val="20"/>
              </w:rPr>
              <w:t>
жүру билеттерін</w:t>
            </w:r>
            <w:r>
              <w:br/>
            </w:r>
            <w:r>
              <w:rPr>
                <w:rFonts w:ascii="Times New Roman"/>
                <w:b w:val="false"/>
                <w:i w:val="false"/>
                <w:color w:val="000000"/>
                <w:sz w:val="20"/>
              </w:rPr>
              <w:t>
сатып алуға;</w:t>
            </w:r>
            <w:r>
              <w:br/>
            </w:r>
            <w:r>
              <w:rPr>
                <w:rFonts w:ascii="Times New Roman"/>
                <w:b w:val="false"/>
                <w:i w:val="false"/>
                <w:color w:val="000000"/>
                <w:sz w:val="20"/>
              </w:rPr>
              <w:t>
- мемлекеттік</w:t>
            </w:r>
            <w:r>
              <w:br/>
            </w:r>
            <w:r>
              <w:rPr>
                <w:rFonts w:ascii="Times New Roman"/>
                <w:b w:val="false"/>
                <w:i w:val="false"/>
                <w:color w:val="000000"/>
                <w:sz w:val="20"/>
              </w:rPr>
              <w:t>
мекемелер қызмет-</w:t>
            </w:r>
            <w:r>
              <w:br/>
            </w:r>
            <w:r>
              <w:rPr>
                <w:rFonts w:ascii="Times New Roman"/>
                <w:b w:val="false"/>
                <w:i w:val="false"/>
                <w:color w:val="000000"/>
                <w:sz w:val="20"/>
              </w:rPr>
              <w:t>
керлерінің іссапар</w:t>
            </w:r>
            <w:r>
              <w:br/>
            </w:r>
            <w:r>
              <w:rPr>
                <w:rFonts w:ascii="Times New Roman"/>
                <w:b w:val="false"/>
                <w:i w:val="false"/>
                <w:color w:val="000000"/>
                <w:sz w:val="20"/>
              </w:rPr>
              <w:t>
шығыстарынан басқа</w:t>
            </w:r>
            <w:r>
              <w:br/>
            </w:r>
            <w:r>
              <w:rPr>
                <w:rFonts w:ascii="Times New Roman"/>
                <w:b w:val="false"/>
                <w:i w:val="false"/>
                <w:color w:val="000000"/>
                <w:sz w:val="20"/>
              </w:rPr>
              <w:t>
сапарға шығу арқы-</w:t>
            </w:r>
            <w:r>
              <w:br/>
            </w:r>
            <w:r>
              <w:rPr>
                <w:rFonts w:ascii="Times New Roman"/>
                <w:b w:val="false"/>
                <w:i w:val="false"/>
                <w:color w:val="000000"/>
                <w:sz w:val="20"/>
              </w:rPr>
              <w:t>
лы өткізілетін</w:t>
            </w:r>
            <w:r>
              <w:br/>
            </w:r>
            <w:r>
              <w:rPr>
                <w:rFonts w:ascii="Times New Roman"/>
                <w:b w:val="false"/>
                <w:i w:val="false"/>
                <w:color w:val="000000"/>
                <w:sz w:val="20"/>
              </w:rPr>
              <w:t>
іс-шараларға</w:t>
            </w:r>
            <w:r>
              <w:br/>
            </w:r>
            <w:r>
              <w:rPr>
                <w:rFonts w:ascii="Times New Roman"/>
                <w:b w:val="false"/>
                <w:i w:val="false"/>
                <w:color w:val="000000"/>
                <w:sz w:val="20"/>
              </w:rPr>
              <w:t>
байланысты шығын-</w:t>
            </w:r>
            <w:r>
              <w:br/>
            </w:r>
            <w:r>
              <w:rPr>
                <w:rFonts w:ascii="Times New Roman"/>
                <w:b w:val="false"/>
                <w:i w:val="false"/>
                <w:color w:val="000000"/>
                <w:sz w:val="20"/>
              </w:rPr>
              <w:t>
дар (жол жүру,</w:t>
            </w:r>
            <w:r>
              <w:br/>
            </w:r>
            <w:r>
              <w:rPr>
                <w:rFonts w:ascii="Times New Roman"/>
                <w:b w:val="false"/>
                <w:i w:val="false"/>
                <w:color w:val="000000"/>
                <w:sz w:val="20"/>
              </w:rPr>
              <w:t>
тұру, тамақтану);</w:t>
            </w:r>
            <w:r>
              <w:br/>
            </w:r>
            <w:r>
              <w:rPr>
                <w:rFonts w:ascii="Times New Roman"/>
                <w:b w:val="false"/>
                <w:i w:val="false"/>
                <w:color w:val="000000"/>
                <w:sz w:val="20"/>
              </w:rPr>
              <w:t>
- бюджеттік</w:t>
            </w:r>
            <w:r>
              <w:br/>
            </w:r>
            <w:r>
              <w:rPr>
                <w:rFonts w:ascii="Times New Roman"/>
                <w:b w:val="false"/>
                <w:i w:val="false"/>
                <w:color w:val="000000"/>
                <w:sz w:val="20"/>
              </w:rPr>
              <w:t>
бағдарлама</w:t>
            </w:r>
            <w:r>
              <w:br/>
            </w:r>
            <w:r>
              <w:rPr>
                <w:rFonts w:ascii="Times New Roman"/>
                <w:b w:val="false"/>
                <w:i w:val="false"/>
                <w:color w:val="000000"/>
                <w:sz w:val="20"/>
              </w:rPr>
              <w:t>
әкімшіліктерінің</w:t>
            </w:r>
            <w:r>
              <w:br/>
            </w:r>
            <w:r>
              <w:rPr>
                <w:rFonts w:ascii="Times New Roman"/>
                <w:b w:val="false"/>
                <w:i w:val="false"/>
                <w:color w:val="000000"/>
                <w:sz w:val="20"/>
              </w:rPr>
              <w:t>
өткізетін іс-шара-</w:t>
            </w:r>
            <w:r>
              <w:br/>
            </w:r>
            <w:r>
              <w:rPr>
                <w:rFonts w:ascii="Times New Roman"/>
                <w:b w:val="false"/>
                <w:i w:val="false"/>
                <w:color w:val="000000"/>
                <w:sz w:val="20"/>
              </w:rPr>
              <w:t>
ларына қатысушы-</w:t>
            </w:r>
            <w:r>
              <w:br/>
            </w:r>
            <w:r>
              <w:rPr>
                <w:rFonts w:ascii="Times New Roman"/>
                <w:b w:val="false"/>
                <w:i w:val="false"/>
                <w:color w:val="000000"/>
                <w:sz w:val="20"/>
              </w:rPr>
              <w:t>
лардың (республи-</w:t>
            </w:r>
            <w:r>
              <w:br/>
            </w:r>
            <w:r>
              <w:rPr>
                <w:rFonts w:ascii="Times New Roman"/>
                <w:b w:val="false"/>
                <w:i w:val="false"/>
                <w:color w:val="000000"/>
                <w:sz w:val="20"/>
              </w:rPr>
              <w:t>
каның түрлі аймақ-</w:t>
            </w:r>
            <w:r>
              <w:br/>
            </w:r>
            <w:r>
              <w:rPr>
                <w:rFonts w:ascii="Times New Roman"/>
                <w:b w:val="false"/>
                <w:i w:val="false"/>
                <w:color w:val="000000"/>
                <w:sz w:val="20"/>
              </w:rPr>
              <w:t>
тары, жақын, алыс</w:t>
            </w:r>
            <w:r>
              <w:br/>
            </w:r>
            <w:r>
              <w:rPr>
                <w:rFonts w:ascii="Times New Roman"/>
                <w:b w:val="false"/>
                <w:i w:val="false"/>
                <w:color w:val="000000"/>
                <w:sz w:val="20"/>
              </w:rPr>
              <w:t>
шет ел өкілдері-</w:t>
            </w:r>
            <w:r>
              <w:br/>
            </w:r>
            <w:r>
              <w:rPr>
                <w:rFonts w:ascii="Times New Roman"/>
                <w:b w:val="false"/>
                <w:i w:val="false"/>
                <w:color w:val="000000"/>
                <w:sz w:val="20"/>
              </w:rPr>
              <w:t>
нің), сапарға шығу</w:t>
            </w:r>
            <w:r>
              <w:br/>
            </w:r>
            <w:r>
              <w:rPr>
                <w:rFonts w:ascii="Times New Roman"/>
                <w:b w:val="false"/>
                <w:i w:val="false"/>
                <w:color w:val="000000"/>
                <w:sz w:val="20"/>
              </w:rPr>
              <w:t>
шығындарын өтеу</w:t>
            </w:r>
            <w:r>
              <w:br/>
            </w:r>
            <w:r>
              <w:rPr>
                <w:rFonts w:ascii="Times New Roman"/>
                <w:b w:val="false"/>
                <w:i w:val="false"/>
                <w:color w:val="000000"/>
                <w:sz w:val="20"/>
              </w:rPr>
              <w:t>
бөлігінде өкілдік</w:t>
            </w:r>
            <w:r>
              <w:br/>
            </w:r>
            <w:r>
              <w:rPr>
                <w:rFonts w:ascii="Times New Roman"/>
                <w:b w:val="false"/>
                <w:i w:val="false"/>
                <w:color w:val="000000"/>
                <w:sz w:val="20"/>
              </w:rPr>
              <w:t>
шығындарға;</w:t>
            </w:r>
            <w:r>
              <w:br/>
            </w:r>
            <w:r>
              <w:rPr>
                <w:rFonts w:ascii="Times New Roman"/>
                <w:b w:val="false"/>
                <w:i w:val="false"/>
                <w:color w:val="000000"/>
                <w:sz w:val="20"/>
              </w:rPr>
              <w:t>
- нотариалдық</w:t>
            </w:r>
            <w:r>
              <w:br/>
            </w:r>
            <w:r>
              <w:rPr>
                <w:rFonts w:ascii="Times New Roman"/>
                <w:b w:val="false"/>
                <w:i w:val="false"/>
                <w:color w:val="000000"/>
                <w:sz w:val="20"/>
              </w:rPr>
              <w:t>
қызметтерге ақы</w:t>
            </w:r>
            <w:r>
              <w:br/>
            </w:r>
            <w:r>
              <w:rPr>
                <w:rFonts w:ascii="Times New Roman"/>
                <w:b w:val="false"/>
                <w:i w:val="false"/>
                <w:color w:val="000000"/>
                <w:sz w:val="20"/>
              </w:rPr>
              <w:t>
төлеуге;</w:t>
            </w:r>
            <w:r>
              <w:br/>
            </w:r>
            <w:r>
              <w:rPr>
                <w:rFonts w:ascii="Times New Roman"/>
                <w:b w:val="false"/>
                <w:i w:val="false"/>
                <w:color w:val="000000"/>
                <w:sz w:val="20"/>
              </w:rPr>
              <w:t>
- қызметтік авто-</w:t>
            </w:r>
            <w:r>
              <w:br/>
            </w:r>
            <w:r>
              <w:rPr>
                <w:rFonts w:ascii="Times New Roman"/>
                <w:b w:val="false"/>
                <w:i w:val="false"/>
                <w:color w:val="000000"/>
                <w:sz w:val="20"/>
              </w:rPr>
              <w:t>
көлікке техника-</w:t>
            </w:r>
            <w:r>
              <w:br/>
            </w:r>
            <w:r>
              <w:rPr>
                <w:rFonts w:ascii="Times New Roman"/>
                <w:b w:val="false"/>
                <w:i w:val="false"/>
                <w:color w:val="000000"/>
                <w:sz w:val="20"/>
              </w:rPr>
              <w:t>
лық тексеру жүргі-</w:t>
            </w:r>
            <w:r>
              <w:br/>
            </w:r>
            <w:r>
              <w:rPr>
                <w:rFonts w:ascii="Times New Roman"/>
                <w:b w:val="false"/>
                <w:i w:val="false"/>
                <w:color w:val="000000"/>
                <w:sz w:val="20"/>
              </w:rPr>
              <w:t>
зуге және қызмет-</w:t>
            </w:r>
            <w:r>
              <w:br/>
            </w:r>
            <w:r>
              <w:rPr>
                <w:rFonts w:ascii="Times New Roman"/>
                <w:b w:val="false"/>
                <w:i w:val="false"/>
                <w:color w:val="000000"/>
                <w:sz w:val="20"/>
              </w:rPr>
              <w:t>
тік автокөлікке</w:t>
            </w:r>
            <w:r>
              <w:br/>
            </w:r>
            <w:r>
              <w:rPr>
                <w:rFonts w:ascii="Times New Roman"/>
                <w:b w:val="false"/>
                <w:i w:val="false"/>
                <w:color w:val="000000"/>
                <w:sz w:val="20"/>
              </w:rPr>
              <w:t>
мемлекеттік нөмір-</w:t>
            </w:r>
            <w:r>
              <w:br/>
            </w:r>
            <w:r>
              <w:rPr>
                <w:rFonts w:ascii="Times New Roman"/>
                <w:b w:val="false"/>
                <w:i w:val="false"/>
                <w:color w:val="000000"/>
                <w:sz w:val="20"/>
              </w:rPr>
              <w:t>
лер сатып алуға</w:t>
            </w:r>
            <w:r>
              <w:br/>
            </w:r>
            <w:r>
              <w:rPr>
                <w:rFonts w:ascii="Times New Roman"/>
                <w:b w:val="false"/>
                <w:i w:val="false"/>
                <w:color w:val="000000"/>
                <w:sz w:val="20"/>
              </w:rPr>
              <w:t>
байланысты шығын-</w:t>
            </w:r>
            <w:r>
              <w:br/>
            </w:r>
            <w:r>
              <w:rPr>
                <w:rFonts w:ascii="Times New Roman"/>
                <w:b w:val="false"/>
                <w:i w:val="false"/>
                <w:color w:val="000000"/>
                <w:sz w:val="20"/>
              </w:rPr>
              <w:t>
дар бойынша</w:t>
            </w:r>
          </w:p>
        </w:tc>
      </w:tr>
      <w:tr>
        <w:trPr>
          <w:trHeight w:val="123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330</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тұлғаларға</w:t>
            </w:r>
            <w:r>
              <w:br/>
            </w:r>
            <w:r>
              <w:rPr>
                <w:rFonts w:ascii="Times New Roman"/>
                <w:b w:val="false"/>
                <w:i w:val="false"/>
                <w:color w:val="000000"/>
                <w:sz w:val="20"/>
              </w:rPr>
              <w:t>
ағымдағы</w:t>
            </w:r>
            <w:r>
              <w:br/>
            </w:r>
            <w:r>
              <w:rPr>
                <w:rFonts w:ascii="Times New Roman"/>
                <w:b w:val="false"/>
                <w:i w:val="false"/>
                <w:color w:val="000000"/>
                <w:sz w:val="20"/>
              </w:rPr>
              <w:t>
трансферттер</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332</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тұлғаларға</w:t>
            </w:r>
            <w:r>
              <w:br/>
            </w:r>
            <w:r>
              <w:rPr>
                <w:rFonts w:ascii="Times New Roman"/>
                <w:b w:val="false"/>
                <w:i w:val="false"/>
                <w:color w:val="000000"/>
                <w:sz w:val="20"/>
              </w:rPr>
              <w:t>
берілетін</w:t>
            </w:r>
            <w:r>
              <w:br/>
            </w:r>
            <w:r>
              <w:rPr>
                <w:rFonts w:ascii="Times New Roman"/>
                <w:b w:val="false"/>
                <w:i w:val="false"/>
                <w:color w:val="000000"/>
                <w:sz w:val="20"/>
              </w:rPr>
              <w:t>
трансферттер</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Мерзімді қызмет</w:t>
            </w:r>
            <w:r>
              <w:br/>
            </w:r>
            <w:r>
              <w:rPr>
                <w:rFonts w:ascii="Times New Roman"/>
                <w:b w:val="false"/>
                <w:i w:val="false"/>
                <w:color w:val="000000"/>
                <w:sz w:val="20"/>
              </w:rPr>
              <w:t>
әскери қызметші-</w:t>
            </w:r>
            <w:r>
              <w:br/>
            </w:r>
            <w:r>
              <w:rPr>
                <w:rFonts w:ascii="Times New Roman"/>
                <w:b w:val="false"/>
                <w:i w:val="false"/>
                <w:color w:val="000000"/>
                <w:sz w:val="20"/>
              </w:rPr>
              <w:t>
лерге, әскери</w:t>
            </w:r>
            <w:r>
              <w:br/>
            </w:r>
            <w:r>
              <w:rPr>
                <w:rFonts w:ascii="Times New Roman"/>
                <w:b w:val="false"/>
                <w:i w:val="false"/>
                <w:color w:val="000000"/>
                <w:sz w:val="20"/>
              </w:rPr>
              <w:t>
(арнаулы) оқу орындары бірінші</w:t>
            </w:r>
            <w:r>
              <w:br/>
            </w:r>
            <w:r>
              <w:rPr>
                <w:rFonts w:ascii="Times New Roman"/>
                <w:b w:val="false"/>
                <w:i w:val="false"/>
                <w:color w:val="000000"/>
                <w:sz w:val="20"/>
              </w:rPr>
              <w:t>
және екінші курс-</w:t>
            </w:r>
            <w:r>
              <w:br/>
            </w:r>
            <w:r>
              <w:rPr>
                <w:rFonts w:ascii="Times New Roman"/>
                <w:b w:val="false"/>
                <w:i w:val="false"/>
                <w:color w:val="000000"/>
                <w:sz w:val="20"/>
              </w:rPr>
              <w:t>
тарының курсанта-</w:t>
            </w:r>
            <w:r>
              <w:br/>
            </w:r>
            <w:r>
              <w:rPr>
                <w:rFonts w:ascii="Times New Roman"/>
                <w:b w:val="false"/>
                <w:i w:val="false"/>
                <w:color w:val="000000"/>
                <w:sz w:val="20"/>
              </w:rPr>
              <w:t>
рына почта ауда-</w:t>
            </w:r>
            <w:r>
              <w:br/>
            </w:r>
            <w:r>
              <w:rPr>
                <w:rFonts w:ascii="Times New Roman"/>
                <w:b w:val="false"/>
                <w:i w:val="false"/>
                <w:color w:val="000000"/>
                <w:sz w:val="20"/>
              </w:rPr>
              <w:t>
рымдары үшін</w:t>
            </w:r>
            <w:r>
              <w:br/>
            </w:r>
            <w:r>
              <w:rPr>
                <w:rFonts w:ascii="Times New Roman"/>
                <w:b w:val="false"/>
                <w:i w:val="false"/>
                <w:color w:val="000000"/>
                <w:sz w:val="20"/>
              </w:rPr>
              <w:t>
ақшалай өтемақы</w:t>
            </w:r>
            <w:r>
              <w:br/>
            </w:r>
            <w:r>
              <w:rPr>
                <w:rFonts w:ascii="Times New Roman"/>
                <w:b w:val="false"/>
                <w:i w:val="false"/>
                <w:color w:val="000000"/>
                <w:sz w:val="20"/>
              </w:rPr>
              <w:t>
төлеуге байланысты</w:t>
            </w:r>
            <w:r>
              <w:br/>
            </w:r>
            <w:r>
              <w:rPr>
                <w:rFonts w:ascii="Times New Roman"/>
                <w:b w:val="false"/>
                <w:i w:val="false"/>
                <w:color w:val="000000"/>
                <w:sz w:val="20"/>
              </w:rPr>
              <w:t>
шығындар бойынша,</w:t>
            </w:r>
            <w:r>
              <w:br/>
            </w:r>
            <w:r>
              <w:rPr>
                <w:rFonts w:ascii="Times New Roman"/>
                <w:b w:val="false"/>
                <w:i w:val="false"/>
                <w:color w:val="000000"/>
                <w:sz w:val="20"/>
              </w:rPr>
              <w:t>
демалысқа кетуі</w:t>
            </w:r>
            <w:r>
              <w:br/>
            </w:r>
            <w:r>
              <w:rPr>
                <w:rFonts w:ascii="Times New Roman"/>
                <w:b w:val="false"/>
                <w:i w:val="false"/>
                <w:color w:val="000000"/>
                <w:sz w:val="20"/>
              </w:rPr>
              <w:t>
кезінде мерзімді</w:t>
            </w:r>
            <w:r>
              <w:br/>
            </w:r>
            <w:r>
              <w:rPr>
                <w:rFonts w:ascii="Times New Roman"/>
                <w:b w:val="false"/>
                <w:i w:val="false"/>
                <w:color w:val="000000"/>
                <w:sz w:val="20"/>
              </w:rPr>
              <w:t>
қызмет әскери</w:t>
            </w:r>
            <w:r>
              <w:br/>
            </w:r>
            <w:r>
              <w:rPr>
                <w:rFonts w:ascii="Times New Roman"/>
                <w:b w:val="false"/>
                <w:i w:val="false"/>
                <w:color w:val="000000"/>
                <w:sz w:val="20"/>
              </w:rPr>
              <w:t>
қызметшілерге,</w:t>
            </w:r>
            <w:r>
              <w:br/>
            </w:r>
            <w:r>
              <w:rPr>
                <w:rFonts w:ascii="Times New Roman"/>
                <w:b w:val="false"/>
                <w:i w:val="false"/>
                <w:color w:val="000000"/>
                <w:sz w:val="20"/>
              </w:rPr>
              <w:t>
әскери (арнаулы)</w:t>
            </w:r>
            <w:r>
              <w:br/>
            </w:r>
            <w:r>
              <w:rPr>
                <w:rFonts w:ascii="Times New Roman"/>
                <w:b w:val="false"/>
                <w:i w:val="false"/>
                <w:color w:val="000000"/>
                <w:sz w:val="20"/>
              </w:rPr>
              <w:t>
оқу орындарының</w:t>
            </w:r>
            <w:r>
              <w:br/>
            </w:r>
            <w:r>
              <w:rPr>
                <w:rFonts w:ascii="Times New Roman"/>
                <w:b w:val="false"/>
                <w:i w:val="false"/>
                <w:color w:val="000000"/>
                <w:sz w:val="20"/>
              </w:rPr>
              <w:t>
курсанттарына төленетін азық-</w:t>
            </w:r>
            <w:r>
              <w:br/>
            </w:r>
            <w:r>
              <w:rPr>
                <w:rFonts w:ascii="Times New Roman"/>
                <w:b w:val="false"/>
                <w:i w:val="false"/>
                <w:color w:val="000000"/>
                <w:sz w:val="20"/>
              </w:rPr>
              <w:t>
түлік үлесінің</w:t>
            </w:r>
            <w:r>
              <w:br/>
            </w:r>
            <w:r>
              <w:rPr>
                <w:rFonts w:ascii="Times New Roman"/>
                <w:b w:val="false"/>
                <w:i w:val="false"/>
                <w:color w:val="000000"/>
                <w:sz w:val="20"/>
              </w:rPr>
              <w:t>
орнына ақшалай</w:t>
            </w:r>
            <w:r>
              <w:br/>
            </w:r>
            <w:r>
              <w:rPr>
                <w:rFonts w:ascii="Times New Roman"/>
                <w:b w:val="false"/>
                <w:i w:val="false"/>
                <w:color w:val="000000"/>
                <w:sz w:val="20"/>
              </w:rPr>
              <w:t>
өтемақы</w:t>
            </w:r>
          </w:p>
        </w:tc>
      </w:tr>
      <w:tr>
        <w:trPr>
          <w:trHeight w:val="450" w:hRule="atLeast"/>
        </w:trPr>
        <w:tc>
          <w:tcPr>
            <w:tcW w:w="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334</w:t>
            </w:r>
          </w:p>
        </w:tc>
        <w:tc>
          <w:tcPr>
            <w:tcW w:w="2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Стипендиялар</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Кәсіптік-техника-</w:t>
            </w:r>
            <w:r>
              <w:br/>
            </w:r>
            <w:r>
              <w:rPr>
                <w:rFonts w:ascii="Times New Roman"/>
                <w:b w:val="false"/>
                <w:i w:val="false"/>
                <w:color w:val="000000"/>
                <w:sz w:val="20"/>
              </w:rPr>
              <w:t>
лық мектептердің</w:t>
            </w:r>
            <w:r>
              <w:br/>
            </w:r>
            <w:r>
              <w:rPr>
                <w:rFonts w:ascii="Times New Roman"/>
                <w:b w:val="false"/>
                <w:i w:val="false"/>
                <w:color w:val="000000"/>
                <w:sz w:val="20"/>
              </w:rPr>
              <w:t>
оқушыларына</w:t>
            </w:r>
            <w:r>
              <w:br/>
            </w:r>
            <w:r>
              <w:rPr>
                <w:rFonts w:ascii="Times New Roman"/>
                <w:b w:val="false"/>
                <w:i w:val="false"/>
                <w:color w:val="000000"/>
                <w:sz w:val="20"/>
              </w:rPr>
              <w:t>
стипендиялар және</w:t>
            </w:r>
            <w:r>
              <w:br/>
            </w:r>
            <w:r>
              <w:rPr>
                <w:rFonts w:ascii="Times New Roman"/>
                <w:b w:val="false"/>
                <w:i w:val="false"/>
                <w:color w:val="000000"/>
                <w:sz w:val="20"/>
              </w:rPr>
              <w:t>
құқық қорғау</w:t>
            </w:r>
            <w:r>
              <w:br/>
            </w:r>
            <w:r>
              <w:rPr>
                <w:rFonts w:ascii="Times New Roman"/>
                <w:b w:val="false"/>
                <w:i w:val="false"/>
                <w:color w:val="000000"/>
                <w:sz w:val="20"/>
              </w:rPr>
              <w:t>
органдары,</w:t>
            </w:r>
            <w:r>
              <w:br/>
            </w:r>
            <w:r>
              <w:rPr>
                <w:rFonts w:ascii="Times New Roman"/>
                <w:b w:val="false"/>
                <w:i w:val="false"/>
                <w:color w:val="000000"/>
                <w:sz w:val="20"/>
              </w:rPr>
              <w:t>
Қазақстан Респуб-</w:t>
            </w:r>
            <w:r>
              <w:br/>
            </w:r>
            <w:r>
              <w:rPr>
                <w:rFonts w:ascii="Times New Roman"/>
                <w:b w:val="false"/>
                <w:i w:val="false"/>
                <w:color w:val="000000"/>
                <w:sz w:val="20"/>
              </w:rPr>
              <w:t>
ликасы Ұлттық</w:t>
            </w:r>
            <w:r>
              <w:br/>
            </w:r>
            <w:r>
              <w:rPr>
                <w:rFonts w:ascii="Times New Roman"/>
                <w:b w:val="false"/>
                <w:i w:val="false"/>
                <w:color w:val="000000"/>
                <w:sz w:val="20"/>
              </w:rPr>
              <w:t>
қауіпсіздік</w:t>
            </w:r>
            <w:r>
              <w:br/>
            </w:r>
            <w:r>
              <w:rPr>
                <w:rFonts w:ascii="Times New Roman"/>
                <w:b w:val="false"/>
                <w:i w:val="false"/>
                <w:color w:val="000000"/>
                <w:sz w:val="20"/>
              </w:rPr>
              <w:t>
комитеті,</w:t>
            </w:r>
            <w:r>
              <w:br/>
            </w:r>
            <w:r>
              <w:rPr>
                <w:rFonts w:ascii="Times New Roman"/>
                <w:b w:val="false"/>
                <w:i w:val="false"/>
                <w:color w:val="000000"/>
                <w:sz w:val="20"/>
              </w:rPr>
              <w:t>
Қазақстан Респуб-</w:t>
            </w:r>
            <w:r>
              <w:br/>
            </w:r>
            <w:r>
              <w:rPr>
                <w:rFonts w:ascii="Times New Roman"/>
                <w:b w:val="false"/>
                <w:i w:val="false"/>
                <w:color w:val="000000"/>
                <w:sz w:val="20"/>
              </w:rPr>
              <w:t>
ликасы Қорғаныс</w:t>
            </w:r>
            <w:r>
              <w:br/>
            </w:r>
            <w:r>
              <w:rPr>
                <w:rFonts w:ascii="Times New Roman"/>
                <w:b w:val="false"/>
                <w:i w:val="false"/>
                <w:color w:val="000000"/>
                <w:sz w:val="20"/>
              </w:rPr>
              <w:t>
және төтенше жағ-</w:t>
            </w:r>
            <w:r>
              <w:br/>
            </w:r>
            <w:r>
              <w:rPr>
                <w:rFonts w:ascii="Times New Roman"/>
                <w:b w:val="false"/>
                <w:i w:val="false"/>
                <w:color w:val="000000"/>
                <w:sz w:val="20"/>
              </w:rPr>
              <w:t>
дайлар министрлік-</w:t>
            </w:r>
            <w:r>
              <w:br/>
            </w:r>
            <w:r>
              <w:rPr>
                <w:rFonts w:ascii="Times New Roman"/>
                <w:b w:val="false"/>
                <w:i w:val="false"/>
                <w:color w:val="000000"/>
                <w:sz w:val="20"/>
              </w:rPr>
              <w:t>
тері тыңдаушылары-</w:t>
            </w:r>
            <w:r>
              <w:br/>
            </w:r>
            <w:r>
              <w:rPr>
                <w:rFonts w:ascii="Times New Roman"/>
                <w:b w:val="false"/>
                <w:i w:val="false"/>
                <w:color w:val="000000"/>
                <w:sz w:val="20"/>
              </w:rPr>
              <w:t>
ның ақшалай</w:t>
            </w:r>
            <w:r>
              <w:br/>
            </w:r>
            <w:r>
              <w:rPr>
                <w:rFonts w:ascii="Times New Roman"/>
                <w:b w:val="false"/>
                <w:i w:val="false"/>
                <w:color w:val="000000"/>
                <w:sz w:val="20"/>
              </w:rPr>
              <w:t>
ырыздықақысын</w:t>
            </w:r>
            <w:r>
              <w:br/>
            </w:r>
            <w:r>
              <w:rPr>
                <w:rFonts w:ascii="Times New Roman"/>
                <w:b w:val="false"/>
                <w:i w:val="false"/>
                <w:color w:val="000000"/>
                <w:sz w:val="20"/>
              </w:rPr>
              <w:t>
төлеуге байланысты</w:t>
            </w:r>
            <w:r>
              <w:br/>
            </w:r>
            <w:r>
              <w:rPr>
                <w:rFonts w:ascii="Times New Roman"/>
                <w:b w:val="false"/>
                <w:i w:val="false"/>
                <w:color w:val="000000"/>
                <w:sz w:val="20"/>
              </w:rPr>
              <w:t>
шығындар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