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9cc8" w14:textId="e719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тіркелімдерінің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21 маусымдағы N 215 бұйрығы. Қазақстан Республикасының Әділет министрлігінде 2007 жылғы 14 шілдеде Нормативтік құқықтық кесімдерді мемлекеттік тіркеудің тізіліміне N 4807 болып енгізілді. Күші жойылды - Қазақстан Республикасы Қаржы министрінің 2013 жылғы 30 қаңтардағы № 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30.01.2013 </w:t>
      </w:r>
      <w:r>
        <w:rPr>
          <w:rFonts w:ascii="Times New Roman"/>
          <w:b w:val="false"/>
          <w:i w:val="false"/>
          <w:color w:val="ff0000"/>
          <w:sz w:val="28"/>
        </w:rPr>
        <w:t>№ 49</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5-тармағын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Бухгалтерлік есеп тіркелімдерінің нысандары бекітілсін. </w:t>
      </w:r>
    </w:p>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активтерді басқару әдіснамасы департаменті (Ж.Н. Айтжанова)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 </w:t>
      </w:r>
    </w:p>
    <w:bookmarkEnd w:id="1"/>
    <w:bookmarkStart w:name="z3" w:id="2"/>
    <w:p>
      <w:pPr>
        <w:spacing w:after="0"/>
        <w:ind w:left="0"/>
        <w:jc w:val="both"/>
      </w:pPr>
      <w:r>
        <w:rPr>
          <w:rFonts w:ascii="Times New Roman"/>
          <w:b w:val="false"/>
          <w:i w:val="false"/>
          <w:color w:val="000000"/>
          <w:sz w:val="28"/>
        </w:rPr>
        <w:t>
      3. "Бухгалтерлік есеп тіркелімдерінің нысандарын бекіту туралы" Қазақстан Республикасы Қаржы министрінің 2004 жылғы 11 наурыздағы  </w:t>
      </w:r>
      <w:r>
        <w:rPr>
          <w:rFonts w:ascii="Times New Roman"/>
          <w:b w:val="false"/>
          <w:i w:val="false"/>
          <w:color w:val="000000"/>
          <w:sz w:val="28"/>
        </w:rPr>
        <w:t xml:space="preserve">N 117 </w:t>
      </w:r>
      <w:r>
        <w:rPr>
          <w:rFonts w:ascii="Times New Roman"/>
          <w:b w:val="false"/>
          <w:i w:val="false"/>
          <w:color w:val="000000"/>
          <w:sz w:val="28"/>
        </w:rPr>
        <w:t xml:space="preserve">бұйрығының (Қазақстан Республикасы нормативтік құқықтық актілерді мемлекеттік тіркеу тіркелімінде N 2791 тіркелген)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ұйым (жеке кәсіпкер) </w:t>
      </w:r>
    </w:p>
    <w:bookmarkEnd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21 маусымдағы </w:t>
      </w:r>
      <w:r>
        <w:br/>
      </w:r>
      <w:r>
        <w:rPr>
          <w:rFonts w:ascii="Times New Roman"/>
          <w:b w:val="false"/>
          <w:i w:val="false"/>
          <w:color w:val="000000"/>
          <w:sz w:val="28"/>
        </w:rPr>
        <w:t xml:space="preserve">
                                                 N 215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Бас кітап </w:t>
      </w:r>
      <w:r>
        <w:br/>
      </w:r>
      <w:r>
        <w:rPr>
          <w:rFonts w:ascii="Times New Roman"/>
          <w:b w:val="false"/>
          <w:i w:val="false"/>
          <w:color w:val="000000"/>
          <w:sz w:val="28"/>
        </w:rPr>
        <w:t>
</w:t>
      </w:r>
      <w:r>
        <w:rPr>
          <w:rFonts w:ascii="Times New Roman"/>
          <w:b/>
          <w:i w:val="false"/>
          <w:color w:val="000000"/>
          <w:sz w:val="28"/>
        </w:rPr>
        <w:t xml:space="preserve">                   ________________ </w:t>
      </w:r>
      <w:r>
        <w:br/>
      </w:r>
      <w:r>
        <w:rPr>
          <w:rFonts w:ascii="Times New Roman"/>
          <w:b w:val="false"/>
          <w:i w:val="false"/>
          <w:color w:val="000000"/>
          <w:sz w:val="28"/>
        </w:rPr>
        <w:t xml:space="preserve">
                   шоттың коды және атауы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шоттар мен кіші бөлімдердің топтары және нөмірі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953"/>
        <w:gridCol w:w="1833"/>
        <w:gridCol w:w="933"/>
        <w:gridCol w:w="1873"/>
        <w:gridCol w:w="953"/>
        <w:gridCol w:w="1853"/>
        <w:gridCol w:w="9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кредитінен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053"/>
        <w:gridCol w:w="3673"/>
        <w:gridCol w:w="1313"/>
        <w:gridCol w:w="2093"/>
        <w:gridCol w:w="2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w:t>
            </w:r>
            <w:r>
              <w:br/>
            </w:r>
            <w:r>
              <w:rPr>
                <w:rFonts w:ascii="Times New Roman"/>
                <w:b w:val="false"/>
                <w:i w:val="false"/>
                <w:color w:val="000000"/>
                <w:sz w:val="20"/>
              </w:rPr>
              <w:t xml:space="preserve">
журнал-ордер </w:t>
            </w:r>
            <w:r>
              <w:br/>
            </w:r>
            <w:r>
              <w:rPr>
                <w:rFonts w:ascii="Times New Roman"/>
                <w:b w:val="false"/>
                <w:i w:val="false"/>
                <w:color w:val="000000"/>
                <w:sz w:val="20"/>
              </w:rPr>
              <w:t xml:space="preserve">
бойынша ___ </w:t>
            </w:r>
            <w:r>
              <w:br/>
            </w:r>
            <w:r>
              <w:rPr>
                <w:rFonts w:ascii="Times New Roman"/>
                <w:b w:val="false"/>
                <w:i w:val="false"/>
                <w:color w:val="000000"/>
                <w:sz w:val="20"/>
              </w:rPr>
              <w:t xml:space="preserve">
шоттың кредитінен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бойынша </w:t>
            </w:r>
            <w:r>
              <w:br/>
            </w:r>
            <w:r>
              <w:rPr>
                <w:rFonts w:ascii="Times New Roman"/>
                <w:b w:val="false"/>
                <w:i w:val="false"/>
                <w:color w:val="000000"/>
                <w:sz w:val="20"/>
              </w:rPr>
              <w:t xml:space="preserve">
айналымдар жиыны </w:t>
            </w:r>
          </w:p>
        </w:tc>
      </w:tr>
      <w:tr>
        <w:trPr>
          <w:trHeight w:val="4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33"/>
        <w:gridCol w:w="2173"/>
        <w:gridCol w:w="243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_________________________                             2-нысан </w:t>
      </w:r>
      <w:r>
        <w:br/>
      </w:r>
      <w:r>
        <w:rPr>
          <w:rFonts w:ascii="Times New Roman"/>
          <w:b w:val="false"/>
          <w:i w:val="false"/>
          <w:color w:val="000000"/>
          <w:sz w:val="28"/>
        </w:rPr>
        <w:t xml:space="preserve">
     ұйым (жеке кәсіпкер)              </w:t>
      </w:r>
    </w:p>
    <w:bookmarkEnd w:id="5"/>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 </w:t>
      </w:r>
    </w:p>
    <w:p>
      <w:pPr>
        <w:spacing w:after="0"/>
        <w:ind w:left="0"/>
        <w:jc w:val="both"/>
      </w:pPr>
      <w:r>
        <w:rPr>
          <w:rFonts w:ascii="Times New Roman"/>
          <w:b w:val="false"/>
          <w:i w:val="false"/>
          <w:color w:val="000000"/>
          <w:sz w:val="28"/>
        </w:rPr>
        <w:t xml:space="preserve">           1010»"Кассадағы ақша қаражаты" шоттары топтарының </w:t>
      </w:r>
      <w:r>
        <w:br/>
      </w:r>
      <w:r>
        <w:rPr>
          <w:rFonts w:ascii="Times New Roman"/>
          <w:b w:val="false"/>
          <w:i w:val="false"/>
          <w:color w:val="000000"/>
          <w:sz w:val="28"/>
        </w:rPr>
        <w:t xml:space="preserve">
                          кредиті жөніндегі </w:t>
      </w:r>
      <w:r>
        <w:br/>
      </w:r>
      <w:r>
        <w:rPr>
          <w:rFonts w:ascii="Times New Roman"/>
          <w:b w:val="false"/>
          <w:i w:val="false"/>
          <w:color w:val="000000"/>
          <w:sz w:val="28"/>
        </w:rPr>
        <w:t xml:space="preserve">
                          N 1 журнал-ордер </w:t>
      </w:r>
    </w:p>
    <w:p>
      <w:pPr>
        <w:spacing w:after="0"/>
        <w:ind w:left="0"/>
        <w:jc w:val="both"/>
      </w:pPr>
      <w:r>
        <w:rPr>
          <w:rFonts w:ascii="Times New Roman"/>
          <w:b w:val="false"/>
          <w:i w:val="false"/>
          <w:color w:val="000000"/>
          <w:sz w:val="28"/>
        </w:rPr>
        <w:t xml:space="preserve">         1010»"Кассадағы ақша қаражаты" шоттары топтарының </w:t>
      </w:r>
      <w:r>
        <w:br/>
      </w:r>
      <w:r>
        <w:rPr>
          <w:rFonts w:ascii="Times New Roman"/>
          <w:b w:val="false"/>
          <w:i w:val="false"/>
          <w:color w:val="000000"/>
          <w:sz w:val="28"/>
        </w:rPr>
        <w:t xml:space="preserve">
    кредитінен кіші бөлімдер шоттарының және шоттар топтарының </w:t>
      </w:r>
      <w:r>
        <w:br/>
      </w:r>
      <w:r>
        <w:rPr>
          <w:rFonts w:ascii="Times New Roman"/>
          <w:b w:val="false"/>
          <w:i w:val="false"/>
          <w:color w:val="000000"/>
          <w:sz w:val="28"/>
        </w:rPr>
        <w:t xml:space="preserve">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853"/>
        <w:gridCol w:w="993"/>
        <w:gridCol w:w="993"/>
        <w:gridCol w:w="1013"/>
        <w:gridCol w:w="793"/>
        <w:gridCol w:w="833"/>
        <w:gridCol w:w="1133"/>
        <w:gridCol w:w="1073"/>
        <w:gridCol w:w="10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(не- </w:t>
            </w:r>
            <w:r>
              <w:br/>
            </w:r>
            <w:r>
              <w:rPr>
                <w:rFonts w:ascii="Times New Roman"/>
                <w:b w:val="false"/>
                <w:i w:val="false"/>
                <w:color w:val="000000"/>
                <w:sz w:val="20"/>
              </w:rPr>
              <w:t xml:space="preserve">
месе қай күн- </w:t>
            </w:r>
            <w:r>
              <w:br/>
            </w:r>
            <w:r>
              <w:rPr>
                <w:rFonts w:ascii="Times New Roman"/>
                <w:b w:val="false"/>
                <w:i w:val="false"/>
                <w:color w:val="000000"/>
                <w:sz w:val="20"/>
              </w:rPr>
              <w:t xml:space="preserve">
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1200»"Қысқа </w:t>
            </w:r>
            <w:r>
              <w:br/>
            </w:r>
            <w:r>
              <w:rPr>
                <w:rFonts w:ascii="Times New Roman"/>
                <w:b w:val="false"/>
                <w:i w:val="false"/>
                <w:color w:val="000000"/>
                <w:sz w:val="20"/>
              </w:rPr>
              <w:t xml:space="preserve">
мерзімді деби- </w:t>
            </w:r>
            <w:r>
              <w:br/>
            </w:r>
            <w:r>
              <w:rPr>
                <w:rFonts w:ascii="Times New Roman"/>
                <w:b w:val="false"/>
                <w:i w:val="false"/>
                <w:color w:val="000000"/>
                <w:sz w:val="20"/>
              </w:rPr>
              <w:t xml:space="preserve">
торлық бере- </w:t>
            </w:r>
            <w:r>
              <w:br/>
            </w:r>
            <w:r>
              <w:rPr>
                <w:rFonts w:ascii="Times New Roman"/>
                <w:b w:val="false"/>
                <w:i w:val="false"/>
                <w:color w:val="000000"/>
                <w:sz w:val="20"/>
              </w:rPr>
              <w:t xml:space="preserve">
шек", 2100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1620, </w:t>
            </w:r>
            <w:r>
              <w:br/>
            </w:r>
            <w:r>
              <w:rPr>
                <w:rFonts w:ascii="Times New Roman"/>
                <w:b w:val="false"/>
                <w:i w:val="false"/>
                <w:color w:val="000000"/>
                <w:sz w:val="20"/>
              </w:rPr>
              <w:t xml:space="preserve">
2920 "Алдағы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1610 "Қысқа </w:t>
            </w:r>
            <w:r>
              <w:br/>
            </w:r>
            <w:r>
              <w:rPr>
                <w:rFonts w:ascii="Times New Roman"/>
                <w:b w:val="false"/>
                <w:i w:val="false"/>
                <w:color w:val="000000"/>
                <w:sz w:val="20"/>
              </w:rPr>
              <w:t xml:space="preserve">
мерзімді беріл- </w:t>
            </w:r>
            <w:r>
              <w:br/>
            </w:r>
            <w:r>
              <w:rPr>
                <w:rFonts w:ascii="Times New Roman"/>
                <w:b w:val="false"/>
                <w:i w:val="false"/>
                <w:color w:val="000000"/>
                <w:sz w:val="20"/>
              </w:rPr>
              <w:t xml:space="preserve">
ген аванстар", </w:t>
            </w:r>
            <w:r>
              <w:br/>
            </w:r>
            <w:r>
              <w:rPr>
                <w:rFonts w:ascii="Times New Roman"/>
                <w:b w:val="false"/>
                <w:i w:val="false"/>
                <w:color w:val="000000"/>
                <w:sz w:val="20"/>
              </w:rPr>
              <w:t xml:space="preserve">
2910 "Ұзақ мер- </w:t>
            </w:r>
            <w:r>
              <w:br/>
            </w:r>
            <w:r>
              <w:rPr>
                <w:rFonts w:ascii="Times New Roman"/>
                <w:b w:val="false"/>
                <w:i w:val="false"/>
                <w:color w:val="000000"/>
                <w:sz w:val="20"/>
              </w:rPr>
              <w:t xml:space="preserve">
зімді берілген </w:t>
            </w:r>
            <w:r>
              <w:br/>
            </w:r>
            <w:r>
              <w:rPr>
                <w:rFonts w:ascii="Times New Roman"/>
                <w:b w:val="false"/>
                <w:i w:val="false"/>
                <w:color w:val="000000"/>
                <w:sz w:val="20"/>
              </w:rPr>
              <w:t xml:space="preserve">
аванстар"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"Қысқа </w:t>
            </w:r>
            <w:r>
              <w:br/>
            </w:r>
            <w:r>
              <w:rPr>
                <w:rFonts w:ascii="Times New Roman"/>
                <w:b w:val="false"/>
                <w:i w:val="false"/>
                <w:color w:val="000000"/>
                <w:sz w:val="20"/>
              </w:rPr>
              <w:t xml:space="preserve">
мерзімді қар- </w:t>
            </w:r>
            <w:r>
              <w:br/>
            </w:r>
            <w:r>
              <w:rPr>
                <w:rFonts w:ascii="Times New Roman"/>
                <w:b w:val="false"/>
                <w:i w:val="false"/>
                <w:color w:val="000000"/>
                <w:sz w:val="20"/>
              </w:rPr>
              <w:t xml:space="preserve">
жылық инвести- </w:t>
            </w:r>
            <w:r>
              <w:br/>
            </w:r>
            <w:r>
              <w:rPr>
                <w:rFonts w:ascii="Times New Roman"/>
                <w:b w:val="false"/>
                <w:i w:val="false"/>
                <w:color w:val="000000"/>
                <w:sz w:val="20"/>
              </w:rPr>
              <w:t xml:space="preserve">
циялар", 2000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қаржылық ин- </w:t>
            </w:r>
            <w:r>
              <w:br/>
            </w:r>
            <w:r>
              <w:rPr>
                <w:rFonts w:ascii="Times New Roman"/>
                <w:b w:val="false"/>
                <w:i w:val="false"/>
                <w:color w:val="000000"/>
                <w:sz w:val="20"/>
              </w:rPr>
              <w:t xml:space="preserve">
вестициялар", </w:t>
            </w:r>
            <w:r>
              <w:br/>
            </w:r>
            <w:r>
              <w:rPr>
                <w:rFonts w:ascii="Times New Roman"/>
                <w:b w:val="false"/>
                <w:i w:val="false"/>
                <w:color w:val="000000"/>
                <w:sz w:val="20"/>
              </w:rPr>
              <w:t xml:space="preserve">
1000 "Ақша </w:t>
            </w:r>
            <w:r>
              <w:br/>
            </w:r>
            <w:r>
              <w:rPr>
                <w:rFonts w:ascii="Times New Roman"/>
                <w:b w:val="false"/>
                <w:i w:val="false"/>
                <w:color w:val="000000"/>
                <w:sz w:val="20"/>
              </w:rPr>
              <w:t xml:space="preserve">
қаражаты"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"Қысқа </w:t>
            </w:r>
            <w:r>
              <w:br/>
            </w:r>
            <w:r>
              <w:rPr>
                <w:rFonts w:ascii="Times New Roman"/>
                <w:b w:val="false"/>
                <w:i w:val="false"/>
                <w:color w:val="000000"/>
                <w:sz w:val="20"/>
              </w:rPr>
              <w:t xml:space="preserve">
мерзімді банктік </w:t>
            </w:r>
            <w:r>
              <w:br/>
            </w:r>
            <w:r>
              <w:rPr>
                <w:rFonts w:ascii="Times New Roman"/>
                <w:b w:val="false"/>
                <w:i w:val="false"/>
                <w:color w:val="000000"/>
                <w:sz w:val="20"/>
              </w:rPr>
              <w:t xml:space="preserve">
қарыздар", 4010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банктік қарыз- </w:t>
            </w:r>
            <w:r>
              <w:br/>
            </w:r>
            <w:r>
              <w:rPr>
                <w:rFonts w:ascii="Times New Roman"/>
                <w:b w:val="false"/>
                <w:i w:val="false"/>
                <w:color w:val="000000"/>
                <w:sz w:val="20"/>
              </w:rPr>
              <w:t xml:space="preserve">
дар", 3030 </w:t>
            </w:r>
            <w:r>
              <w:br/>
            </w: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дивидендтері мен </w:t>
            </w:r>
            <w:r>
              <w:br/>
            </w:r>
            <w:r>
              <w:rPr>
                <w:rFonts w:ascii="Times New Roman"/>
                <w:b w:val="false"/>
                <w:i w:val="false"/>
                <w:color w:val="000000"/>
                <w:sz w:val="20"/>
              </w:rPr>
              <w:t xml:space="preserve">
кірістері бойынша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кредиторлық бере- </w:t>
            </w:r>
            <w:r>
              <w:br/>
            </w:r>
            <w:r>
              <w:rPr>
                <w:rFonts w:ascii="Times New Roman"/>
                <w:b w:val="false"/>
                <w:i w:val="false"/>
                <w:color w:val="000000"/>
                <w:sz w:val="20"/>
              </w:rPr>
              <w:t xml:space="preserve">
шек", 3100 </w:t>
            </w:r>
            <w:r>
              <w:br/>
            </w:r>
            <w:r>
              <w:rPr>
                <w:rFonts w:ascii="Times New Roman"/>
                <w:b w:val="false"/>
                <w:i w:val="false"/>
                <w:color w:val="000000"/>
                <w:sz w:val="20"/>
              </w:rPr>
              <w:t xml:space="preserve">
"Салықтар бойынша </w:t>
            </w:r>
            <w:r>
              <w:br/>
            </w:r>
            <w:r>
              <w:rPr>
                <w:rFonts w:ascii="Times New Roman"/>
                <w:b w:val="false"/>
                <w:i w:val="false"/>
                <w:color w:val="000000"/>
                <w:sz w:val="20"/>
              </w:rPr>
              <w:t xml:space="preserve">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353"/>
        <w:gridCol w:w="1353"/>
        <w:gridCol w:w="1533"/>
        <w:gridCol w:w="14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"Қысқа мерзімді </w:t>
            </w:r>
            <w:r>
              <w:br/>
            </w:r>
            <w:r>
              <w:rPr>
                <w:rFonts w:ascii="Times New Roman"/>
                <w:b w:val="false"/>
                <w:i w:val="false"/>
                <w:color w:val="000000"/>
                <w:sz w:val="20"/>
              </w:rPr>
              <w:t xml:space="preserve">
кредиторлық берешек", 4100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кредиторлық берешек"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"Өнімді өткізуге </w:t>
            </w:r>
            <w:r>
              <w:br/>
            </w:r>
            <w:r>
              <w:rPr>
                <w:rFonts w:ascii="Times New Roman"/>
                <w:b w:val="false"/>
                <w:i w:val="false"/>
                <w:color w:val="000000"/>
                <w:sz w:val="20"/>
              </w:rPr>
              <w:t xml:space="preserve">
және қызметтерді </w:t>
            </w:r>
            <w:r>
              <w:br/>
            </w:r>
            <w:r>
              <w:rPr>
                <w:rFonts w:ascii="Times New Roman"/>
                <w:b w:val="false"/>
                <w:i w:val="false"/>
                <w:color w:val="000000"/>
                <w:sz w:val="20"/>
              </w:rPr>
              <w:t xml:space="preserve">
көрсетуге шығыстар", </w:t>
            </w:r>
            <w:r>
              <w:br/>
            </w:r>
            <w:r>
              <w:rPr>
                <w:rFonts w:ascii="Times New Roman"/>
                <w:b w:val="false"/>
                <w:i w:val="false"/>
                <w:color w:val="000000"/>
                <w:sz w:val="20"/>
              </w:rPr>
              <w:t xml:space="preserve">
7200 "Әкімшілік </w:t>
            </w:r>
            <w:r>
              <w:br/>
            </w:r>
            <w:r>
              <w:rPr>
                <w:rFonts w:ascii="Times New Roman"/>
                <w:b w:val="false"/>
                <w:i w:val="false"/>
                <w:color w:val="000000"/>
                <w:sz w:val="20"/>
              </w:rPr>
              <w:t xml:space="preserve">
шығыстар", 7300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шығыстар", 7400 "Өзге </w:t>
            </w:r>
            <w:r>
              <w:br/>
            </w:r>
            <w:r>
              <w:rPr>
                <w:rFonts w:ascii="Times New Roman"/>
                <w:b w:val="false"/>
                <w:i w:val="false"/>
                <w:color w:val="000000"/>
                <w:sz w:val="20"/>
              </w:rPr>
              <w:t xml:space="preserve">
де шығыстар", 7700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 бойынша </w:t>
            </w:r>
            <w:r>
              <w:br/>
            </w:r>
            <w:r>
              <w:rPr>
                <w:rFonts w:ascii="Times New Roman"/>
                <w:b w:val="false"/>
                <w:i w:val="false"/>
                <w:color w:val="000000"/>
                <w:sz w:val="20"/>
              </w:rPr>
              <w:t xml:space="preserve">
шығыстар"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1113"/>
        <w:gridCol w:w="1273"/>
        <w:gridCol w:w="1333"/>
        <w:gridCol w:w="15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"Негізгі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8200 "Жеке меншік өндіріс- </w:t>
            </w:r>
            <w:r>
              <w:br/>
            </w:r>
            <w:r>
              <w:rPr>
                <w:rFonts w:ascii="Times New Roman"/>
                <w:b w:val="false"/>
                <w:i w:val="false"/>
                <w:color w:val="000000"/>
                <w:sz w:val="20"/>
              </w:rPr>
              <w:t xml:space="preserve">
тің жартылай </w:t>
            </w:r>
            <w:r>
              <w:br/>
            </w:r>
            <w:r>
              <w:rPr>
                <w:rFonts w:ascii="Times New Roman"/>
                <w:b w:val="false"/>
                <w:i w:val="false"/>
                <w:color w:val="000000"/>
                <w:sz w:val="20"/>
              </w:rPr>
              <w:t xml:space="preserve">
фабрикаттары", </w:t>
            </w:r>
            <w:r>
              <w:br/>
            </w:r>
            <w:r>
              <w:rPr>
                <w:rFonts w:ascii="Times New Roman"/>
                <w:b w:val="false"/>
                <w:i w:val="false"/>
                <w:color w:val="000000"/>
                <w:sz w:val="20"/>
              </w:rPr>
              <w:t xml:space="preserve">
8300 "Көмекші </w:t>
            </w:r>
            <w:r>
              <w:br/>
            </w:r>
            <w:r>
              <w:rPr>
                <w:rFonts w:ascii="Times New Roman"/>
                <w:b w:val="false"/>
                <w:i w:val="false"/>
                <w:color w:val="000000"/>
                <w:sz w:val="20"/>
              </w:rPr>
              <w:t xml:space="preserve">
өндірістер", </w:t>
            </w:r>
            <w:r>
              <w:br/>
            </w:r>
            <w:r>
              <w:rPr>
                <w:rFonts w:ascii="Times New Roman"/>
                <w:b w:val="false"/>
                <w:i w:val="false"/>
                <w:color w:val="000000"/>
                <w:sz w:val="20"/>
              </w:rPr>
              <w:t xml:space="preserve">
8400 "Жүкқұжат </w:t>
            </w:r>
            <w:r>
              <w:br/>
            </w:r>
            <w:r>
              <w:rPr>
                <w:rFonts w:ascii="Times New Roman"/>
                <w:b w:val="false"/>
                <w:i w:val="false"/>
                <w:color w:val="000000"/>
                <w:sz w:val="20"/>
              </w:rPr>
              <w:t xml:space="preserve">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1010 "Ақша қаражаты" шоттары топтарының дебеті жөніндегі </w:t>
      </w:r>
      <w:r>
        <w:br/>
      </w:r>
      <w:r>
        <w:rPr>
          <w:rFonts w:ascii="Times New Roman"/>
          <w:b w:val="false"/>
          <w:i w:val="false"/>
          <w:color w:val="000000"/>
          <w:sz w:val="28"/>
        </w:rPr>
        <w:t xml:space="preserve">
                   N 1 журнал-ордерге ведомость </w:t>
      </w:r>
    </w:p>
    <w:p>
      <w:pPr>
        <w:spacing w:after="0"/>
        <w:ind w:left="0"/>
        <w:jc w:val="both"/>
      </w:pPr>
      <w:r>
        <w:rPr>
          <w:rFonts w:ascii="Times New Roman"/>
          <w:b w:val="false"/>
          <w:i w:val="false"/>
          <w:color w:val="000000"/>
          <w:sz w:val="28"/>
        </w:rPr>
        <w:t xml:space="preserve">      Кіші бөлімдердің шоттарының және шоттар топтарының кредитінен </w:t>
      </w:r>
      <w:r>
        <w:br/>
      </w:r>
      <w:r>
        <w:rPr>
          <w:rFonts w:ascii="Times New Roman"/>
          <w:b w:val="false"/>
          <w:i w:val="false"/>
          <w:color w:val="000000"/>
          <w:sz w:val="28"/>
        </w:rPr>
        <w:t xml:space="preserve">
           1010 "Ақша қаражаты" шоттары топтарының дебетіне  </w:t>
      </w:r>
    </w:p>
    <w:p>
      <w:pPr>
        <w:spacing w:after="0"/>
        <w:ind w:left="0"/>
        <w:jc w:val="both"/>
      </w:pPr>
      <w:r>
        <w:rPr>
          <w:rFonts w:ascii="Times New Roman"/>
          <w:b w:val="false"/>
          <w:i w:val="false"/>
          <w:color w:val="000000"/>
          <w:sz w:val="28"/>
        </w:rPr>
        <w:t xml:space="preserve">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қай </w:t>
            </w:r>
            <w:r>
              <w:br/>
            </w:r>
            <w:r>
              <w:rPr>
                <w:rFonts w:ascii="Times New Roman"/>
                <w:b w:val="false"/>
                <w:i w:val="false"/>
                <w:color w:val="000000"/>
                <w:sz w:val="20"/>
              </w:rPr>
              <w:t xml:space="preserve">
күнде- </w:t>
            </w:r>
            <w:r>
              <w:br/>
            </w:r>
            <w:r>
              <w:rPr>
                <w:rFonts w:ascii="Times New Roman"/>
                <w:b w:val="false"/>
                <w:i w:val="false"/>
                <w:color w:val="000000"/>
                <w:sz w:val="20"/>
              </w:rPr>
              <w:t xml:space="preserve">
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"Қысқа мерзім- </w:t>
            </w:r>
            <w:r>
              <w:br/>
            </w:r>
            <w:r>
              <w:rPr>
                <w:rFonts w:ascii="Times New Roman"/>
                <w:b w:val="false"/>
                <w:i w:val="false"/>
                <w:color w:val="000000"/>
                <w:sz w:val="20"/>
              </w:rPr>
              <w:t xml:space="preserve">
ді дебиторлық бере- </w:t>
            </w:r>
            <w:r>
              <w:br/>
            </w:r>
            <w:r>
              <w:rPr>
                <w:rFonts w:ascii="Times New Roman"/>
                <w:b w:val="false"/>
                <w:i w:val="false"/>
                <w:color w:val="000000"/>
                <w:sz w:val="20"/>
              </w:rPr>
              <w:t xml:space="preserve">
шек", 2100 "Ұзақ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"Қысқа мерзім- </w:t>
            </w:r>
            <w:r>
              <w:br/>
            </w:r>
            <w:r>
              <w:rPr>
                <w:rFonts w:ascii="Times New Roman"/>
                <w:b w:val="false"/>
                <w:i w:val="false"/>
                <w:color w:val="000000"/>
                <w:sz w:val="20"/>
              </w:rPr>
              <w:t xml:space="preserve">
ді қаржылық инвес- </w:t>
            </w:r>
            <w:r>
              <w:br/>
            </w:r>
            <w:r>
              <w:rPr>
                <w:rFonts w:ascii="Times New Roman"/>
                <w:b w:val="false"/>
                <w:i w:val="false"/>
                <w:color w:val="000000"/>
                <w:sz w:val="20"/>
              </w:rPr>
              <w:t xml:space="preserve">
тициялар", 2000 </w:t>
            </w:r>
            <w:r>
              <w:br/>
            </w:r>
            <w:r>
              <w:rPr>
                <w:rFonts w:ascii="Times New Roman"/>
                <w:b w:val="false"/>
                <w:i w:val="false"/>
                <w:color w:val="000000"/>
                <w:sz w:val="20"/>
              </w:rPr>
              <w:t xml:space="preserve">
"Ұзақ мерзімді қар- </w:t>
            </w:r>
            <w:r>
              <w:br/>
            </w:r>
            <w:r>
              <w:rPr>
                <w:rFonts w:ascii="Times New Roman"/>
                <w:b w:val="false"/>
                <w:i w:val="false"/>
                <w:color w:val="000000"/>
                <w:sz w:val="20"/>
              </w:rPr>
              <w:t xml:space="preserve">
жылық инвестиция- </w:t>
            </w:r>
            <w:r>
              <w:br/>
            </w:r>
            <w:r>
              <w:rPr>
                <w:rFonts w:ascii="Times New Roman"/>
                <w:b w:val="false"/>
                <w:i w:val="false"/>
                <w:color w:val="000000"/>
                <w:sz w:val="20"/>
              </w:rPr>
              <w:t xml:space="preserve">
лар", 1000 "Ақша </w:t>
            </w:r>
            <w:r>
              <w:br/>
            </w:r>
            <w:r>
              <w:rPr>
                <w:rFonts w:ascii="Times New Roman"/>
                <w:b w:val="false"/>
                <w:i w:val="false"/>
                <w:color w:val="000000"/>
                <w:sz w:val="20"/>
              </w:rPr>
              <w:t xml:space="preserve">
қаражаты"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және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"Төленбеген капитал", </w:t>
            </w:r>
            <w:r>
              <w:br/>
            </w:r>
            <w:r>
              <w:rPr>
                <w:rFonts w:ascii="Times New Roman"/>
                <w:b w:val="false"/>
                <w:i w:val="false"/>
                <w:color w:val="000000"/>
                <w:sz w:val="20"/>
              </w:rPr>
              <w:t xml:space="preserve">
5200 "Сатып алынған меншік </w:t>
            </w:r>
            <w:r>
              <w:br/>
            </w:r>
            <w:r>
              <w:rPr>
                <w:rFonts w:ascii="Times New Roman"/>
                <w:b w:val="false"/>
                <w:i w:val="false"/>
                <w:color w:val="000000"/>
                <w:sz w:val="20"/>
              </w:rPr>
              <w:t xml:space="preserve">
үлестік инструменттер", </w:t>
            </w:r>
            <w:r>
              <w:br/>
            </w:r>
            <w:r>
              <w:rPr>
                <w:rFonts w:ascii="Times New Roman"/>
                <w:b w:val="false"/>
                <w:i w:val="false"/>
                <w:color w:val="000000"/>
                <w:sz w:val="20"/>
              </w:rPr>
              <w:t xml:space="preserve">
3000 "Қысқа мерзімді банк- </w:t>
            </w:r>
            <w:r>
              <w:br/>
            </w:r>
            <w:r>
              <w:rPr>
                <w:rFonts w:ascii="Times New Roman"/>
                <w:b w:val="false"/>
                <w:i w:val="false"/>
                <w:color w:val="000000"/>
                <w:sz w:val="20"/>
              </w:rPr>
              <w:t xml:space="preserve">
тік қарыздар", 4000 "Ұзақ </w:t>
            </w:r>
            <w:r>
              <w:br/>
            </w:r>
            <w:r>
              <w:rPr>
                <w:rFonts w:ascii="Times New Roman"/>
                <w:b w:val="false"/>
                <w:i w:val="false"/>
                <w:color w:val="000000"/>
                <w:sz w:val="20"/>
              </w:rPr>
              <w:t xml:space="preserve">
мерзімді банктік қарыз- </w:t>
            </w:r>
            <w:r>
              <w:br/>
            </w:r>
            <w:r>
              <w:rPr>
                <w:rFonts w:ascii="Times New Roman"/>
                <w:b w:val="false"/>
                <w:i w:val="false"/>
                <w:color w:val="000000"/>
                <w:sz w:val="20"/>
              </w:rPr>
              <w:t xml:space="preserve">
дар", 3500 "Өзге де қысқа </w:t>
            </w:r>
            <w:r>
              <w:br/>
            </w:r>
            <w:r>
              <w:rPr>
                <w:rFonts w:ascii="Times New Roman"/>
                <w:b w:val="false"/>
                <w:i w:val="false"/>
                <w:color w:val="000000"/>
                <w:sz w:val="20"/>
              </w:rPr>
              <w:t xml:space="preserve">
мерзімді міндеттемелер", </w:t>
            </w:r>
            <w:r>
              <w:br/>
            </w:r>
            <w:r>
              <w:rPr>
                <w:rFonts w:ascii="Times New Roman"/>
                <w:b w:val="false"/>
                <w:i w:val="false"/>
                <w:color w:val="000000"/>
                <w:sz w:val="20"/>
              </w:rPr>
              <w:t xml:space="preserve">
4400 "Өзге де ұзақ мерзім- </w:t>
            </w:r>
            <w:r>
              <w:br/>
            </w:r>
            <w:r>
              <w:rPr>
                <w:rFonts w:ascii="Times New Roman"/>
                <w:b w:val="false"/>
                <w:i w:val="false"/>
                <w:color w:val="000000"/>
                <w:sz w:val="20"/>
              </w:rPr>
              <w:t xml:space="preserve">
ді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"Өнімді </w:t>
            </w:r>
            <w:r>
              <w:br/>
            </w:r>
            <w:r>
              <w:rPr>
                <w:rFonts w:ascii="Times New Roman"/>
                <w:b w:val="false"/>
                <w:i w:val="false"/>
                <w:color w:val="000000"/>
                <w:sz w:val="20"/>
              </w:rPr>
              <w:t xml:space="preserve">
өткізуден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терді көрсе- </w:t>
            </w:r>
            <w:r>
              <w:br/>
            </w:r>
            <w:r>
              <w:rPr>
                <w:rFonts w:ascii="Times New Roman"/>
                <w:b w:val="false"/>
                <w:i w:val="false"/>
                <w:color w:val="000000"/>
                <w:sz w:val="20"/>
              </w:rPr>
              <w:t xml:space="preserve">
туден түскен </w:t>
            </w:r>
            <w:r>
              <w:br/>
            </w:r>
            <w:r>
              <w:rPr>
                <w:rFonts w:ascii="Times New Roman"/>
                <w:b w:val="false"/>
                <w:i w:val="false"/>
                <w:color w:val="000000"/>
                <w:sz w:val="20"/>
              </w:rPr>
              <w:t xml:space="preserve">
кіріс", 6100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рудан түскен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6200 "Өзге </w:t>
            </w:r>
            <w:r>
              <w:br/>
            </w:r>
            <w:r>
              <w:rPr>
                <w:rFonts w:ascii="Times New Roman"/>
                <w:b w:val="false"/>
                <w:i w:val="false"/>
                <w:color w:val="000000"/>
                <w:sz w:val="20"/>
              </w:rPr>
              <w:t xml:space="preserve">
де кірістер"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сызық парақтың соңына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Айдың соңындағы сальдо _____________ </w:t>
      </w:r>
    </w:p>
    <w:p>
      <w:pPr>
        <w:spacing w:after="0"/>
        <w:ind w:left="0"/>
        <w:jc w:val="both"/>
      </w:pPr>
      <w:r>
        <w:rPr>
          <w:rFonts w:ascii="Times New Roman"/>
          <w:b w:val="false"/>
          <w:i w:val="false"/>
          <w:color w:val="000000"/>
          <w:sz w:val="28"/>
        </w:rPr>
        <w:t xml:space="preserve">      Журнал-ордер және ведомость 200__ жылғы "____"_______ аяқталды </w:t>
      </w:r>
    </w:p>
    <w:p>
      <w:pPr>
        <w:spacing w:after="0"/>
        <w:ind w:left="0"/>
        <w:jc w:val="both"/>
      </w:pPr>
      <w:r>
        <w:rPr>
          <w:rFonts w:ascii="Times New Roman"/>
          <w:b w:val="false"/>
          <w:i w:val="false"/>
          <w:color w:val="000000"/>
          <w:sz w:val="28"/>
        </w:rPr>
        <w:t xml:space="preserve">Парақтардың деректері - таратулар және сальдо салыстырылды. </w:t>
      </w:r>
    </w:p>
    <w:p>
      <w:pPr>
        <w:spacing w:after="0"/>
        <w:ind w:left="0"/>
        <w:jc w:val="both"/>
      </w:pPr>
      <w:r>
        <w:rPr>
          <w:rFonts w:ascii="Times New Roman"/>
          <w:b w:val="false"/>
          <w:i w:val="false"/>
          <w:color w:val="000000"/>
          <w:sz w:val="28"/>
        </w:rPr>
        <w:t xml:space="preserve">      Бас кітапта айналымдар </w:t>
      </w:r>
      <w:r>
        <w:br/>
      </w:r>
      <w:r>
        <w:rPr>
          <w:rFonts w:ascii="Times New Roman"/>
          <w:b w:val="false"/>
          <w:i w:val="false"/>
          <w:color w:val="000000"/>
          <w:sz w:val="28"/>
        </w:rPr>
        <w:t xml:space="preserve">
      сомасы көрсетілген                   200__ жылғы "___"________ </w:t>
      </w:r>
    </w:p>
    <w:p>
      <w:pPr>
        <w:spacing w:after="0"/>
        <w:ind w:left="0"/>
        <w:jc w:val="both"/>
      </w:pPr>
      <w:r>
        <w:rPr>
          <w:rFonts w:ascii="Times New Roman"/>
          <w:b w:val="false"/>
          <w:i w:val="false"/>
          <w:color w:val="000000"/>
          <w:sz w:val="28"/>
        </w:rPr>
        <w:t xml:space="preserve">      Орындаушылар: __________________________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  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 журнал-ордер және N 1 журнал-ордерге ведомость 1000 "Ақша </w:t>
      </w:r>
      <w:r>
        <w:br/>
      </w:r>
      <w:r>
        <w:rPr>
          <w:rFonts w:ascii="Times New Roman"/>
          <w:b w:val="false"/>
          <w:i w:val="false"/>
          <w:color w:val="000000"/>
          <w:sz w:val="28"/>
        </w:rPr>
        <w:t xml:space="preserve">
қаражаты" кіші бөлімінің 1010 "Кассадағы ақша қаражаты" шотының </w:t>
      </w:r>
      <w:r>
        <w:br/>
      </w:r>
      <w:r>
        <w:rPr>
          <w:rFonts w:ascii="Times New Roman"/>
          <w:b w:val="false"/>
          <w:i w:val="false"/>
          <w:color w:val="000000"/>
          <w:sz w:val="28"/>
        </w:rPr>
        <w:t xml:space="preserve">
кредиті (журнал-ордер) және дебеті (ведомость) бойынша көрсетілген </w:t>
      </w:r>
      <w:r>
        <w:br/>
      </w:r>
      <w:r>
        <w:rPr>
          <w:rFonts w:ascii="Times New Roman"/>
          <w:b w:val="false"/>
          <w:i w:val="false"/>
          <w:color w:val="000000"/>
          <w:sz w:val="28"/>
        </w:rPr>
        <w:t xml:space="preserve">
кассадағы қолма-қол ақшамен болатын операцияларды есепке алуға </w:t>
      </w:r>
      <w:r>
        <w:br/>
      </w:r>
      <w:r>
        <w:rPr>
          <w:rFonts w:ascii="Times New Roman"/>
          <w:b w:val="false"/>
          <w:i w:val="false"/>
          <w:color w:val="000000"/>
          <w:sz w:val="28"/>
        </w:rPr>
        <w:t xml:space="preserve">
арналған. Касса есебін жасаған күні кассада шетел валютасы болған </w:t>
      </w:r>
      <w:r>
        <w:br/>
      </w:r>
      <w:r>
        <w:rPr>
          <w:rFonts w:ascii="Times New Roman"/>
          <w:b w:val="false"/>
          <w:i w:val="false"/>
          <w:color w:val="000000"/>
          <w:sz w:val="28"/>
        </w:rPr>
        <w:t xml:space="preserve">
кезде валютаны айырбастаудың нарықтың бағамы бойынша ұлттық </w:t>
      </w:r>
      <w:r>
        <w:br/>
      </w:r>
      <w:r>
        <w:rPr>
          <w:rFonts w:ascii="Times New Roman"/>
          <w:b w:val="false"/>
          <w:i w:val="false"/>
          <w:color w:val="000000"/>
          <w:sz w:val="28"/>
        </w:rPr>
        <w:t xml:space="preserve">
валютаға (теңгеге) оны қайта есептеу жүргізу қажет. </w:t>
      </w:r>
      <w:r>
        <w:br/>
      </w:r>
      <w:r>
        <w:rPr>
          <w:rFonts w:ascii="Times New Roman"/>
          <w:b w:val="false"/>
          <w:i w:val="false"/>
          <w:color w:val="000000"/>
          <w:sz w:val="28"/>
        </w:rPr>
        <w:t xml:space="preserve">
      N 1 журнал-ордерге және N 1 журнал-ордерге ведомосте жазбалар </w:t>
      </w:r>
      <w:r>
        <w:br/>
      </w:r>
      <w:r>
        <w:rPr>
          <w:rFonts w:ascii="Times New Roman"/>
          <w:b w:val="false"/>
          <w:i w:val="false"/>
          <w:color w:val="000000"/>
          <w:sz w:val="28"/>
        </w:rPr>
        <w:t xml:space="preserve">
оларға қоса берілген құжаттармен расталған касса есептерінің </w:t>
      </w:r>
      <w:r>
        <w:br/>
      </w:r>
      <w:r>
        <w:rPr>
          <w:rFonts w:ascii="Times New Roman"/>
          <w:b w:val="false"/>
          <w:i w:val="false"/>
          <w:color w:val="000000"/>
          <w:sz w:val="28"/>
        </w:rPr>
        <w:t xml:space="preserve">
негізінде жүргізіледі. </w:t>
      </w:r>
      <w:r>
        <w:br/>
      </w:r>
      <w:r>
        <w:rPr>
          <w:rFonts w:ascii="Times New Roman"/>
          <w:b w:val="false"/>
          <w:i w:val="false"/>
          <w:color w:val="000000"/>
          <w:sz w:val="28"/>
        </w:rPr>
        <w:t xml:space="preserve">
      Касса құжаттарының саны азғантай болған кезде касса есебін </w:t>
      </w:r>
      <w:r>
        <w:br/>
      </w:r>
      <w:r>
        <w:rPr>
          <w:rFonts w:ascii="Times New Roman"/>
          <w:b w:val="false"/>
          <w:i w:val="false"/>
          <w:color w:val="000000"/>
          <w:sz w:val="28"/>
        </w:rPr>
        <w:t xml:space="preserve">
күн сайын жүргізбеуге болады, ал тұтастай алғанда, бірнеше күнге </w:t>
      </w:r>
      <w:r>
        <w:br/>
      </w:r>
      <w:r>
        <w:rPr>
          <w:rFonts w:ascii="Times New Roman"/>
          <w:b w:val="false"/>
          <w:i w:val="false"/>
          <w:color w:val="000000"/>
          <w:sz w:val="28"/>
        </w:rPr>
        <w:t xml:space="preserve">
жасалады. N 1 журнал-ордерде немесе N 1 журнал-ордерге ведомоста </w:t>
      </w:r>
      <w:r>
        <w:br/>
      </w:r>
      <w:r>
        <w:rPr>
          <w:rFonts w:ascii="Times New Roman"/>
          <w:b w:val="false"/>
          <w:i w:val="false"/>
          <w:color w:val="000000"/>
          <w:sz w:val="28"/>
        </w:rPr>
        <w:t xml:space="preserve">
мұндай жағдайда, "күні" бағанында касса есептері жасалған айдың </w:t>
      </w:r>
      <w:r>
        <w:br/>
      </w:r>
      <w:r>
        <w:rPr>
          <w:rFonts w:ascii="Times New Roman"/>
          <w:b w:val="false"/>
          <w:i w:val="false"/>
          <w:color w:val="000000"/>
          <w:sz w:val="28"/>
        </w:rPr>
        <w:t xml:space="preserve">
бастапқы және соңғы күні көрсетіледі, мысалы: 1-5, 6-10 және т.с.с. </w:t>
      </w:r>
      <w:r>
        <w:br/>
      </w:r>
      <w:r>
        <w:rPr>
          <w:rFonts w:ascii="Times New Roman"/>
          <w:b w:val="false"/>
          <w:i w:val="false"/>
          <w:color w:val="000000"/>
          <w:sz w:val="28"/>
        </w:rPr>
        <w:t xml:space="preserve">
      Байланыстырылатын шоттар бөлінісінде бір күнге немесе бірнеше </w:t>
      </w:r>
      <w:r>
        <w:br/>
      </w:r>
      <w:r>
        <w:rPr>
          <w:rFonts w:ascii="Times New Roman"/>
          <w:b w:val="false"/>
          <w:i w:val="false"/>
          <w:color w:val="000000"/>
          <w:sz w:val="28"/>
        </w:rPr>
        <w:t xml:space="preserve">
күнге жиын оған қоса берілген құжаттарға сәйкес касса есебінде </w:t>
      </w:r>
      <w:r>
        <w:br/>
      </w:r>
      <w:r>
        <w:rPr>
          <w:rFonts w:ascii="Times New Roman"/>
          <w:b w:val="false"/>
          <w:i w:val="false"/>
          <w:color w:val="000000"/>
          <w:sz w:val="28"/>
        </w:rPr>
        <w:t xml:space="preserve">
көрсетілген біртекті операциялардың сомасын есептеу арқылы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Журнал-ордердің 1-22-бағандарында тиісті шоттардың дебетінен </w:t>
      </w:r>
      <w:r>
        <w:br/>
      </w:r>
      <w:r>
        <w:rPr>
          <w:rFonts w:ascii="Times New Roman"/>
          <w:b w:val="false"/>
          <w:i w:val="false"/>
          <w:color w:val="000000"/>
          <w:sz w:val="28"/>
        </w:rPr>
        <w:t xml:space="preserve">
1010 "Кассадағы ақша қаражаты" шоттары топтарының кредиті бойынша </w:t>
      </w:r>
      <w:r>
        <w:br/>
      </w:r>
      <w:r>
        <w:rPr>
          <w:rFonts w:ascii="Times New Roman"/>
          <w:b w:val="false"/>
          <w:i w:val="false"/>
          <w:color w:val="000000"/>
          <w:sz w:val="28"/>
        </w:rPr>
        <w:t xml:space="preserve">
сома жазылады. "Жиыны" 23 бағанына касса есептеріне сәйкес </w:t>
      </w:r>
      <w:r>
        <w:br/>
      </w:r>
      <w:r>
        <w:rPr>
          <w:rFonts w:ascii="Times New Roman"/>
          <w:b w:val="false"/>
          <w:i w:val="false"/>
          <w:color w:val="000000"/>
          <w:sz w:val="28"/>
        </w:rPr>
        <w:t xml:space="preserve">
есептелген жолдар бойынша кредит айналымдарының сомасы жазылады. </w:t>
      </w:r>
      <w:r>
        <w:br/>
      </w:r>
      <w:r>
        <w:rPr>
          <w:rFonts w:ascii="Times New Roman"/>
          <w:b w:val="false"/>
          <w:i w:val="false"/>
          <w:color w:val="000000"/>
          <w:sz w:val="28"/>
        </w:rPr>
        <w:t xml:space="preserve">
Айдың соңында "Жиыны" бағаны және жолы бойынша есептеледі, оның </w:t>
      </w:r>
      <w:r>
        <w:br/>
      </w:r>
      <w:r>
        <w:rPr>
          <w:rFonts w:ascii="Times New Roman"/>
          <w:b w:val="false"/>
          <w:i w:val="false"/>
          <w:color w:val="000000"/>
          <w:sz w:val="28"/>
        </w:rPr>
        <w:t xml:space="preserve">
шахмат тәртібімен сәйкес келуі қажет жиынтық жиыны есептеледі. </w:t>
      </w:r>
      <w:r>
        <w:br/>
      </w:r>
      <w:r>
        <w:rPr>
          <w:rFonts w:ascii="Times New Roman"/>
          <w:b w:val="false"/>
          <w:i w:val="false"/>
          <w:color w:val="000000"/>
          <w:sz w:val="28"/>
        </w:rPr>
        <w:t xml:space="preserve">
Алынған сома Бас кітапқа көшіріледі. </w:t>
      </w:r>
      <w:r>
        <w:br/>
      </w:r>
      <w:r>
        <w:rPr>
          <w:rFonts w:ascii="Times New Roman"/>
          <w:b w:val="false"/>
          <w:i w:val="false"/>
          <w:color w:val="000000"/>
          <w:sz w:val="28"/>
        </w:rPr>
        <w:t xml:space="preserve">
      Синтетикалық шоттар бөлінісінде осы сома ("Жиыны" жолы) Бас </w:t>
      </w:r>
      <w:r>
        <w:br/>
      </w:r>
      <w:r>
        <w:rPr>
          <w:rFonts w:ascii="Times New Roman"/>
          <w:b w:val="false"/>
          <w:i w:val="false"/>
          <w:color w:val="000000"/>
          <w:sz w:val="28"/>
        </w:rPr>
        <w:t xml:space="preserve">
кітапқа көшіріледі. </w:t>
      </w:r>
      <w:r>
        <w:br/>
      </w:r>
      <w:r>
        <w:rPr>
          <w:rFonts w:ascii="Times New Roman"/>
          <w:b w:val="false"/>
          <w:i w:val="false"/>
          <w:color w:val="000000"/>
          <w:sz w:val="28"/>
        </w:rPr>
        <w:t xml:space="preserve">
      N 1 журнал-ордерге ведомоске кодтары 1-14-бағандарда </w:t>
      </w:r>
      <w:r>
        <w:br/>
      </w:r>
      <w:r>
        <w:rPr>
          <w:rFonts w:ascii="Times New Roman"/>
          <w:b w:val="false"/>
          <w:i w:val="false"/>
          <w:color w:val="000000"/>
          <w:sz w:val="28"/>
        </w:rPr>
        <w:t xml:space="preserve">
көрсетілетін тиісті шоттарымен корреспонденцияларда синтетикалық </w:t>
      </w:r>
      <w:r>
        <w:br/>
      </w:r>
      <w:r>
        <w:rPr>
          <w:rFonts w:ascii="Times New Roman"/>
          <w:b w:val="false"/>
          <w:i w:val="false"/>
          <w:color w:val="000000"/>
          <w:sz w:val="28"/>
        </w:rPr>
        <w:t xml:space="preserve">
шоттар бойынша дебет айналымдары жазылады. 15 "Жиыны" бағаны N 1 </w:t>
      </w:r>
      <w:r>
        <w:br/>
      </w:r>
      <w:r>
        <w:rPr>
          <w:rFonts w:ascii="Times New Roman"/>
          <w:b w:val="false"/>
          <w:i w:val="false"/>
          <w:color w:val="000000"/>
          <w:sz w:val="28"/>
        </w:rPr>
        <w:t xml:space="preserve">
журнал-ордерге ведомостің әрбір жолы бойынша есептелген дебет </w:t>
      </w:r>
      <w:r>
        <w:br/>
      </w:r>
      <w:r>
        <w:rPr>
          <w:rFonts w:ascii="Times New Roman"/>
          <w:b w:val="false"/>
          <w:i w:val="false"/>
          <w:color w:val="000000"/>
          <w:sz w:val="28"/>
        </w:rPr>
        <w:t xml:space="preserve">
айналымдарының сомасын көрсетуге арналған. Айдың соңында "Жиыны" </w:t>
      </w:r>
      <w:r>
        <w:br/>
      </w:r>
      <w:r>
        <w:rPr>
          <w:rFonts w:ascii="Times New Roman"/>
          <w:b w:val="false"/>
          <w:i w:val="false"/>
          <w:color w:val="000000"/>
          <w:sz w:val="28"/>
        </w:rPr>
        <w:t xml:space="preserve">
бағаны және жолы бойынша есептеледі, оның шахмат тәртібімен сәйкес </w:t>
      </w:r>
      <w:r>
        <w:br/>
      </w:r>
      <w:r>
        <w:rPr>
          <w:rFonts w:ascii="Times New Roman"/>
          <w:b w:val="false"/>
          <w:i w:val="false"/>
          <w:color w:val="000000"/>
          <w:sz w:val="28"/>
        </w:rPr>
        <w:t xml:space="preserve">
келуі қажет жиынтық жиыны есептеледі. Алынған сома Бас кітапқа </w:t>
      </w:r>
      <w:r>
        <w:br/>
      </w:r>
      <w:r>
        <w:rPr>
          <w:rFonts w:ascii="Times New Roman"/>
          <w:b w:val="false"/>
          <w:i w:val="false"/>
          <w:color w:val="000000"/>
          <w:sz w:val="28"/>
        </w:rPr>
        <w:t xml:space="preserve">
көшіріледі. </w:t>
      </w:r>
      <w:r>
        <w:br/>
      </w:r>
      <w:r>
        <w:rPr>
          <w:rFonts w:ascii="Times New Roman"/>
          <w:b w:val="false"/>
          <w:i w:val="false"/>
          <w:color w:val="000000"/>
          <w:sz w:val="28"/>
        </w:rPr>
        <w:t xml:space="preserve">
      N 1 журнал-ордерге ведомосте айдың басындағы кассадағы </w:t>
      </w:r>
      <w:r>
        <w:br/>
      </w:r>
      <w:r>
        <w:rPr>
          <w:rFonts w:ascii="Times New Roman"/>
          <w:b w:val="false"/>
          <w:i w:val="false"/>
          <w:color w:val="000000"/>
          <w:sz w:val="28"/>
        </w:rPr>
        <w:t xml:space="preserve">
қолма-қол ақшаның қалдығы көрсетіледі. Айдың аяғындағы қалдық </w:t>
      </w:r>
      <w:r>
        <w:br/>
      </w:r>
      <w:r>
        <w:rPr>
          <w:rFonts w:ascii="Times New Roman"/>
          <w:b w:val="false"/>
          <w:i w:val="false"/>
          <w:color w:val="000000"/>
          <w:sz w:val="28"/>
        </w:rPr>
        <w:t xml:space="preserve">
шоттардың топтары бойынша кредит және дебет айналымдарының жиынтық </w:t>
      </w:r>
      <w:r>
        <w:br/>
      </w:r>
      <w:r>
        <w:rPr>
          <w:rFonts w:ascii="Times New Roman"/>
          <w:b w:val="false"/>
          <w:i w:val="false"/>
          <w:color w:val="000000"/>
          <w:sz w:val="28"/>
        </w:rPr>
        <w:t xml:space="preserve">
сомасы ескеріле отырып, шығарылады. Осы қалдықтар Бас кітапқа және </w:t>
      </w:r>
      <w:r>
        <w:br/>
      </w:r>
      <w:r>
        <w:rPr>
          <w:rFonts w:ascii="Times New Roman"/>
          <w:b w:val="false"/>
          <w:i w:val="false"/>
          <w:color w:val="000000"/>
          <w:sz w:val="28"/>
        </w:rPr>
        <w:t xml:space="preserve">
келесі айға ашылған N 1 журнал-ордерге ведомоске көшіріледі. </w:t>
      </w:r>
    </w:p>
    <w:bookmarkStart w:name="z7" w:id="6"/>
    <w:p>
      <w:pPr>
        <w:spacing w:after="0"/>
        <w:ind w:left="0"/>
        <w:jc w:val="both"/>
      </w:pPr>
      <w:r>
        <w:rPr>
          <w:rFonts w:ascii="Times New Roman"/>
          <w:b w:val="false"/>
          <w:i w:val="false"/>
          <w:color w:val="000000"/>
          <w:sz w:val="28"/>
        </w:rPr>
        <w:t xml:space="preserve">
                                                        3-нысан </w:t>
      </w:r>
    </w:p>
    <w:bookmarkEnd w:id="6"/>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ұйым (жеке кәсіпкер) </w:t>
      </w:r>
    </w:p>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 </w:t>
      </w:r>
    </w:p>
    <w:p>
      <w:pPr>
        <w:spacing w:after="0"/>
        <w:ind w:left="0"/>
        <w:jc w:val="both"/>
      </w:pPr>
      <w:r>
        <w:rPr>
          <w:rFonts w:ascii="Times New Roman"/>
          <w:b w:val="false"/>
          <w:i w:val="false"/>
          <w:color w:val="000000"/>
          <w:sz w:val="28"/>
        </w:rPr>
        <w:t xml:space="preserve">         1030»"Ағымдағы банктік шоттардағы ақша қаражаты" </w:t>
      </w:r>
      <w:r>
        <w:br/>
      </w:r>
      <w:r>
        <w:rPr>
          <w:rFonts w:ascii="Times New Roman"/>
          <w:b w:val="false"/>
          <w:i w:val="false"/>
          <w:color w:val="000000"/>
          <w:sz w:val="28"/>
        </w:rPr>
        <w:t xml:space="preserve">
                шоттары топтарының кредиті жөніндегі </w:t>
      </w:r>
      <w:r>
        <w:br/>
      </w:r>
      <w:r>
        <w:rPr>
          <w:rFonts w:ascii="Times New Roman"/>
          <w:b w:val="false"/>
          <w:i w:val="false"/>
          <w:color w:val="000000"/>
          <w:sz w:val="28"/>
        </w:rPr>
        <w:t xml:space="preserve">
                        N 2 журнал-ордер </w:t>
      </w:r>
    </w:p>
    <w:p>
      <w:pPr>
        <w:spacing w:after="0"/>
        <w:ind w:left="0"/>
        <w:jc w:val="both"/>
      </w:pPr>
      <w:r>
        <w:rPr>
          <w:rFonts w:ascii="Times New Roman"/>
          <w:b w:val="false"/>
          <w:i w:val="false"/>
          <w:color w:val="000000"/>
          <w:sz w:val="28"/>
        </w:rPr>
        <w:t xml:space="preserve">      1030 "Ағымдағы банктік шоттардағы ақша қаражаты" </w:t>
      </w:r>
      <w:r>
        <w:br/>
      </w:r>
      <w:r>
        <w:rPr>
          <w:rFonts w:ascii="Times New Roman"/>
          <w:b w:val="false"/>
          <w:i w:val="false"/>
          <w:color w:val="000000"/>
          <w:sz w:val="28"/>
        </w:rPr>
        <w:t xml:space="preserve">
    шоттары топтарының кредитінен кіші бөлімдер шоттарының </w:t>
      </w:r>
      <w:r>
        <w:br/>
      </w:r>
      <w:r>
        <w:rPr>
          <w:rFonts w:ascii="Times New Roman"/>
          <w:b w:val="false"/>
          <w:i w:val="false"/>
          <w:color w:val="000000"/>
          <w:sz w:val="28"/>
        </w:rPr>
        <w:t xml:space="preserve">
                 және шоттар топтарының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593"/>
        <w:gridCol w:w="159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қай </w:t>
            </w:r>
            <w:r>
              <w:br/>
            </w:r>
            <w:r>
              <w:rPr>
                <w:rFonts w:ascii="Times New Roman"/>
                <w:b w:val="false"/>
                <w:i w:val="false"/>
                <w:color w:val="000000"/>
                <w:sz w:val="20"/>
              </w:rPr>
              <w:t xml:space="preserve">
күнде- </w:t>
            </w:r>
            <w:r>
              <w:br/>
            </w:r>
            <w:r>
              <w:rPr>
                <w:rFonts w:ascii="Times New Roman"/>
                <w:b w:val="false"/>
                <w:i w:val="false"/>
                <w:color w:val="000000"/>
                <w:sz w:val="20"/>
              </w:rPr>
              <w:t xml:space="preserve">
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"Өзге де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активтер", 2900 </w:t>
            </w:r>
            <w:r>
              <w:br/>
            </w:r>
            <w:r>
              <w:rPr>
                <w:rFonts w:ascii="Times New Roman"/>
                <w:b w:val="false"/>
                <w:i w:val="false"/>
                <w:color w:val="000000"/>
                <w:sz w:val="20"/>
              </w:rPr>
              <w:t xml:space="preserve">
"Алдағы кезең- </w:t>
            </w:r>
            <w:r>
              <w:br/>
            </w:r>
            <w:r>
              <w:rPr>
                <w:rFonts w:ascii="Times New Roman"/>
                <w:b w:val="false"/>
                <w:i w:val="false"/>
                <w:color w:val="000000"/>
                <w:sz w:val="20"/>
              </w:rPr>
              <w:t xml:space="preserve">
дердің шығыста- </w:t>
            </w:r>
            <w:r>
              <w:br/>
            </w:r>
            <w:r>
              <w:rPr>
                <w:rFonts w:ascii="Times New Roman"/>
                <w:b w:val="false"/>
                <w:i w:val="false"/>
                <w:color w:val="000000"/>
                <w:sz w:val="20"/>
              </w:rPr>
              <w:t xml:space="preserve">
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"Ақша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1100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2000 </w:t>
            </w:r>
            <w:r>
              <w:br/>
            </w:r>
            <w:r>
              <w:rPr>
                <w:rFonts w:ascii="Times New Roman"/>
                <w:b w:val="false"/>
                <w:i w:val="false"/>
                <w:color w:val="000000"/>
                <w:sz w:val="20"/>
              </w:rPr>
              <w:t xml:space="preserve">
"Ұзақ мер- </w:t>
            </w:r>
            <w:r>
              <w:br/>
            </w:r>
            <w:r>
              <w:rPr>
                <w:rFonts w:ascii="Times New Roman"/>
                <w:b w:val="false"/>
                <w:i w:val="false"/>
                <w:color w:val="000000"/>
                <w:sz w:val="20"/>
              </w:rPr>
              <w:t xml:space="preserve">
зімді қаржы- </w:t>
            </w:r>
            <w:r>
              <w:br/>
            </w:r>
            <w:r>
              <w:rPr>
                <w:rFonts w:ascii="Times New Roman"/>
                <w:b w:val="false"/>
                <w:i w:val="false"/>
                <w:color w:val="000000"/>
                <w:sz w:val="20"/>
              </w:rPr>
              <w:t xml:space="preserve">
лық инвести- </w:t>
            </w:r>
            <w:r>
              <w:br/>
            </w:r>
            <w:r>
              <w:rPr>
                <w:rFonts w:ascii="Times New Roman"/>
                <w:b w:val="false"/>
                <w:i w:val="false"/>
                <w:color w:val="000000"/>
                <w:sz w:val="20"/>
              </w:rPr>
              <w:t xml:space="preserve">
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"Жарғы- </w:t>
            </w:r>
            <w:r>
              <w:br/>
            </w:r>
            <w:r>
              <w:rPr>
                <w:rFonts w:ascii="Times New Roman"/>
                <w:b w:val="false"/>
                <w:i w:val="false"/>
                <w:color w:val="000000"/>
                <w:sz w:val="20"/>
              </w:rPr>
              <w:t xml:space="preserve">
лық капи- </w:t>
            </w:r>
            <w:r>
              <w:br/>
            </w:r>
            <w:r>
              <w:rPr>
                <w:rFonts w:ascii="Times New Roman"/>
                <w:b w:val="false"/>
                <w:i w:val="false"/>
                <w:color w:val="000000"/>
                <w:sz w:val="20"/>
              </w:rPr>
              <w:t xml:space="preserve">
тал", 5200 </w:t>
            </w:r>
            <w:r>
              <w:br/>
            </w:r>
            <w:r>
              <w:rPr>
                <w:rFonts w:ascii="Times New Roman"/>
                <w:b w:val="false"/>
                <w:i w:val="false"/>
                <w:color w:val="000000"/>
                <w:sz w:val="20"/>
              </w:rPr>
              <w:t xml:space="preserve">
"Сатып алын- </w:t>
            </w:r>
            <w:r>
              <w:br/>
            </w:r>
            <w:r>
              <w:rPr>
                <w:rFonts w:ascii="Times New Roman"/>
                <w:b w:val="false"/>
                <w:i w:val="false"/>
                <w:color w:val="000000"/>
                <w:sz w:val="20"/>
              </w:rPr>
              <w:t xml:space="preserve">
ған меншік </w:t>
            </w:r>
            <w:r>
              <w:br/>
            </w:r>
            <w:r>
              <w:rPr>
                <w:rFonts w:ascii="Times New Roman"/>
                <w:b w:val="false"/>
                <w:i w:val="false"/>
                <w:color w:val="000000"/>
                <w:sz w:val="20"/>
              </w:rPr>
              <w:t xml:space="preserve">
үлестік инс- </w:t>
            </w:r>
            <w:r>
              <w:br/>
            </w:r>
            <w:r>
              <w:rPr>
                <w:rFonts w:ascii="Times New Roman"/>
                <w:b w:val="false"/>
                <w:i w:val="false"/>
                <w:color w:val="000000"/>
                <w:sz w:val="20"/>
              </w:rPr>
              <w:t xml:space="preserve">
трументтер", </w:t>
            </w:r>
            <w:r>
              <w:br/>
            </w:r>
            <w:r>
              <w:rPr>
                <w:rFonts w:ascii="Times New Roman"/>
                <w:b w:val="false"/>
                <w:i w:val="false"/>
                <w:color w:val="000000"/>
                <w:sz w:val="20"/>
              </w:rPr>
              <w:t xml:space="preserve">
5300 "Эмис-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және т.б.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1673"/>
        <w:gridCol w:w="1633"/>
        <w:gridCol w:w="1713"/>
        <w:gridCol w:w="1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"Қысқа мерзімді </w:t>
            </w:r>
            <w:r>
              <w:br/>
            </w:r>
            <w:r>
              <w:rPr>
                <w:rFonts w:ascii="Times New Roman"/>
                <w:b w:val="false"/>
                <w:i w:val="false"/>
                <w:color w:val="000000"/>
                <w:sz w:val="20"/>
              </w:rPr>
              <w:t xml:space="preserve">
қаржылық міндеттеме- </w:t>
            </w:r>
            <w:r>
              <w:br/>
            </w:r>
            <w:r>
              <w:rPr>
                <w:rFonts w:ascii="Times New Roman"/>
                <w:b w:val="false"/>
                <w:i w:val="false"/>
                <w:color w:val="000000"/>
                <w:sz w:val="20"/>
              </w:rPr>
              <w:t xml:space="preserve">
лер", 4000 "Ұзақ мер- </w:t>
            </w:r>
            <w:r>
              <w:br/>
            </w:r>
            <w:r>
              <w:rPr>
                <w:rFonts w:ascii="Times New Roman"/>
                <w:b w:val="false"/>
                <w:i w:val="false"/>
                <w:color w:val="000000"/>
                <w:sz w:val="20"/>
              </w:rPr>
              <w:t xml:space="preserve">
зімді қаржылық </w:t>
            </w:r>
            <w:r>
              <w:br/>
            </w:r>
            <w:r>
              <w:rPr>
                <w:rFonts w:ascii="Times New Roman"/>
                <w:b w:val="false"/>
                <w:i w:val="false"/>
                <w:color w:val="000000"/>
                <w:sz w:val="20"/>
              </w:rPr>
              <w:t xml:space="preserve">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"Қысқа мер- </w:t>
            </w:r>
            <w:r>
              <w:br/>
            </w:r>
            <w:r>
              <w:rPr>
                <w:rFonts w:ascii="Times New Roman"/>
                <w:b w:val="false"/>
                <w:i w:val="false"/>
                <w:color w:val="000000"/>
                <w:sz w:val="20"/>
              </w:rPr>
              <w:t xml:space="preserve">
зімді кредитор- </w:t>
            </w:r>
            <w:r>
              <w:br/>
            </w:r>
            <w:r>
              <w:rPr>
                <w:rFonts w:ascii="Times New Roman"/>
                <w:b w:val="false"/>
                <w:i w:val="false"/>
                <w:color w:val="000000"/>
                <w:sz w:val="20"/>
              </w:rPr>
              <w:t xml:space="preserve">
лық берешек", </w:t>
            </w:r>
            <w:r>
              <w:br/>
            </w:r>
            <w:r>
              <w:rPr>
                <w:rFonts w:ascii="Times New Roman"/>
                <w:b w:val="false"/>
                <w:i w:val="false"/>
                <w:color w:val="000000"/>
                <w:sz w:val="20"/>
              </w:rPr>
              <w:t xml:space="preserve">
4100 "Ұзақ мер- </w:t>
            </w:r>
            <w:r>
              <w:br/>
            </w:r>
            <w:r>
              <w:rPr>
                <w:rFonts w:ascii="Times New Roman"/>
                <w:b w:val="false"/>
                <w:i w:val="false"/>
                <w:color w:val="000000"/>
                <w:sz w:val="20"/>
              </w:rPr>
              <w:t xml:space="preserve">
зімді кредитор- </w:t>
            </w:r>
            <w:r>
              <w:br/>
            </w:r>
            <w:r>
              <w:rPr>
                <w:rFonts w:ascii="Times New Roman"/>
                <w:b w:val="false"/>
                <w:i w:val="false"/>
                <w:color w:val="000000"/>
                <w:sz w:val="20"/>
              </w:rPr>
              <w:t xml:space="preserve">
лық берешек"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"Өнімді </w:t>
            </w:r>
            <w:r>
              <w:br/>
            </w:r>
            <w:r>
              <w:rPr>
                <w:rFonts w:ascii="Times New Roman"/>
                <w:b w:val="false"/>
                <w:i w:val="false"/>
                <w:color w:val="000000"/>
                <w:sz w:val="20"/>
              </w:rPr>
              <w:t xml:space="preserve">
өткізуге және </w:t>
            </w:r>
            <w:r>
              <w:br/>
            </w:r>
            <w:r>
              <w:rPr>
                <w:rFonts w:ascii="Times New Roman"/>
                <w:b w:val="false"/>
                <w:i w:val="false"/>
                <w:color w:val="000000"/>
                <w:sz w:val="20"/>
              </w:rPr>
              <w:t xml:space="preserve">
қызметтерді көр- </w:t>
            </w:r>
            <w:r>
              <w:br/>
            </w:r>
            <w:r>
              <w:rPr>
                <w:rFonts w:ascii="Times New Roman"/>
                <w:b w:val="false"/>
                <w:i w:val="false"/>
                <w:color w:val="000000"/>
                <w:sz w:val="20"/>
              </w:rPr>
              <w:t xml:space="preserve">
сетуге шығыстар", </w:t>
            </w:r>
            <w:r>
              <w:br/>
            </w:r>
            <w:r>
              <w:rPr>
                <w:rFonts w:ascii="Times New Roman"/>
                <w:b w:val="false"/>
                <w:i w:val="false"/>
                <w:color w:val="000000"/>
                <w:sz w:val="20"/>
              </w:rPr>
              <w:t xml:space="preserve">
7200 "Әкімшілік </w:t>
            </w:r>
            <w:r>
              <w:br/>
            </w:r>
            <w:r>
              <w:rPr>
                <w:rFonts w:ascii="Times New Roman"/>
                <w:b w:val="false"/>
                <w:i w:val="false"/>
                <w:color w:val="000000"/>
                <w:sz w:val="20"/>
              </w:rPr>
              <w:t xml:space="preserve">
шығыстар", 7310 </w:t>
            </w:r>
            <w:r>
              <w:br/>
            </w:r>
            <w:r>
              <w:rPr>
                <w:rFonts w:ascii="Times New Roman"/>
                <w:b w:val="false"/>
                <w:i w:val="false"/>
                <w:color w:val="000000"/>
                <w:sz w:val="20"/>
              </w:rPr>
              <w:t xml:space="preserve">
"Сыйақылар бойын- </w:t>
            </w:r>
            <w:r>
              <w:br/>
            </w:r>
            <w:r>
              <w:rPr>
                <w:rFonts w:ascii="Times New Roman"/>
                <w:b w:val="false"/>
                <w:i w:val="false"/>
                <w:color w:val="000000"/>
                <w:sz w:val="20"/>
              </w:rPr>
              <w:t xml:space="preserve">
ша шығыстар", </w:t>
            </w:r>
            <w:r>
              <w:br/>
            </w:r>
            <w:r>
              <w:rPr>
                <w:rFonts w:ascii="Times New Roman"/>
                <w:b w:val="false"/>
                <w:i w:val="false"/>
                <w:color w:val="000000"/>
                <w:sz w:val="20"/>
              </w:rPr>
              <w:t xml:space="preserve">
7400 "Өзге де </w:t>
            </w:r>
            <w:r>
              <w:br/>
            </w:r>
            <w:r>
              <w:rPr>
                <w:rFonts w:ascii="Times New Roman"/>
                <w:b w:val="false"/>
                <w:i w:val="false"/>
                <w:color w:val="000000"/>
                <w:sz w:val="20"/>
              </w:rPr>
              <w:t xml:space="preserve">
шығыстар" </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сызық парақтың соңына </w:t>
            </w:r>
            <w:r>
              <w:br/>
            </w:r>
            <w:r>
              <w:rPr>
                <w:rFonts w:ascii="Times New Roman"/>
                <w:b w:val="false"/>
                <w:i w:val="false"/>
                <w:color w:val="000000"/>
                <w:sz w:val="20"/>
              </w:rPr>
              <w:t xml:space="preserve">
дейін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753"/>
        <w:gridCol w:w="1813"/>
        <w:gridCol w:w="1533"/>
        <w:gridCol w:w="16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8100»"Негізгі </w:t>
            </w:r>
            <w:r>
              <w:br/>
            </w:r>
            <w:r>
              <w:rPr>
                <w:rFonts w:ascii="Times New Roman"/>
                <w:b w:val="false"/>
                <w:i w:val="false"/>
                <w:color w:val="000000"/>
                <w:sz w:val="20"/>
              </w:rPr>
              <w:t xml:space="preserve">
өндіріс", 8200»"Жеке </w:t>
            </w:r>
            <w:r>
              <w:br/>
            </w:r>
            <w:r>
              <w:rPr>
                <w:rFonts w:ascii="Times New Roman"/>
                <w:b w:val="false"/>
                <w:i w:val="false"/>
                <w:color w:val="000000"/>
                <w:sz w:val="20"/>
              </w:rPr>
              <w:t xml:space="preserve">
меншік өндірістің </w:t>
            </w:r>
            <w:r>
              <w:br/>
            </w:r>
            <w:r>
              <w:rPr>
                <w:rFonts w:ascii="Times New Roman"/>
                <w:b w:val="false"/>
                <w:i w:val="false"/>
                <w:color w:val="000000"/>
                <w:sz w:val="20"/>
              </w:rPr>
              <w:t xml:space="preserve">
жартылай фабрикат- </w:t>
            </w:r>
            <w:r>
              <w:br/>
            </w:r>
            <w:r>
              <w:rPr>
                <w:rFonts w:ascii="Times New Roman"/>
                <w:b w:val="false"/>
                <w:i w:val="false"/>
                <w:color w:val="000000"/>
                <w:sz w:val="20"/>
              </w:rPr>
              <w:t xml:space="preserve">
тары", 8300»"Көмек- </w:t>
            </w:r>
            <w:r>
              <w:br/>
            </w:r>
            <w:r>
              <w:rPr>
                <w:rFonts w:ascii="Times New Roman"/>
                <w:b w:val="false"/>
                <w:i w:val="false"/>
                <w:color w:val="000000"/>
                <w:sz w:val="20"/>
              </w:rPr>
              <w:t xml:space="preserve">
ші өндірістер", 8400 </w:t>
            </w:r>
            <w:r>
              <w:br/>
            </w:r>
            <w:r>
              <w:rPr>
                <w:rFonts w:ascii="Times New Roman"/>
                <w:b w:val="false"/>
                <w:i w:val="false"/>
                <w:color w:val="000000"/>
                <w:sz w:val="20"/>
              </w:rPr>
              <w:t xml:space="preserve">
"Жүкқұжат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1000 "Ақша қаражаты" кіші бөлімінің 1030 "Ағымдағы банктік </w:t>
      </w:r>
      <w:r>
        <w:br/>
      </w:r>
      <w:r>
        <w:rPr>
          <w:rFonts w:ascii="Times New Roman"/>
          <w:b w:val="false"/>
          <w:i w:val="false"/>
          <w:color w:val="000000"/>
          <w:sz w:val="28"/>
        </w:rPr>
        <w:t xml:space="preserve">
       шоттардағы ақша қаражаты" шоттарының топтары жөніндегі </w:t>
      </w:r>
      <w:r>
        <w:br/>
      </w:r>
      <w:r>
        <w:rPr>
          <w:rFonts w:ascii="Times New Roman"/>
          <w:b w:val="false"/>
          <w:i w:val="false"/>
          <w:color w:val="000000"/>
          <w:sz w:val="28"/>
        </w:rPr>
        <w:t xml:space="preserve">
                 N 2 журнал-ордерге ведомость </w:t>
      </w:r>
      <w:r>
        <w:br/>
      </w:r>
      <w:r>
        <w:rPr>
          <w:rFonts w:ascii="Times New Roman"/>
          <w:b w:val="false"/>
          <w:i w:val="false"/>
          <w:color w:val="000000"/>
          <w:sz w:val="28"/>
        </w:rPr>
        <w:t xml:space="preserve">
   Кіші бөлімдердің шоттарының және шоттар топтарының кредитінен </w:t>
      </w:r>
      <w:r>
        <w:br/>
      </w:r>
      <w:r>
        <w:rPr>
          <w:rFonts w:ascii="Times New Roman"/>
          <w:b w:val="false"/>
          <w:i w:val="false"/>
          <w:color w:val="000000"/>
          <w:sz w:val="28"/>
        </w:rPr>
        <w:t xml:space="preserve">
              "__"_____________________" шоттарының дебетіне  </w:t>
      </w:r>
    </w:p>
    <w:p>
      <w:pPr>
        <w:spacing w:after="0"/>
        <w:ind w:left="0"/>
        <w:jc w:val="both"/>
      </w:pPr>
      <w:r>
        <w:rPr>
          <w:rFonts w:ascii="Times New Roman"/>
          <w:b w:val="false"/>
          <w:i w:val="false"/>
          <w:color w:val="000000"/>
          <w:sz w:val="28"/>
        </w:rPr>
        <w:t xml:space="preserve">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қай күн- </w:t>
            </w:r>
            <w:r>
              <w:br/>
            </w:r>
            <w:r>
              <w:rPr>
                <w:rFonts w:ascii="Times New Roman"/>
                <w:b w:val="false"/>
                <w:i w:val="false"/>
                <w:color w:val="000000"/>
                <w:sz w:val="20"/>
              </w:rPr>
              <w:t xml:space="preserve">
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"Үлес- </w:t>
            </w:r>
            <w:r>
              <w:br/>
            </w:r>
            <w:r>
              <w:rPr>
                <w:rFonts w:ascii="Times New Roman"/>
                <w:b w:val="false"/>
                <w:i w:val="false"/>
                <w:color w:val="000000"/>
                <w:sz w:val="20"/>
              </w:rPr>
              <w:t xml:space="preserve">
тік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ескерілетін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2300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мүлікке инвестиция- </w:t>
            </w:r>
            <w:r>
              <w:br/>
            </w:r>
            <w:r>
              <w:rPr>
                <w:rFonts w:ascii="Times New Roman"/>
                <w:b w:val="false"/>
                <w:i w:val="false"/>
                <w:color w:val="000000"/>
                <w:sz w:val="20"/>
              </w:rPr>
              <w:t xml:space="preserve">
лар", 1200 </w:t>
            </w:r>
            <w:r>
              <w:br/>
            </w:r>
            <w:r>
              <w:rPr>
                <w:rFonts w:ascii="Times New Roman"/>
                <w:b w:val="false"/>
                <w:i w:val="false"/>
                <w:color w:val="000000"/>
                <w:sz w:val="20"/>
              </w:rPr>
              <w:t xml:space="preserve">
"Қысқа мер- </w:t>
            </w:r>
            <w:r>
              <w:br/>
            </w:r>
            <w:r>
              <w:rPr>
                <w:rFonts w:ascii="Times New Roman"/>
                <w:b w:val="false"/>
                <w:i w:val="false"/>
                <w:color w:val="000000"/>
                <w:sz w:val="20"/>
              </w:rPr>
              <w:t xml:space="preserve">
зімді деби- </w:t>
            </w:r>
            <w:r>
              <w:br/>
            </w:r>
            <w:r>
              <w:rPr>
                <w:rFonts w:ascii="Times New Roman"/>
                <w:b w:val="false"/>
                <w:i w:val="false"/>
                <w:color w:val="000000"/>
                <w:sz w:val="20"/>
              </w:rPr>
              <w:t xml:space="preserve">
торлық бере- </w:t>
            </w:r>
            <w:r>
              <w:br/>
            </w:r>
            <w:r>
              <w:rPr>
                <w:rFonts w:ascii="Times New Roman"/>
                <w:b w:val="false"/>
                <w:i w:val="false"/>
                <w:color w:val="000000"/>
                <w:sz w:val="20"/>
              </w:rPr>
              <w:t xml:space="preserve">
шек", 2100 </w:t>
            </w:r>
            <w:r>
              <w:br/>
            </w:r>
            <w:r>
              <w:rPr>
                <w:rFonts w:ascii="Times New Roman"/>
                <w:b w:val="false"/>
                <w:i w:val="false"/>
                <w:color w:val="000000"/>
                <w:sz w:val="20"/>
              </w:rPr>
              <w:t xml:space="preserve">
"Ұзақ мер- </w:t>
            </w:r>
            <w:r>
              <w:br/>
            </w:r>
            <w:r>
              <w:rPr>
                <w:rFonts w:ascii="Times New Roman"/>
                <w:b w:val="false"/>
                <w:i w:val="false"/>
                <w:color w:val="000000"/>
                <w:sz w:val="20"/>
              </w:rPr>
              <w:t xml:space="preserve">
зімді деби- </w:t>
            </w:r>
            <w:r>
              <w:br/>
            </w:r>
            <w:r>
              <w:rPr>
                <w:rFonts w:ascii="Times New Roman"/>
                <w:b w:val="false"/>
                <w:i w:val="false"/>
                <w:color w:val="000000"/>
                <w:sz w:val="20"/>
              </w:rPr>
              <w:t xml:space="preserve">
торлық бере- </w:t>
            </w:r>
            <w:r>
              <w:br/>
            </w:r>
            <w:r>
              <w:rPr>
                <w:rFonts w:ascii="Times New Roman"/>
                <w:b w:val="false"/>
                <w:i w:val="false"/>
                <w:color w:val="000000"/>
                <w:sz w:val="20"/>
              </w:rPr>
              <w:t xml:space="preserve">
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"Ақша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1100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2000 </w:t>
            </w:r>
            <w:r>
              <w:br/>
            </w:r>
            <w:r>
              <w:rPr>
                <w:rFonts w:ascii="Times New Roman"/>
                <w:b w:val="false"/>
                <w:i w:val="false"/>
                <w:color w:val="000000"/>
                <w:sz w:val="20"/>
              </w:rPr>
              <w:t xml:space="preserve">
"Ұзақ мер- </w:t>
            </w:r>
            <w:r>
              <w:br/>
            </w:r>
            <w:r>
              <w:rPr>
                <w:rFonts w:ascii="Times New Roman"/>
                <w:b w:val="false"/>
                <w:i w:val="false"/>
                <w:color w:val="000000"/>
                <w:sz w:val="20"/>
              </w:rPr>
              <w:t xml:space="preserve">
зімді қаржы- </w:t>
            </w:r>
            <w:r>
              <w:br/>
            </w:r>
            <w:r>
              <w:rPr>
                <w:rFonts w:ascii="Times New Roman"/>
                <w:b w:val="false"/>
                <w:i w:val="false"/>
                <w:color w:val="000000"/>
                <w:sz w:val="20"/>
              </w:rPr>
              <w:t xml:space="preserve">
лық инвес- </w:t>
            </w:r>
            <w:r>
              <w:br/>
            </w:r>
            <w:r>
              <w:rPr>
                <w:rFonts w:ascii="Times New Roman"/>
                <w:b w:val="false"/>
                <w:i w:val="false"/>
                <w:color w:val="000000"/>
                <w:sz w:val="20"/>
              </w:rPr>
              <w:t xml:space="preserve">
тициялар"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"Жарғы- </w:t>
            </w:r>
            <w:r>
              <w:br/>
            </w:r>
            <w:r>
              <w:rPr>
                <w:rFonts w:ascii="Times New Roman"/>
                <w:b w:val="false"/>
                <w:i w:val="false"/>
                <w:color w:val="000000"/>
                <w:sz w:val="20"/>
              </w:rPr>
              <w:t xml:space="preserve">
лық капи- </w:t>
            </w:r>
            <w:r>
              <w:br/>
            </w:r>
            <w:r>
              <w:rPr>
                <w:rFonts w:ascii="Times New Roman"/>
                <w:b w:val="false"/>
                <w:i w:val="false"/>
                <w:color w:val="000000"/>
                <w:sz w:val="20"/>
              </w:rPr>
              <w:t xml:space="preserve">
тал", 5200 </w:t>
            </w:r>
            <w:r>
              <w:br/>
            </w:r>
            <w:r>
              <w:rPr>
                <w:rFonts w:ascii="Times New Roman"/>
                <w:b w:val="false"/>
                <w:i w:val="false"/>
                <w:color w:val="000000"/>
                <w:sz w:val="20"/>
              </w:rPr>
              <w:t xml:space="preserve">
"Сатып алын- </w:t>
            </w:r>
            <w:r>
              <w:br/>
            </w:r>
            <w:r>
              <w:rPr>
                <w:rFonts w:ascii="Times New Roman"/>
                <w:b w:val="false"/>
                <w:i w:val="false"/>
                <w:color w:val="000000"/>
                <w:sz w:val="20"/>
              </w:rPr>
              <w:t xml:space="preserve">
ған меншік </w:t>
            </w:r>
            <w:r>
              <w:br/>
            </w:r>
            <w:r>
              <w:rPr>
                <w:rFonts w:ascii="Times New Roman"/>
                <w:b w:val="false"/>
                <w:i w:val="false"/>
                <w:color w:val="000000"/>
                <w:sz w:val="20"/>
              </w:rPr>
              <w:t xml:space="preserve">
үлестік </w:t>
            </w:r>
            <w:r>
              <w:br/>
            </w:r>
            <w:r>
              <w:rPr>
                <w:rFonts w:ascii="Times New Roman"/>
                <w:b w:val="false"/>
                <w:i w:val="false"/>
                <w:color w:val="000000"/>
                <w:sz w:val="20"/>
              </w:rPr>
              <w:t xml:space="preserve">
инструмент- </w:t>
            </w:r>
            <w:r>
              <w:br/>
            </w:r>
            <w:r>
              <w:rPr>
                <w:rFonts w:ascii="Times New Roman"/>
                <w:b w:val="false"/>
                <w:i w:val="false"/>
                <w:color w:val="000000"/>
                <w:sz w:val="20"/>
              </w:rPr>
              <w:t xml:space="preserve">
тер", 3000 </w:t>
            </w:r>
            <w:r>
              <w:br/>
            </w:r>
            <w:r>
              <w:rPr>
                <w:rFonts w:ascii="Times New Roman"/>
                <w:b w:val="false"/>
                <w:i w:val="false"/>
                <w:color w:val="000000"/>
                <w:sz w:val="20"/>
              </w:rPr>
              <w:t xml:space="preserve">
"Қысқа мер- </w:t>
            </w:r>
            <w:r>
              <w:br/>
            </w:r>
            <w:r>
              <w:rPr>
                <w:rFonts w:ascii="Times New Roman"/>
                <w:b w:val="false"/>
                <w:i w:val="false"/>
                <w:color w:val="000000"/>
                <w:sz w:val="20"/>
              </w:rPr>
              <w:t xml:space="preserve">
зімді қаржы- </w:t>
            </w:r>
            <w:r>
              <w:br/>
            </w:r>
            <w:r>
              <w:rPr>
                <w:rFonts w:ascii="Times New Roman"/>
                <w:b w:val="false"/>
                <w:i w:val="false"/>
                <w:color w:val="000000"/>
                <w:sz w:val="20"/>
              </w:rPr>
              <w:t xml:space="preserve">
лық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3500 "Өзге </w:t>
            </w:r>
            <w:r>
              <w:br/>
            </w:r>
            <w:r>
              <w:rPr>
                <w:rFonts w:ascii="Times New Roman"/>
                <w:b w:val="false"/>
                <w:i w:val="false"/>
                <w:color w:val="000000"/>
                <w:sz w:val="20"/>
              </w:rPr>
              <w:t xml:space="preserve">
де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4400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ұзақ мерзім- </w:t>
            </w:r>
            <w:r>
              <w:br/>
            </w:r>
            <w:r>
              <w:rPr>
                <w:rFonts w:ascii="Times New Roman"/>
                <w:b w:val="false"/>
                <w:i w:val="false"/>
                <w:color w:val="000000"/>
                <w:sz w:val="20"/>
              </w:rPr>
              <w:t xml:space="preserve">
ді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3300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4100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"Өнімді </w:t>
            </w:r>
            <w:r>
              <w:br/>
            </w:r>
            <w:r>
              <w:rPr>
                <w:rFonts w:ascii="Times New Roman"/>
                <w:b w:val="false"/>
                <w:i w:val="false"/>
                <w:color w:val="000000"/>
                <w:sz w:val="20"/>
              </w:rPr>
              <w:t xml:space="preserve">
өткізуден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терді көрсе- </w:t>
            </w:r>
            <w:r>
              <w:br/>
            </w:r>
            <w:r>
              <w:rPr>
                <w:rFonts w:ascii="Times New Roman"/>
                <w:b w:val="false"/>
                <w:i w:val="false"/>
                <w:color w:val="000000"/>
                <w:sz w:val="20"/>
              </w:rPr>
              <w:t xml:space="preserve">
туден түскен </w:t>
            </w:r>
            <w:r>
              <w:br/>
            </w:r>
            <w:r>
              <w:rPr>
                <w:rFonts w:ascii="Times New Roman"/>
                <w:b w:val="false"/>
                <w:i w:val="false"/>
                <w:color w:val="000000"/>
                <w:sz w:val="20"/>
              </w:rPr>
              <w:t xml:space="preserve">
кіріс", 6200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"Тоқта- </w:t>
            </w:r>
            <w:r>
              <w:br/>
            </w:r>
            <w:r>
              <w:rPr>
                <w:rFonts w:ascii="Times New Roman"/>
                <w:b w:val="false"/>
                <w:i w:val="false"/>
                <w:color w:val="000000"/>
                <w:sz w:val="20"/>
              </w:rPr>
              <w:t xml:space="preserve">
тылатын қыз- </w:t>
            </w:r>
            <w:r>
              <w:br/>
            </w:r>
            <w:r>
              <w:rPr>
                <w:rFonts w:ascii="Times New Roman"/>
                <w:b w:val="false"/>
                <w:i w:val="false"/>
                <w:color w:val="000000"/>
                <w:sz w:val="20"/>
              </w:rPr>
              <w:t xml:space="preserve">
метке байла- </w:t>
            </w:r>
            <w:r>
              <w:br/>
            </w:r>
            <w:r>
              <w:rPr>
                <w:rFonts w:ascii="Times New Roman"/>
                <w:b w:val="false"/>
                <w:i w:val="false"/>
                <w:color w:val="000000"/>
                <w:sz w:val="20"/>
              </w:rPr>
              <w:t xml:space="preserve">
нысты кіріс-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Айдың соңындағы сальдо ______________ теңге </w:t>
      </w:r>
    </w:p>
    <w:p>
      <w:pPr>
        <w:spacing w:after="0"/>
        <w:ind w:left="0"/>
        <w:jc w:val="both"/>
      </w:pPr>
      <w:r>
        <w:rPr>
          <w:rFonts w:ascii="Times New Roman"/>
          <w:b w:val="false"/>
          <w:i w:val="false"/>
          <w:color w:val="000000"/>
          <w:sz w:val="28"/>
        </w:rPr>
        <w:t xml:space="preserve">Журнал-ордер және ведомость 200__ жылғы "__"_____________ аяқталды. </w:t>
      </w:r>
    </w:p>
    <w:p>
      <w:pPr>
        <w:spacing w:after="0"/>
        <w:ind w:left="0"/>
        <w:jc w:val="both"/>
      </w:pPr>
      <w:r>
        <w:rPr>
          <w:rFonts w:ascii="Times New Roman"/>
          <w:b w:val="false"/>
          <w:i w:val="false"/>
          <w:color w:val="000000"/>
          <w:sz w:val="28"/>
        </w:rPr>
        <w:t xml:space="preserve">Парақтардың деректері - таратулар және сальдо салыстырылды. </w:t>
      </w:r>
    </w:p>
    <w:p>
      <w:pPr>
        <w:spacing w:after="0"/>
        <w:ind w:left="0"/>
        <w:jc w:val="both"/>
      </w:pPr>
      <w:r>
        <w:rPr>
          <w:rFonts w:ascii="Times New Roman"/>
          <w:b w:val="false"/>
          <w:i w:val="false"/>
          <w:color w:val="000000"/>
          <w:sz w:val="28"/>
        </w:rPr>
        <w:t xml:space="preserve">Бас кітапта айналымдар сомасы 200__ жылғы "__"__________ көрсетілді </w:t>
      </w:r>
    </w:p>
    <w:p>
      <w:pPr>
        <w:spacing w:after="0"/>
        <w:ind w:left="0"/>
        <w:jc w:val="both"/>
      </w:pPr>
      <w:r>
        <w:rPr>
          <w:rFonts w:ascii="Times New Roman"/>
          <w:b w:val="false"/>
          <w:i w:val="false"/>
          <w:color w:val="000000"/>
          <w:sz w:val="28"/>
        </w:rPr>
        <w:t xml:space="preserve">Орындаушылар:  ____________________    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    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N 2 журнал-ордер және N 2 журнал-ордерге ведомость 1030 </w:t>
      </w:r>
      <w:r>
        <w:br/>
      </w:r>
      <w:r>
        <w:rPr>
          <w:rFonts w:ascii="Times New Roman"/>
          <w:b w:val="false"/>
          <w:i w:val="false"/>
          <w:color w:val="000000"/>
          <w:sz w:val="28"/>
        </w:rPr>
        <w:t xml:space="preserve">
"Ағымдағы банктік шоттардағы ақша қаражаты" кредиті (журнал-ордер) </w:t>
      </w:r>
      <w:r>
        <w:br/>
      </w:r>
      <w:r>
        <w:rPr>
          <w:rFonts w:ascii="Times New Roman"/>
          <w:b w:val="false"/>
          <w:i w:val="false"/>
          <w:color w:val="000000"/>
          <w:sz w:val="28"/>
        </w:rPr>
        <w:t xml:space="preserve">
және дебеті ("2 журнал-ордерге ведомость) бойынша болатын </w:t>
      </w:r>
      <w:r>
        <w:br/>
      </w:r>
      <w:r>
        <w:rPr>
          <w:rFonts w:ascii="Times New Roman"/>
          <w:b w:val="false"/>
          <w:i w:val="false"/>
          <w:color w:val="000000"/>
          <w:sz w:val="28"/>
        </w:rPr>
        <w:t xml:space="preserve">
операцияларды есепке алуға арналған. </w:t>
      </w:r>
      <w:r>
        <w:br/>
      </w:r>
      <w:r>
        <w:rPr>
          <w:rFonts w:ascii="Times New Roman"/>
          <w:b w:val="false"/>
          <w:i w:val="false"/>
          <w:color w:val="000000"/>
          <w:sz w:val="28"/>
        </w:rPr>
        <w:t xml:space="preserve">
      N 2 журнал-ордерге және N 2 журнал-ордерге ведомосте жазбалар </w:t>
      </w:r>
      <w:r>
        <w:br/>
      </w:r>
      <w:r>
        <w:rPr>
          <w:rFonts w:ascii="Times New Roman"/>
          <w:b w:val="false"/>
          <w:i w:val="false"/>
          <w:color w:val="000000"/>
          <w:sz w:val="28"/>
        </w:rPr>
        <w:t xml:space="preserve">
банктің үзінді көшірмесі және тиісті байланыстырылатын шоттар </w:t>
      </w:r>
      <w:r>
        <w:br/>
      </w:r>
      <w:r>
        <w:rPr>
          <w:rFonts w:ascii="Times New Roman"/>
          <w:b w:val="false"/>
          <w:i w:val="false"/>
          <w:color w:val="000000"/>
          <w:sz w:val="28"/>
        </w:rPr>
        <w:t xml:space="preserve">
бөлінісінде оларға қоса берілген ақша құжаттары негізінде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Байланыстыратын шоттар банктің үзінді көшірмелеріндегідей </w:t>
      </w:r>
      <w:r>
        <w:br/>
      </w:r>
      <w:r>
        <w:rPr>
          <w:rFonts w:ascii="Times New Roman"/>
          <w:b w:val="false"/>
          <w:i w:val="false"/>
          <w:color w:val="000000"/>
          <w:sz w:val="28"/>
        </w:rPr>
        <w:t xml:space="preserve">
оған қоса берілген құжаттарда да солай көрсетіледі. N 2 </w:t>
      </w:r>
      <w:r>
        <w:br/>
      </w:r>
      <w:r>
        <w:rPr>
          <w:rFonts w:ascii="Times New Roman"/>
          <w:b w:val="false"/>
          <w:i w:val="false"/>
          <w:color w:val="000000"/>
          <w:sz w:val="28"/>
        </w:rPr>
        <w:t xml:space="preserve">
журнал-ордерде және N 2 журнал-ордерге ведомосте көрсету үшін сома </w:t>
      </w:r>
      <w:r>
        <w:br/>
      </w:r>
      <w:r>
        <w:rPr>
          <w:rFonts w:ascii="Times New Roman"/>
          <w:b w:val="false"/>
          <w:i w:val="false"/>
          <w:color w:val="000000"/>
          <w:sz w:val="28"/>
        </w:rPr>
        <w:t xml:space="preserve">
топтамасы онда келтірілген бухгалтерлік жазбаларға сәйкес банктің </w:t>
      </w:r>
      <w:r>
        <w:br/>
      </w:r>
      <w:r>
        <w:rPr>
          <w:rFonts w:ascii="Times New Roman"/>
          <w:b w:val="false"/>
          <w:i w:val="false"/>
          <w:color w:val="000000"/>
          <w:sz w:val="28"/>
        </w:rPr>
        <w:t xml:space="preserve">
үзінді көшірмелердегі тиісті деректердің есебі арқылы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N 2 журнал-ордерге және N 2 журнал-ордерге ведомосте "Күні" </w:t>
      </w:r>
      <w:r>
        <w:br/>
      </w:r>
      <w:r>
        <w:rPr>
          <w:rFonts w:ascii="Times New Roman"/>
          <w:b w:val="false"/>
          <w:i w:val="false"/>
          <w:color w:val="000000"/>
          <w:sz w:val="28"/>
        </w:rPr>
        <w:t xml:space="preserve">
бағандары ай бойы түскен банктің үзінді көшірмесінің бастапқы және </w:t>
      </w:r>
      <w:r>
        <w:br/>
      </w:r>
      <w:r>
        <w:rPr>
          <w:rFonts w:ascii="Times New Roman"/>
          <w:b w:val="false"/>
          <w:i w:val="false"/>
          <w:color w:val="000000"/>
          <w:sz w:val="28"/>
        </w:rPr>
        <w:t xml:space="preserve">
соңғы күнін көрсетуге арналған. 1030 "Ағымдағы банктік шоттардағы </w:t>
      </w:r>
      <w:r>
        <w:br/>
      </w:r>
      <w:r>
        <w:rPr>
          <w:rFonts w:ascii="Times New Roman"/>
          <w:b w:val="false"/>
          <w:i w:val="false"/>
          <w:color w:val="000000"/>
          <w:sz w:val="28"/>
        </w:rPr>
        <w:t xml:space="preserve">
ақша қаражаты" кредитінен немесе шоттарының топтарынан дебет </w:t>
      </w:r>
      <w:r>
        <w:br/>
      </w:r>
      <w:r>
        <w:rPr>
          <w:rFonts w:ascii="Times New Roman"/>
          <w:b w:val="false"/>
          <w:i w:val="false"/>
          <w:color w:val="000000"/>
          <w:sz w:val="28"/>
        </w:rPr>
        <w:t xml:space="preserve">
бойынша байланыстыратын шоттардың тиісті топтарының атауы немесе </w:t>
      </w:r>
      <w:r>
        <w:br/>
      </w:r>
      <w:r>
        <w:rPr>
          <w:rFonts w:ascii="Times New Roman"/>
          <w:b w:val="false"/>
          <w:i w:val="false"/>
          <w:color w:val="000000"/>
          <w:sz w:val="28"/>
        </w:rPr>
        <w:t xml:space="preserve">
кодтары тиісінше журнал-ордердің 1-16 және ведомостің 1-12 </w:t>
      </w:r>
      <w:r>
        <w:br/>
      </w:r>
      <w:r>
        <w:rPr>
          <w:rFonts w:ascii="Times New Roman"/>
          <w:b w:val="false"/>
          <w:i w:val="false"/>
          <w:color w:val="000000"/>
          <w:sz w:val="28"/>
        </w:rPr>
        <w:t xml:space="preserve">
бағандарына жазылады. Айдың соңында жол бойынша 17-бағанда (N 2 </w:t>
      </w:r>
      <w:r>
        <w:br/>
      </w:r>
      <w:r>
        <w:rPr>
          <w:rFonts w:ascii="Times New Roman"/>
          <w:b w:val="false"/>
          <w:i w:val="false"/>
          <w:color w:val="000000"/>
          <w:sz w:val="28"/>
        </w:rPr>
        <w:t xml:space="preserve">
журнал-ордер) және 13-бағанда (N№2 журнал-ордерге ведомость) жиыны </w:t>
      </w:r>
      <w:r>
        <w:br/>
      </w:r>
      <w:r>
        <w:rPr>
          <w:rFonts w:ascii="Times New Roman"/>
          <w:b w:val="false"/>
          <w:i w:val="false"/>
          <w:color w:val="000000"/>
          <w:sz w:val="28"/>
        </w:rPr>
        <w:t xml:space="preserve">
шығарылады, сондай-ақ баған бойынша шоттардың байланыстыратын </w:t>
      </w:r>
      <w:r>
        <w:br/>
      </w:r>
      <w:r>
        <w:rPr>
          <w:rFonts w:ascii="Times New Roman"/>
          <w:b w:val="false"/>
          <w:i w:val="false"/>
          <w:color w:val="000000"/>
          <w:sz w:val="28"/>
        </w:rPr>
        <w:t xml:space="preserve">
топтары бөлінісінде "Жиыны" шығарылады, жиынтық, баған бойынша және </w:t>
      </w:r>
      <w:r>
        <w:br/>
      </w:r>
      <w:r>
        <w:rPr>
          <w:rFonts w:ascii="Times New Roman"/>
          <w:b w:val="false"/>
          <w:i w:val="false"/>
          <w:color w:val="000000"/>
          <w:sz w:val="28"/>
        </w:rPr>
        <w:t xml:space="preserve">
жол бойынша жиын шахмат тәртібімен сәйкес келуі қажет. Алынған сома </w:t>
      </w:r>
      <w:r>
        <w:br/>
      </w:r>
      <w:r>
        <w:rPr>
          <w:rFonts w:ascii="Times New Roman"/>
          <w:b w:val="false"/>
          <w:i w:val="false"/>
          <w:color w:val="000000"/>
          <w:sz w:val="28"/>
        </w:rPr>
        <w:t xml:space="preserve">
кредит (N№2 журнал-ордерде) және дебет (N№2 журнал-ордерге </w:t>
      </w:r>
      <w:r>
        <w:br/>
      </w:r>
      <w:r>
        <w:rPr>
          <w:rFonts w:ascii="Times New Roman"/>
          <w:b w:val="false"/>
          <w:i w:val="false"/>
          <w:color w:val="000000"/>
          <w:sz w:val="28"/>
        </w:rPr>
        <w:t xml:space="preserve">
ведомость) айналымының сомасы болып табылады, ол Бас кітапқа </w:t>
      </w:r>
      <w:r>
        <w:br/>
      </w:r>
      <w:r>
        <w:rPr>
          <w:rFonts w:ascii="Times New Roman"/>
          <w:b w:val="false"/>
          <w:i w:val="false"/>
          <w:color w:val="000000"/>
          <w:sz w:val="28"/>
        </w:rPr>
        <w:t xml:space="preserve">
көшіріледі. </w:t>
      </w:r>
      <w:r>
        <w:br/>
      </w:r>
      <w:r>
        <w:rPr>
          <w:rFonts w:ascii="Times New Roman"/>
          <w:b w:val="false"/>
          <w:i w:val="false"/>
          <w:color w:val="000000"/>
          <w:sz w:val="28"/>
        </w:rPr>
        <w:t xml:space="preserve">
      N 2 журнал-ордерге ведомосте айдың басындағы шоттар бойынша </w:t>
      </w:r>
      <w:r>
        <w:br/>
      </w:r>
      <w:r>
        <w:rPr>
          <w:rFonts w:ascii="Times New Roman"/>
          <w:b w:val="false"/>
          <w:i w:val="false"/>
          <w:color w:val="000000"/>
          <w:sz w:val="28"/>
        </w:rPr>
        <w:t xml:space="preserve">
қалдық көрсетіледі. Айдың аяғындағы қалдық шоттар бойынша кредит </w:t>
      </w:r>
      <w:r>
        <w:br/>
      </w:r>
      <w:r>
        <w:rPr>
          <w:rFonts w:ascii="Times New Roman"/>
          <w:b w:val="false"/>
          <w:i w:val="false"/>
          <w:color w:val="000000"/>
          <w:sz w:val="28"/>
        </w:rPr>
        <w:t xml:space="preserve">
және дебет айналымдарының сомасы ескеріле отырып, шығарылады. Осы </w:t>
      </w:r>
      <w:r>
        <w:br/>
      </w:r>
      <w:r>
        <w:rPr>
          <w:rFonts w:ascii="Times New Roman"/>
          <w:b w:val="false"/>
          <w:i w:val="false"/>
          <w:color w:val="000000"/>
          <w:sz w:val="28"/>
        </w:rPr>
        <w:t xml:space="preserve">
қалдықтар Бас кітапқа және келесі айға ашылған N 2 журнал-ордерге </w:t>
      </w:r>
      <w:r>
        <w:br/>
      </w:r>
      <w:r>
        <w:rPr>
          <w:rFonts w:ascii="Times New Roman"/>
          <w:b w:val="false"/>
          <w:i w:val="false"/>
          <w:color w:val="000000"/>
          <w:sz w:val="28"/>
        </w:rPr>
        <w:t xml:space="preserve">
ведомоске көшіріледі. </w:t>
      </w:r>
    </w:p>
    <w:bookmarkStart w:name="z8" w:id="7"/>
    <w:p>
      <w:pPr>
        <w:spacing w:after="0"/>
        <w:ind w:left="0"/>
        <w:jc w:val="both"/>
      </w:pPr>
      <w:r>
        <w:rPr>
          <w:rFonts w:ascii="Times New Roman"/>
          <w:b w:val="false"/>
          <w:i w:val="false"/>
          <w:color w:val="000000"/>
          <w:sz w:val="28"/>
        </w:rPr>
        <w:t xml:space="preserve">
                                                       4-нысан </w:t>
      </w:r>
    </w:p>
    <w:bookmarkEnd w:id="7"/>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ұйым (жеке кәсіпкер) </w:t>
      </w:r>
    </w:p>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 </w:t>
      </w:r>
    </w:p>
    <w:p>
      <w:pPr>
        <w:spacing w:after="0"/>
        <w:ind w:left="0"/>
        <w:jc w:val="both"/>
      </w:pPr>
      <w:r>
        <w:rPr>
          <w:rFonts w:ascii="Times New Roman"/>
          <w:b w:val="false"/>
          <w:i w:val="false"/>
          <w:color w:val="000000"/>
          <w:sz w:val="28"/>
        </w:rPr>
        <w:t xml:space="preserve">             1000»"Ақша қаражаты" кіші бөлімінің </w:t>
      </w:r>
      <w:r>
        <w:br/>
      </w:r>
      <w:r>
        <w:rPr>
          <w:rFonts w:ascii="Times New Roman"/>
          <w:b w:val="false"/>
          <w:i w:val="false"/>
          <w:color w:val="000000"/>
          <w:sz w:val="28"/>
        </w:rPr>
        <w:t xml:space="preserve">
                1020»"Жолдағы ақша қаражаты", </w:t>
      </w:r>
      <w:r>
        <w:br/>
      </w:r>
      <w:r>
        <w:rPr>
          <w:rFonts w:ascii="Times New Roman"/>
          <w:b w:val="false"/>
          <w:i w:val="false"/>
          <w:color w:val="000000"/>
          <w:sz w:val="28"/>
        </w:rPr>
        <w:t xml:space="preserve">
            1040»"Карта-шоттардағы ақша қаражаты", </w:t>
      </w:r>
      <w:r>
        <w:br/>
      </w:r>
      <w:r>
        <w:rPr>
          <w:rFonts w:ascii="Times New Roman"/>
          <w:b w:val="false"/>
          <w:i w:val="false"/>
          <w:color w:val="000000"/>
          <w:sz w:val="28"/>
        </w:rPr>
        <w:t xml:space="preserve">
         1050»"Жинақтаушы шоттардағы ақша қаражаты", </w:t>
      </w:r>
      <w:r>
        <w:br/>
      </w:r>
      <w:r>
        <w:rPr>
          <w:rFonts w:ascii="Times New Roman"/>
          <w:b w:val="false"/>
          <w:i w:val="false"/>
          <w:color w:val="000000"/>
          <w:sz w:val="28"/>
        </w:rPr>
        <w:t xml:space="preserve">
           1060»"Өзге де шоттардағы ақша қаражаты" </w:t>
      </w:r>
      <w:r>
        <w:br/>
      </w:r>
      <w:r>
        <w:rPr>
          <w:rFonts w:ascii="Times New Roman"/>
          <w:b w:val="false"/>
          <w:i w:val="false"/>
          <w:color w:val="000000"/>
          <w:sz w:val="28"/>
        </w:rPr>
        <w:t xml:space="preserve">
            шоттары топтарының кредиті жөніндегі </w:t>
      </w:r>
    </w:p>
    <w:p>
      <w:pPr>
        <w:spacing w:after="0"/>
        <w:ind w:left="0"/>
        <w:jc w:val="both"/>
      </w:pPr>
      <w:r>
        <w:rPr>
          <w:rFonts w:ascii="Times New Roman"/>
          <w:b w:val="false"/>
          <w:i w:val="false"/>
          <w:color w:val="000000"/>
          <w:sz w:val="28"/>
        </w:rPr>
        <w:t xml:space="preserve">                       N 3 журнал-ордер </w:t>
      </w:r>
    </w:p>
    <w:p>
      <w:pPr>
        <w:spacing w:after="0"/>
        <w:ind w:left="0"/>
        <w:jc w:val="both"/>
      </w:pPr>
      <w:r>
        <w:rPr>
          <w:rFonts w:ascii="Times New Roman"/>
          <w:b w:val="false"/>
          <w:i w:val="false"/>
          <w:color w:val="000000"/>
          <w:sz w:val="28"/>
        </w:rPr>
        <w:t xml:space="preserve">      1020»"Жолдағы ақша қаражаты" шоттары топтарының кредитінен </w:t>
      </w:r>
      <w:r>
        <w:br/>
      </w:r>
      <w:r>
        <w:rPr>
          <w:rFonts w:ascii="Times New Roman"/>
          <w:b w:val="false"/>
          <w:i w:val="false"/>
          <w:color w:val="000000"/>
          <w:sz w:val="28"/>
        </w:rPr>
        <w:t xml:space="preserve">
       шоттар топтарының және кіші бөлімдер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873"/>
        <w:gridCol w:w="1533"/>
        <w:gridCol w:w="1533"/>
        <w:gridCol w:w="1533"/>
        <w:gridCol w:w="153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нөмірі немесе </w:t>
            </w:r>
            <w:r>
              <w:br/>
            </w:r>
            <w:r>
              <w:rPr>
                <w:rFonts w:ascii="Times New Roman"/>
                <w:b w:val="false"/>
                <w:i w:val="false"/>
                <w:color w:val="000000"/>
                <w:sz w:val="20"/>
              </w:rPr>
              <w:t xml:space="preserve">
банктің үзінді </w:t>
            </w:r>
            <w:r>
              <w:br/>
            </w:r>
            <w:r>
              <w:rPr>
                <w:rFonts w:ascii="Times New Roman"/>
                <w:b w:val="false"/>
                <w:i w:val="false"/>
                <w:color w:val="000000"/>
                <w:sz w:val="20"/>
              </w:rPr>
              <w:t xml:space="preserve">
көшірмесінің </w:t>
            </w:r>
            <w:r>
              <w:br/>
            </w:r>
            <w:r>
              <w:rPr>
                <w:rFonts w:ascii="Times New Roman"/>
                <w:b w:val="false"/>
                <w:i w:val="false"/>
                <w:color w:val="000000"/>
                <w:sz w:val="20"/>
              </w:rPr>
              <w:t xml:space="preserve">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"Ақша қаражаты" кіші бөлімінің шоттары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73"/>
        <w:gridCol w:w="1373"/>
        <w:gridCol w:w="1553"/>
        <w:gridCol w:w="1293"/>
        <w:gridCol w:w="24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1020»"Теңгемен жолдағы ақша қаражаты" шоттары топтарының дебеті </w:t>
      </w:r>
      <w:r>
        <w:br/>
      </w:r>
      <w:r>
        <w:rPr>
          <w:rFonts w:ascii="Times New Roman"/>
          <w:b w:val="false"/>
          <w:i w:val="false"/>
          <w:color w:val="000000"/>
          <w:sz w:val="28"/>
        </w:rPr>
        <w:t xml:space="preserve">
жөніндегі N 3 журнал-ордерге N 1 ведомость </w:t>
      </w:r>
    </w:p>
    <w:p>
      <w:pPr>
        <w:spacing w:after="0"/>
        <w:ind w:left="0"/>
        <w:jc w:val="both"/>
      </w:pPr>
      <w:r>
        <w:rPr>
          <w:rFonts w:ascii="Times New Roman"/>
          <w:b w:val="false"/>
          <w:i w:val="false"/>
          <w:color w:val="000000"/>
          <w:sz w:val="28"/>
        </w:rPr>
        <w:t xml:space="preserve">Кіші бөлім шоттарының және шоттар топтарының кредитінен </w:t>
      </w:r>
      <w:r>
        <w:br/>
      </w:r>
      <w:r>
        <w:rPr>
          <w:rFonts w:ascii="Times New Roman"/>
          <w:b w:val="false"/>
          <w:i w:val="false"/>
          <w:color w:val="000000"/>
          <w:sz w:val="28"/>
        </w:rPr>
        <w:t xml:space="preserve">
1020»"Теңгемен жолдағы ақша қаражаты" шоттары топтарының дебетіне </w:t>
      </w:r>
    </w:p>
    <w:p>
      <w:pPr>
        <w:spacing w:after="0"/>
        <w:ind w:left="0"/>
        <w:jc w:val="both"/>
      </w:pPr>
      <w:r>
        <w:rPr>
          <w:rFonts w:ascii="Times New Roman"/>
          <w:b w:val="false"/>
          <w:i w:val="false"/>
          <w:color w:val="000000"/>
          <w:sz w:val="28"/>
        </w:rPr>
        <w:t xml:space="preserve">      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(құ- </w:t>
            </w:r>
            <w:r>
              <w:br/>
            </w:r>
            <w:r>
              <w:rPr>
                <w:rFonts w:ascii="Times New Roman"/>
                <w:b w:val="false"/>
                <w:i w:val="false"/>
                <w:color w:val="000000"/>
                <w:sz w:val="20"/>
              </w:rPr>
              <w:t xml:space="preserve">
жаттың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үзінді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 қаражаты"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1200»"Қысқа </w:t>
            </w:r>
            <w:r>
              <w:br/>
            </w:r>
            <w:r>
              <w:rPr>
                <w:rFonts w:ascii="Times New Roman"/>
                <w:b w:val="false"/>
                <w:i w:val="false"/>
                <w:color w:val="000000"/>
                <w:sz w:val="20"/>
              </w:rPr>
              <w:t xml:space="preserve">
мерзімді деби- </w:t>
            </w:r>
            <w:r>
              <w:br/>
            </w:r>
            <w:r>
              <w:rPr>
                <w:rFonts w:ascii="Times New Roman"/>
                <w:b w:val="false"/>
                <w:i w:val="false"/>
                <w:color w:val="000000"/>
                <w:sz w:val="20"/>
              </w:rPr>
              <w:t xml:space="preserve">
торлық бере- </w:t>
            </w:r>
            <w:r>
              <w:br/>
            </w:r>
            <w:r>
              <w:rPr>
                <w:rFonts w:ascii="Times New Roman"/>
                <w:b w:val="false"/>
                <w:i w:val="false"/>
                <w:color w:val="000000"/>
                <w:sz w:val="20"/>
              </w:rPr>
              <w:t xml:space="preserve">
шек", 2100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3000»"Қысқа мерзімді қаржылық міндеттемелер", </w:t>
            </w:r>
            <w:r>
              <w:br/>
            </w:r>
            <w:r>
              <w:rPr>
                <w:rFonts w:ascii="Times New Roman"/>
                <w:b w:val="false"/>
                <w:i w:val="false"/>
                <w:color w:val="000000"/>
                <w:sz w:val="20"/>
              </w:rPr>
              <w:t xml:space="preserve">
3500»"Өзге де қысқа мерзімді міндеттемелер", </w:t>
            </w:r>
            <w:r>
              <w:br/>
            </w:r>
            <w:r>
              <w:rPr>
                <w:rFonts w:ascii="Times New Roman"/>
                <w:b w:val="false"/>
                <w:i w:val="false"/>
                <w:color w:val="000000"/>
                <w:sz w:val="20"/>
              </w:rPr>
              <w:t xml:space="preserve">
4000»"Ұзақ мерзімді қаржылық міндеттемелер", </w:t>
            </w:r>
            <w:r>
              <w:br/>
            </w:r>
            <w:r>
              <w:rPr>
                <w:rFonts w:ascii="Times New Roman"/>
                <w:b w:val="false"/>
                <w:i w:val="false"/>
                <w:color w:val="000000"/>
                <w:sz w:val="20"/>
              </w:rPr>
              <w:t xml:space="preserve">
4400»"Өзге де ұзақ мерзімді міндеттемелер"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Айдың соңындағы сальдо ______________ теңге </w:t>
      </w:r>
    </w:p>
    <w:p>
      <w:pPr>
        <w:spacing w:after="0"/>
        <w:ind w:left="0"/>
        <w:jc w:val="both"/>
      </w:pPr>
      <w:r>
        <w:rPr>
          <w:rFonts w:ascii="Times New Roman"/>
          <w:b w:val="false"/>
          <w:i w:val="false"/>
          <w:color w:val="000000"/>
          <w:sz w:val="28"/>
        </w:rPr>
        <w:t xml:space="preserve">1000»"Ақша қаражаты" кіші бөлімінің _________ шотының кредитінен шоттар топтарының және кіші бөлімдер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ізде- </w:t>
            </w:r>
            <w:r>
              <w:br/>
            </w:r>
            <w:r>
              <w:rPr>
                <w:rFonts w:ascii="Times New Roman"/>
                <w:b w:val="false"/>
                <w:i w:val="false"/>
                <w:color w:val="000000"/>
                <w:sz w:val="20"/>
              </w:rPr>
              <w:t xml:space="preserve">
ме </w:t>
            </w:r>
            <w:r>
              <w:br/>
            </w:r>
            <w:r>
              <w:rPr>
                <w:rFonts w:ascii="Times New Roman"/>
                <w:b w:val="false"/>
                <w:i w:val="false"/>
                <w:color w:val="000000"/>
                <w:sz w:val="20"/>
              </w:rPr>
              <w:t xml:space="preserve">
(құ-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үзінді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1100»"Қысқа </w:t>
            </w:r>
            <w:r>
              <w:br/>
            </w:r>
            <w:r>
              <w:rPr>
                <w:rFonts w:ascii="Times New Roman"/>
                <w:b w:val="false"/>
                <w:i w:val="false"/>
                <w:color w:val="000000"/>
                <w:sz w:val="20"/>
              </w:rPr>
              <w:t xml:space="preserve">
мерзімді қаржылық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2000»"Ұзақ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1000»"Ақша </w:t>
            </w:r>
            <w:r>
              <w:br/>
            </w:r>
            <w:r>
              <w:rPr>
                <w:rFonts w:ascii="Times New Roman"/>
                <w:b w:val="false"/>
                <w:i w:val="false"/>
                <w:color w:val="000000"/>
                <w:sz w:val="20"/>
              </w:rPr>
              <w:t xml:space="preserve">
қаражаты"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2400»"Негізгі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1300»"Қорлар", </w:t>
            </w:r>
            <w:r>
              <w:br/>
            </w:r>
            <w:r>
              <w:rPr>
                <w:rFonts w:ascii="Times New Roman"/>
                <w:b w:val="false"/>
                <w:i w:val="false"/>
                <w:color w:val="000000"/>
                <w:sz w:val="20"/>
              </w:rPr>
              <w:t xml:space="preserve">
1600»"Өзге де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2900»"Өзге де ұзақ </w:t>
            </w:r>
            <w:r>
              <w:br/>
            </w:r>
            <w:r>
              <w:rPr>
                <w:rFonts w:ascii="Times New Roman"/>
                <w:b w:val="false"/>
                <w:i w:val="false"/>
                <w:color w:val="000000"/>
                <w:sz w:val="20"/>
              </w:rPr>
              <w:t xml:space="preserve">
мерзімді активтер", </w:t>
            </w:r>
            <w:r>
              <w:br/>
            </w:r>
            <w:r>
              <w:rPr>
                <w:rFonts w:ascii="Times New Roman"/>
                <w:b w:val="false"/>
                <w:i w:val="false"/>
                <w:color w:val="000000"/>
                <w:sz w:val="20"/>
              </w:rPr>
              <w:t xml:space="preserve">
2300 "Жылжымайтын </w:t>
            </w:r>
            <w:r>
              <w:br/>
            </w:r>
            <w:r>
              <w:rPr>
                <w:rFonts w:ascii="Times New Roman"/>
                <w:b w:val="false"/>
                <w:i w:val="false"/>
                <w:color w:val="000000"/>
                <w:sz w:val="20"/>
              </w:rPr>
              <w:t xml:space="preserve">
мүлікке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2500»"Биологиялық </w:t>
            </w:r>
            <w:r>
              <w:br/>
            </w:r>
            <w:r>
              <w:rPr>
                <w:rFonts w:ascii="Times New Roman"/>
                <w:b w:val="false"/>
                <w:i w:val="false"/>
                <w:color w:val="000000"/>
                <w:sz w:val="20"/>
              </w:rPr>
              <w:t xml:space="preserve">
активтер"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3000»"Қысқа мерзімді </w:t>
            </w:r>
            <w:r>
              <w:br/>
            </w:r>
            <w:r>
              <w:rPr>
                <w:rFonts w:ascii="Times New Roman"/>
                <w:b w:val="false"/>
                <w:i w:val="false"/>
                <w:color w:val="000000"/>
                <w:sz w:val="20"/>
              </w:rPr>
              <w:t xml:space="preserve">
қаржылық міндеттемелер", </w:t>
            </w:r>
            <w:r>
              <w:br/>
            </w:r>
            <w:r>
              <w:rPr>
                <w:rFonts w:ascii="Times New Roman"/>
                <w:b w:val="false"/>
                <w:i w:val="false"/>
                <w:color w:val="000000"/>
                <w:sz w:val="20"/>
              </w:rPr>
              <w:t xml:space="preserve">
4000»"Ұзақ мерзімді </w:t>
            </w:r>
            <w:r>
              <w:br/>
            </w:r>
            <w:r>
              <w:rPr>
                <w:rFonts w:ascii="Times New Roman"/>
                <w:b w:val="false"/>
                <w:i w:val="false"/>
                <w:color w:val="000000"/>
                <w:sz w:val="20"/>
              </w:rPr>
              <w:t xml:space="preserve">
қаржылық міндеттемелер", </w:t>
            </w:r>
            <w:r>
              <w:br/>
            </w:r>
            <w:r>
              <w:rPr>
                <w:rFonts w:ascii="Times New Roman"/>
                <w:b w:val="false"/>
                <w:i w:val="false"/>
                <w:color w:val="000000"/>
                <w:sz w:val="20"/>
              </w:rPr>
              <w:t xml:space="preserve">
3300»"Қысқа мерзімді </w:t>
            </w:r>
            <w:r>
              <w:br/>
            </w:r>
            <w:r>
              <w:rPr>
                <w:rFonts w:ascii="Times New Roman"/>
                <w:b w:val="false"/>
                <w:i w:val="false"/>
                <w:color w:val="000000"/>
                <w:sz w:val="20"/>
              </w:rPr>
              <w:t xml:space="preserve">
кредиторлық берешек", </w:t>
            </w:r>
            <w:r>
              <w:br/>
            </w:r>
            <w:r>
              <w:rPr>
                <w:rFonts w:ascii="Times New Roman"/>
                <w:b w:val="false"/>
                <w:i w:val="false"/>
                <w:color w:val="000000"/>
                <w:sz w:val="20"/>
              </w:rPr>
              <w:t xml:space="preserve">
4100»"Ұзақ мерзімді </w:t>
            </w:r>
            <w:r>
              <w:br/>
            </w:r>
            <w:r>
              <w:rPr>
                <w:rFonts w:ascii="Times New Roman"/>
                <w:b w:val="false"/>
                <w:i w:val="false"/>
                <w:color w:val="000000"/>
                <w:sz w:val="20"/>
              </w:rPr>
              <w:t xml:space="preserve">
кредиторлық берешек", </w:t>
            </w:r>
            <w:r>
              <w:br/>
            </w:r>
            <w:r>
              <w:rPr>
                <w:rFonts w:ascii="Times New Roman"/>
                <w:b w:val="false"/>
                <w:i w:val="false"/>
                <w:color w:val="000000"/>
                <w:sz w:val="20"/>
              </w:rPr>
              <w:t xml:space="preserve">
7100 "Өнімді өткізу және </w:t>
            </w:r>
            <w:r>
              <w:br/>
            </w:r>
            <w:r>
              <w:rPr>
                <w:rFonts w:ascii="Times New Roman"/>
                <w:b w:val="false"/>
                <w:i w:val="false"/>
                <w:color w:val="000000"/>
                <w:sz w:val="20"/>
              </w:rPr>
              <w:t xml:space="preserve">
қызметтерді көрсету </w:t>
            </w:r>
            <w:r>
              <w:br/>
            </w:r>
            <w:r>
              <w:rPr>
                <w:rFonts w:ascii="Times New Roman"/>
                <w:b w:val="false"/>
                <w:i w:val="false"/>
                <w:color w:val="000000"/>
                <w:sz w:val="20"/>
              </w:rPr>
              <w:t xml:space="preserve">
бойынша шығыстар", </w:t>
            </w:r>
            <w:r>
              <w:br/>
            </w:r>
            <w:r>
              <w:rPr>
                <w:rFonts w:ascii="Times New Roman"/>
                <w:b w:val="false"/>
                <w:i w:val="false"/>
                <w:color w:val="000000"/>
                <w:sz w:val="20"/>
              </w:rPr>
              <w:t xml:space="preserve">
7200»"Әкімшілік шығыстар"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1000»"Ақша қаражаты" кіші бөлімінің 1040 "Карта-шоттардағы </w:t>
      </w:r>
      <w:r>
        <w:br/>
      </w:r>
      <w:r>
        <w:rPr>
          <w:rFonts w:ascii="Times New Roman"/>
          <w:b w:val="false"/>
          <w:i w:val="false"/>
          <w:color w:val="000000"/>
          <w:sz w:val="28"/>
        </w:rPr>
        <w:t xml:space="preserve">
      ақша қаражаты", 1050»"Жинақтаушы шоттардағы ақша қаражаты", </w:t>
      </w:r>
      <w:r>
        <w:br/>
      </w:r>
      <w:r>
        <w:rPr>
          <w:rFonts w:ascii="Times New Roman"/>
          <w:b w:val="false"/>
          <w:i w:val="false"/>
          <w:color w:val="000000"/>
          <w:sz w:val="28"/>
        </w:rPr>
        <w:t xml:space="preserve">
      1060»"Өзге де шоттардағы ақша қаражаты" шоттары топтарының </w:t>
      </w:r>
      <w:r>
        <w:br/>
      </w:r>
      <w:r>
        <w:rPr>
          <w:rFonts w:ascii="Times New Roman"/>
          <w:b w:val="false"/>
          <w:i w:val="false"/>
          <w:color w:val="000000"/>
          <w:sz w:val="28"/>
        </w:rPr>
        <w:t xml:space="preserve">
          дебеті жөніндегі N 3 журнал-ордерге N 2 ведомость </w:t>
      </w:r>
    </w:p>
    <w:p>
      <w:pPr>
        <w:spacing w:after="0"/>
        <w:ind w:left="0"/>
        <w:jc w:val="both"/>
      </w:pPr>
      <w:r>
        <w:rPr>
          <w:rFonts w:ascii="Times New Roman"/>
          <w:b w:val="false"/>
          <w:i w:val="false"/>
          <w:color w:val="000000"/>
          <w:sz w:val="28"/>
        </w:rPr>
        <w:t xml:space="preserve">Кіші бөлімдер шоттарының және шоттар топтарының кредитінен _____ "_________________" шоттарының дебетіне </w:t>
      </w:r>
    </w:p>
    <w:p>
      <w:pPr>
        <w:spacing w:after="0"/>
        <w:ind w:left="0"/>
        <w:jc w:val="both"/>
      </w:pPr>
      <w:r>
        <w:rPr>
          <w:rFonts w:ascii="Times New Roman"/>
          <w:b w:val="false"/>
          <w:i w:val="false"/>
          <w:color w:val="000000"/>
          <w:sz w:val="28"/>
        </w:rPr>
        <w:t xml:space="preserve">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53"/>
        <w:gridCol w:w="1653"/>
        <w:gridCol w:w="1653"/>
        <w:gridCol w:w="1653"/>
        <w:gridCol w:w="1653"/>
      </w:tblGrid>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нөмірі немесе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үзінді </w:t>
            </w:r>
            <w:r>
              <w:br/>
            </w:r>
            <w:r>
              <w:rPr>
                <w:rFonts w:ascii="Times New Roman"/>
                <w:b w:val="false"/>
                <w:i w:val="false"/>
                <w:color w:val="000000"/>
                <w:sz w:val="20"/>
              </w:rPr>
              <w:t xml:space="preserve">
көшірмесінің </w:t>
            </w:r>
            <w:r>
              <w:br/>
            </w:r>
            <w:r>
              <w:rPr>
                <w:rFonts w:ascii="Times New Roman"/>
                <w:b w:val="false"/>
                <w:i w:val="false"/>
                <w:color w:val="000000"/>
                <w:sz w:val="20"/>
              </w:rPr>
              <w:t xml:space="preserve">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1010»"Кассадағы ақша </w:t>
            </w:r>
            <w:r>
              <w:br/>
            </w:r>
            <w:r>
              <w:rPr>
                <w:rFonts w:ascii="Times New Roman"/>
                <w:b w:val="false"/>
                <w:i w:val="false"/>
                <w:color w:val="000000"/>
                <w:sz w:val="20"/>
              </w:rPr>
              <w:t xml:space="preserve">
қаражаты", 1020»"Жолдағы </w:t>
            </w:r>
            <w:r>
              <w:br/>
            </w:r>
            <w:r>
              <w:rPr>
                <w:rFonts w:ascii="Times New Roman"/>
                <w:b w:val="false"/>
                <w:i w:val="false"/>
                <w:color w:val="000000"/>
                <w:sz w:val="20"/>
              </w:rPr>
              <w:t xml:space="preserve">
ақша қаражаты", </w:t>
            </w:r>
            <w:r>
              <w:br/>
            </w:r>
            <w:r>
              <w:rPr>
                <w:rFonts w:ascii="Times New Roman"/>
                <w:b w:val="false"/>
                <w:i w:val="false"/>
                <w:color w:val="000000"/>
                <w:sz w:val="20"/>
              </w:rPr>
              <w:t xml:space="preserve">
1030»"Ағымдағы банктік </w:t>
            </w:r>
            <w:r>
              <w:br/>
            </w:r>
            <w:r>
              <w:rPr>
                <w:rFonts w:ascii="Times New Roman"/>
                <w:b w:val="false"/>
                <w:i w:val="false"/>
                <w:color w:val="000000"/>
                <w:sz w:val="20"/>
              </w:rPr>
              <w:t xml:space="preserve">
шоттардағы ақша қаражаты"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w:t>
            </w:r>
            <w:r>
              <w:br/>
            </w:r>
            <w:r>
              <w:rPr>
                <w:rFonts w:ascii="Times New Roman"/>
                <w:b w:val="false"/>
                <w:i w:val="false"/>
                <w:color w:val="000000"/>
                <w:sz w:val="20"/>
              </w:rPr>
              <w:t xml:space="preserve">
соңына дейін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6100»"Қаржыландырудан түскен </w:t>
            </w:r>
            <w:r>
              <w:br/>
            </w:r>
            <w:r>
              <w:rPr>
                <w:rFonts w:ascii="Times New Roman"/>
                <w:b w:val="false"/>
                <w:i w:val="false"/>
                <w:color w:val="000000"/>
                <w:sz w:val="20"/>
              </w:rPr>
              <w:t xml:space="preserve">
кірістер", 6200»"Өзге де </w:t>
            </w:r>
            <w:r>
              <w:br/>
            </w:r>
            <w:r>
              <w:rPr>
                <w:rFonts w:ascii="Times New Roman"/>
                <w:b w:val="false"/>
                <w:i w:val="false"/>
                <w:color w:val="000000"/>
                <w:sz w:val="20"/>
              </w:rPr>
              <w:t xml:space="preserve">
кірістер", 6300»"Тоқтатылатын </w:t>
            </w:r>
            <w:r>
              <w:br/>
            </w:r>
            <w:r>
              <w:rPr>
                <w:rFonts w:ascii="Times New Roman"/>
                <w:b w:val="false"/>
                <w:i w:val="false"/>
                <w:color w:val="000000"/>
                <w:sz w:val="20"/>
              </w:rPr>
              <w:t xml:space="preserve">
қызметке байланысты кірістер", </w:t>
            </w:r>
            <w:r>
              <w:br/>
            </w:r>
            <w:r>
              <w:rPr>
                <w:rFonts w:ascii="Times New Roman"/>
                <w:b w:val="false"/>
                <w:i w:val="false"/>
                <w:color w:val="000000"/>
                <w:sz w:val="20"/>
              </w:rPr>
              <w:t xml:space="preserve">
6400»"Үлестік қатысу әдісі </w:t>
            </w:r>
            <w:r>
              <w:br/>
            </w:r>
            <w:r>
              <w:rPr>
                <w:rFonts w:ascii="Times New Roman"/>
                <w:b w:val="false"/>
                <w:i w:val="false"/>
                <w:color w:val="000000"/>
                <w:sz w:val="20"/>
              </w:rPr>
              <w:t xml:space="preserve">
бойынша ескерілетін ұйымның </w:t>
            </w:r>
            <w:r>
              <w:br/>
            </w:r>
            <w:r>
              <w:rPr>
                <w:rFonts w:ascii="Times New Roman"/>
                <w:b w:val="false"/>
                <w:i w:val="false"/>
                <w:color w:val="000000"/>
                <w:sz w:val="20"/>
              </w:rPr>
              <w:t xml:space="preserve">
пайда үлесі", 3000»"Қысқа </w:t>
            </w:r>
            <w:r>
              <w:br/>
            </w:r>
            <w:r>
              <w:rPr>
                <w:rFonts w:ascii="Times New Roman"/>
                <w:b w:val="false"/>
                <w:i w:val="false"/>
                <w:color w:val="000000"/>
                <w:sz w:val="20"/>
              </w:rPr>
              <w:t xml:space="preserve">
мерзімді банктік қарыздар", </w:t>
            </w:r>
            <w:r>
              <w:br/>
            </w:r>
            <w:r>
              <w:rPr>
                <w:rFonts w:ascii="Times New Roman"/>
                <w:b w:val="false"/>
                <w:i w:val="false"/>
                <w:color w:val="000000"/>
                <w:sz w:val="20"/>
              </w:rPr>
              <w:t xml:space="preserve">
4000»"Ұзақ мерзімді банктік </w:t>
            </w:r>
            <w:r>
              <w:br/>
            </w:r>
            <w:r>
              <w:rPr>
                <w:rFonts w:ascii="Times New Roman"/>
                <w:b w:val="false"/>
                <w:i w:val="false"/>
                <w:color w:val="000000"/>
                <w:sz w:val="20"/>
              </w:rPr>
              <w:t xml:space="preserve">
қарыздар бөлімдері"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Айдың соңындағы сальдо ____________________ теңге </w:t>
      </w:r>
    </w:p>
    <w:p>
      <w:pPr>
        <w:spacing w:after="0"/>
        <w:ind w:left="0"/>
        <w:jc w:val="both"/>
      </w:pPr>
      <w:r>
        <w:rPr>
          <w:rFonts w:ascii="Times New Roman"/>
          <w:b w:val="false"/>
          <w:i w:val="false"/>
          <w:color w:val="000000"/>
          <w:sz w:val="28"/>
        </w:rPr>
        <w:t xml:space="preserve">Журнал-ордер және ведомость 200__ жылғы»"____"»__________ аяқталды. </w:t>
      </w:r>
    </w:p>
    <w:p>
      <w:pPr>
        <w:spacing w:after="0"/>
        <w:ind w:left="0"/>
        <w:jc w:val="both"/>
      </w:pPr>
      <w:r>
        <w:rPr>
          <w:rFonts w:ascii="Times New Roman"/>
          <w:b w:val="false"/>
          <w:i w:val="false"/>
          <w:color w:val="000000"/>
          <w:sz w:val="28"/>
        </w:rPr>
        <w:t xml:space="preserve">Парақтардың деректері - таратулар және сальдо салыстырылды.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3 журнал-ордер және N 3 журнал-ордерге ведомость 1020»"Теңгемен жолдағы ақша қаражаты", 1040»"Карта-шоттардағы ақша қаражаты", 1050»"Жинақтаушы шоттардағы ақша қаражаты", 1060»"Өзге де шоттардағы ақша қаражаты" шоттары топтарының кредиті (N 3 журнал-ордер) және дебеті (N 3 журнал-ордерге ведомость) бойынша болатын операцияларды есепке алуға арналған. </w:t>
      </w:r>
      <w:r>
        <w:br/>
      </w:r>
      <w:r>
        <w:rPr>
          <w:rFonts w:ascii="Times New Roman"/>
          <w:b w:val="false"/>
          <w:i w:val="false"/>
          <w:color w:val="000000"/>
          <w:sz w:val="28"/>
        </w:rPr>
        <w:t xml:space="preserve">
      Осы тіркелімдерге бухгалтерлік жазбалар алдын ала топтастырылған біртекті операциялар бойынша жалпы сомамен байланыстыратын шоттар бөлінісінде банктің үзінді көшірмесі және басқа да ақша құжаттары негізінде жүргізіледі. </w:t>
      </w:r>
      <w:r>
        <w:br/>
      </w:r>
      <w:r>
        <w:rPr>
          <w:rFonts w:ascii="Times New Roman"/>
          <w:b w:val="false"/>
          <w:i w:val="false"/>
          <w:color w:val="000000"/>
          <w:sz w:val="28"/>
        </w:rPr>
        <w:t xml:space="preserve">
      Шоттардың топтары бөлінісінде қалдықтар айдың басында N 3 журнал-ордерге кейбір ведомостерде көрсетіледі. Айдың соңындағы қалдықтар шоттар бойынша дебет және кредит айналымдары сомасын ескере отырып шығарылады. Айдың соңындағы қалдықтар Бас кітапқа және келесі айға ашылған N 3 журнал-ордерге ведомоске көшіріледі. </w:t>
      </w:r>
    </w:p>
    <w:bookmarkStart w:name="z9" w:id="8"/>
    <w:p>
      <w:pPr>
        <w:spacing w:after="0"/>
        <w:ind w:left="0"/>
        <w:jc w:val="both"/>
      </w:pPr>
      <w:r>
        <w:rPr>
          <w:rFonts w:ascii="Times New Roman"/>
          <w:b w:val="false"/>
          <w:i w:val="false"/>
          <w:color w:val="000000"/>
          <w:sz w:val="28"/>
        </w:rPr>
        <w:t xml:space="preserve">
                                                           5-нысан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ұйым (жеке кәсіпкер) </w:t>
      </w:r>
    </w:p>
    <w:bookmarkEnd w:id="8"/>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______________________ </w:t>
      </w:r>
    </w:p>
    <w:p>
      <w:pPr>
        <w:spacing w:after="0"/>
        <w:ind w:left="0"/>
        <w:jc w:val="both"/>
      </w:pPr>
      <w:r>
        <w:rPr>
          <w:rFonts w:ascii="Times New Roman"/>
          <w:b w:val="false"/>
          <w:i w:val="false"/>
          <w:color w:val="000000"/>
          <w:sz w:val="28"/>
        </w:rPr>
        <w:t xml:space="preserve">      3010»"Қысқа мерзімді банктік қарыздар", 3020»"Уәкілетті </w:t>
      </w:r>
      <w:r>
        <w:br/>
      </w:r>
      <w:r>
        <w:rPr>
          <w:rFonts w:ascii="Times New Roman"/>
          <w:b w:val="false"/>
          <w:i w:val="false"/>
          <w:color w:val="000000"/>
          <w:sz w:val="28"/>
        </w:rPr>
        <w:t xml:space="preserve">
   органның және (немесе) Ұлттық Банктің лицензиясынсыз банктік </w:t>
      </w:r>
      <w:r>
        <w:br/>
      </w:r>
      <w:r>
        <w:rPr>
          <w:rFonts w:ascii="Times New Roman"/>
          <w:b w:val="false"/>
          <w:i w:val="false"/>
          <w:color w:val="000000"/>
          <w:sz w:val="28"/>
        </w:rPr>
        <w:t xml:space="preserve">
   операцияларды жүзеге асыратын ұйымдардан алынған қысқа мерзімді </w:t>
      </w:r>
      <w:r>
        <w:br/>
      </w:r>
      <w:r>
        <w:rPr>
          <w:rFonts w:ascii="Times New Roman"/>
          <w:b w:val="false"/>
          <w:i w:val="false"/>
          <w:color w:val="000000"/>
          <w:sz w:val="28"/>
        </w:rPr>
        <w:t xml:space="preserve">
    қарыздар", 3050»"Өзге де қысқа мерзімді қаржылық міндеттемелер", </w:t>
      </w:r>
      <w:r>
        <w:br/>
      </w:r>
      <w:r>
        <w:rPr>
          <w:rFonts w:ascii="Times New Roman"/>
          <w:b w:val="false"/>
          <w:i w:val="false"/>
          <w:color w:val="000000"/>
          <w:sz w:val="28"/>
        </w:rPr>
        <w:t xml:space="preserve">
    4010 "Ұзақ мерзімді банктік қарыздар", 4020»"Уәкілетті органның </w:t>
      </w:r>
      <w:r>
        <w:br/>
      </w:r>
      <w:r>
        <w:rPr>
          <w:rFonts w:ascii="Times New Roman"/>
          <w:b w:val="false"/>
          <w:i w:val="false"/>
          <w:color w:val="000000"/>
          <w:sz w:val="28"/>
        </w:rPr>
        <w:t xml:space="preserve">
   және (немесе) Ұлттық Банктің лицензиясынсыз банктік операцияларды </w:t>
      </w:r>
      <w:r>
        <w:br/>
      </w:r>
      <w:r>
        <w:rPr>
          <w:rFonts w:ascii="Times New Roman"/>
          <w:b w:val="false"/>
          <w:i w:val="false"/>
          <w:color w:val="000000"/>
          <w:sz w:val="28"/>
        </w:rPr>
        <w:t xml:space="preserve">
       жүзеге асыратын ұйымдардан алынған ұзақ мерзімді қарыздар", </w:t>
      </w:r>
      <w:r>
        <w:br/>
      </w:r>
      <w:r>
        <w:rPr>
          <w:rFonts w:ascii="Times New Roman"/>
          <w:b w:val="false"/>
          <w:i w:val="false"/>
          <w:color w:val="000000"/>
          <w:sz w:val="28"/>
        </w:rPr>
        <w:t xml:space="preserve">
     4030»"Өзге де ұзақ мерзімді қаржылық міндеттемелер" шоттары </w:t>
      </w:r>
      <w:r>
        <w:br/>
      </w:r>
      <w:r>
        <w:rPr>
          <w:rFonts w:ascii="Times New Roman"/>
          <w:b w:val="false"/>
          <w:i w:val="false"/>
          <w:color w:val="000000"/>
          <w:sz w:val="28"/>
        </w:rPr>
        <w:t xml:space="preserve">
                    топтарының кредиті жөніндегі </w:t>
      </w:r>
      <w:r>
        <w:br/>
      </w:r>
      <w:r>
        <w:rPr>
          <w:rFonts w:ascii="Times New Roman"/>
          <w:b w:val="false"/>
          <w:i w:val="false"/>
          <w:color w:val="000000"/>
          <w:sz w:val="28"/>
        </w:rPr>
        <w:t xml:space="preserve">
                            N 4 журнал-ордер </w:t>
      </w:r>
    </w:p>
    <w:p>
      <w:pPr>
        <w:spacing w:after="0"/>
        <w:ind w:left="0"/>
        <w:jc w:val="both"/>
      </w:pPr>
      <w:r>
        <w:rPr>
          <w:rFonts w:ascii="Times New Roman"/>
          <w:b w:val="false"/>
          <w:i w:val="false"/>
          <w:color w:val="000000"/>
          <w:sz w:val="28"/>
        </w:rPr>
        <w:t xml:space="preserve">3010»"Қысқа мерзімді банктік қарыздар", 4010»"Ұзақ мерзімді банктік </w:t>
      </w:r>
      <w:r>
        <w:br/>
      </w:r>
      <w:r>
        <w:rPr>
          <w:rFonts w:ascii="Times New Roman"/>
          <w:b w:val="false"/>
          <w:i w:val="false"/>
          <w:color w:val="000000"/>
          <w:sz w:val="28"/>
        </w:rPr>
        <w:t xml:space="preserve">
         қарыздар" шоттары топтарының кредитінен кіші бөлімнің </w:t>
      </w:r>
      <w:r>
        <w:br/>
      </w:r>
      <w:r>
        <w:rPr>
          <w:rFonts w:ascii="Times New Roman"/>
          <w:b w:val="false"/>
          <w:i w:val="false"/>
          <w:color w:val="000000"/>
          <w:sz w:val="28"/>
        </w:rPr>
        <w:t xml:space="preserve">
                  және шоттар топтарының дебетіне </w:t>
      </w:r>
    </w:p>
    <w:p>
      <w:pPr>
        <w:spacing w:after="0"/>
        <w:ind w:left="0"/>
        <w:jc w:val="both"/>
      </w:pPr>
      <w:r>
        <w:rPr>
          <w:rFonts w:ascii="Times New Roman"/>
          <w:b w:val="false"/>
          <w:i w:val="false"/>
          <w:color w:val="000000"/>
          <w:sz w:val="28"/>
        </w:rPr>
        <w:t xml:space="preserve">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үзінді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 қаражаты", 3300 "Қысқа </w:t>
            </w:r>
            <w:r>
              <w:br/>
            </w:r>
            <w:r>
              <w:rPr>
                <w:rFonts w:ascii="Times New Roman"/>
                <w:b w:val="false"/>
                <w:i w:val="false"/>
                <w:color w:val="000000"/>
                <w:sz w:val="20"/>
              </w:rPr>
              <w:t xml:space="preserve">
мерзімді кредиторлық берешек", 4100 </w:t>
            </w:r>
            <w:r>
              <w:br/>
            </w:r>
            <w:r>
              <w:rPr>
                <w:rFonts w:ascii="Times New Roman"/>
                <w:b w:val="false"/>
                <w:i w:val="false"/>
                <w:color w:val="000000"/>
                <w:sz w:val="20"/>
              </w:rPr>
              <w:t xml:space="preserve">
"Ұзақ мерзімді кредиторлық берешек"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үзінді көшірмесіне                Айдың соңындағы сальдо </w:t>
      </w:r>
      <w:r>
        <w:br/>
      </w:r>
      <w:r>
        <w:rPr>
          <w:rFonts w:ascii="Times New Roman"/>
          <w:b w:val="false"/>
          <w:i w:val="false"/>
          <w:color w:val="000000"/>
          <w:sz w:val="28"/>
        </w:rPr>
        <w:t xml:space="preserve">
сәйкес дебет бойынша айналымдар           _______________ теңге </w:t>
      </w:r>
      <w:r>
        <w:br/>
      </w:r>
      <w:r>
        <w:rPr>
          <w:rFonts w:ascii="Times New Roman"/>
          <w:b w:val="false"/>
          <w:i w:val="false"/>
          <w:color w:val="000000"/>
          <w:sz w:val="28"/>
        </w:rPr>
        <w:t xml:space="preserve">
__________________теңге </w:t>
      </w:r>
    </w:p>
    <w:p>
      <w:pPr>
        <w:spacing w:after="0"/>
        <w:ind w:left="0"/>
        <w:jc w:val="both"/>
      </w:pPr>
      <w:r>
        <w:rPr>
          <w:rFonts w:ascii="Times New Roman"/>
          <w:b w:val="false"/>
          <w:i w:val="false"/>
          <w:color w:val="000000"/>
          <w:sz w:val="28"/>
        </w:rPr>
        <w:t xml:space="preserve">      3020»"Уәкілетті органның және (немесе) Ұлттық Банктің </w:t>
      </w:r>
      <w:r>
        <w:br/>
      </w:r>
      <w:r>
        <w:rPr>
          <w:rFonts w:ascii="Times New Roman"/>
          <w:b w:val="false"/>
          <w:i w:val="false"/>
          <w:color w:val="000000"/>
          <w:sz w:val="28"/>
        </w:rPr>
        <w:t xml:space="preserve">
      лицензиясынсыз банктік операцияларды жүзеге асыратын </w:t>
      </w:r>
      <w:r>
        <w:br/>
      </w:r>
      <w:r>
        <w:rPr>
          <w:rFonts w:ascii="Times New Roman"/>
          <w:b w:val="false"/>
          <w:i w:val="false"/>
          <w:color w:val="000000"/>
          <w:sz w:val="28"/>
        </w:rPr>
        <w:t xml:space="preserve">
   ұйымдардан алынған қысқа мерзімді қарыздар", 4020»"Уәкілетті </w:t>
      </w:r>
      <w:r>
        <w:br/>
      </w:r>
      <w:r>
        <w:rPr>
          <w:rFonts w:ascii="Times New Roman"/>
          <w:b w:val="false"/>
          <w:i w:val="false"/>
          <w:color w:val="000000"/>
          <w:sz w:val="28"/>
        </w:rPr>
        <w:t xml:space="preserve">
   органның және (немесе) Ұлттық Банктің лицензиясынсыз банктік </w:t>
      </w:r>
      <w:r>
        <w:br/>
      </w:r>
      <w:r>
        <w:rPr>
          <w:rFonts w:ascii="Times New Roman"/>
          <w:b w:val="false"/>
          <w:i w:val="false"/>
          <w:color w:val="000000"/>
          <w:sz w:val="28"/>
        </w:rPr>
        <w:t xml:space="preserve">
  операцияларды жүзеге асыратын ұйымдардан алынған ұзақ мерзімді </w:t>
      </w:r>
      <w:r>
        <w:br/>
      </w:r>
      <w:r>
        <w:rPr>
          <w:rFonts w:ascii="Times New Roman"/>
          <w:b w:val="false"/>
          <w:i w:val="false"/>
          <w:color w:val="000000"/>
          <w:sz w:val="28"/>
        </w:rPr>
        <w:t xml:space="preserve">
қарыздар" шоттары топтарының кредитінен шоттар топтарының дебетіне </w:t>
      </w:r>
    </w:p>
    <w:p>
      <w:pPr>
        <w:spacing w:after="0"/>
        <w:ind w:left="0"/>
        <w:jc w:val="both"/>
      </w:pPr>
      <w:r>
        <w:rPr>
          <w:rFonts w:ascii="Times New Roman"/>
          <w:b w:val="false"/>
          <w:i w:val="false"/>
          <w:color w:val="000000"/>
          <w:sz w:val="28"/>
        </w:rPr>
        <w:t xml:space="preserve">Айдың басындағы сальдо ____________________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үзінді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 қаражаты", </w:t>
            </w:r>
            <w:r>
              <w:br/>
            </w:r>
            <w:r>
              <w:rPr>
                <w:rFonts w:ascii="Times New Roman"/>
                <w:b w:val="false"/>
                <w:i w:val="false"/>
                <w:color w:val="000000"/>
                <w:sz w:val="20"/>
              </w:rPr>
              <w:t xml:space="preserve">
3300»"Қысқа мерзімді кредиторлық </w:t>
            </w:r>
            <w:r>
              <w:br/>
            </w:r>
            <w:r>
              <w:rPr>
                <w:rFonts w:ascii="Times New Roman"/>
                <w:b w:val="false"/>
                <w:i w:val="false"/>
                <w:color w:val="000000"/>
                <w:sz w:val="20"/>
              </w:rPr>
              <w:t xml:space="preserve">
берешек", 4100»"Ұзақ мерзімді </w:t>
            </w:r>
            <w:r>
              <w:br/>
            </w:r>
            <w:r>
              <w:rPr>
                <w:rFonts w:ascii="Times New Roman"/>
                <w:b w:val="false"/>
                <w:i w:val="false"/>
                <w:color w:val="000000"/>
                <w:sz w:val="20"/>
              </w:rPr>
              <w:t xml:space="preserve">
кредиторлық берешек"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w:t>
            </w:r>
            <w:r>
              <w:br/>
            </w:r>
            <w:r>
              <w:rPr>
                <w:rFonts w:ascii="Times New Roman"/>
                <w:b w:val="false"/>
                <w:i w:val="false"/>
                <w:color w:val="000000"/>
                <w:sz w:val="20"/>
              </w:rPr>
              <w:t xml:space="preserve">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үзінді көшірмесіне                Айдың соңындағы сальдо </w:t>
      </w:r>
      <w:r>
        <w:br/>
      </w:r>
      <w:r>
        <w:rPr>
          <w:rFonts w:ascii="Times New Roman"/>
          <w:b w:val="false"/>
          <w:i w:val="false"/>
          <w:color w:val="000000"/>
          <w:sz w:val="28"/>
        </w:rPr>
        <w:t xml:space="preserve">
сәйкес дебет бойынша айналымдар           _______________ теңге </w:t>
      </w:r>
      <w:r>
        <w:br/>
      </w:r>
      <w:r>
        <w:rPr>
          <w:rFonts w:ascii="Times New Roman"/>
          <w:b w:val="false"/>
          <w:i w:val="false"/>
          <w:color w:val="000000"/>
          <w:sz w:val="28"/>
        </w:rPr>
        <w:t xml:space="preserve">
__________________теңге </w:t>
      </w:r>
    </w:p>
    <w:p>
      <w:pPr>
        <w:spacing w:after="0"/>
        <w:ind w:left="0"/>
        <w:jc w:val="both"/>
      </w:pPr>
      <w:r>
        <w:rPr>
          <w:rFonts w:ascii="Times New Roman"/>
          <w:b w:val="false"/>
          <w:i w:val="false"/>
          <w:color w:val="000000"/>
          <w:sz w:val="28"/>
        </w:rPr>
        <w:t xml:space="preserve">       3010»"Қысқа мерзімді банктік қарыздар", 3020 "Уәкілетті </w:t>
      </w:r>
      <w:r>
        <w:br/>
      </w:r>
      <w:r>
        <w:rPr>
          <w:rFonts w:ascii="Times New Roman"/>
          <w:b w:val="false"/>
          <w:i w:val="false"/>
          <w:color w:val="000000"/>
          <w:sz w:val="28"/>
        </w:rPr>
        <w:t xml:space="preserve">
    органның және (немесе) Ұлттық Банктің лицензиясынсыз банктік </w:t>
      </w:r>
      <w:r>
        <w:br/>
      </w:r>
      <w:r>
        <w:rPr>
          <w:rFonts w:ascii="Times New Roman"/>
          <w:b w:val="false"/>
          <w:i w:val="false"/>
          <w:color w:val="000000"/>
          <w:sz w:val="28"/>
        </w:rPr>
        <w:t xml:space="preserve">
      операцияларды жүзеге асыратын ұйымдардан алынған қысқа </w:t>
      </w:r>
      <w:r>
        <w:br/>
      </w:r>
      <w:r>
        <w:rPr>
          <w:rFonts w:ascii="Times New Roman"/>
          <w:b w:val="false"/>
          <w:i w:val="false"/>
          <w:color w:val="000000"/>
          <w:sz w:val="28"/>
        </w:rPr>
        <w:t xml:space="preserve">
    мерзімді қарыздар" шоттарының топтарына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413"/>
        <w:gridCol w:w="5133"/>
      </w:tblGrid>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Кредиттердің түрі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сальдо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4010»"Ұзақ мерзімді банктік қарыздар", 4020»"Уәкілетті органның </w:t>
      </w:r>
      <w:r>
        <w:br/>
      </w:r>
      <w:r>
        <w:rPr>
          <w:rFonts w:ascii="Times New Roman"/>
          <w:b w:val="false"/>
          <w:i w:val="false"/>
          <w:color w:val="000000"/>
          <w:sz w:val="28"/>
        </w:rPr>
        <w:t xml:space="preserve">
      және (немесе) Ұлттық Банктің лицензиясынсыз банктік </w:t>
      </w:r>
      <w:r>
        <w:br/>
      </w:r>
      <w:r>
        <w:rPr>
          <w:rFonts w:ascii="Times New Roman"/>
          <w:b w:val="false"/>
          <w:i w:val="false"/>
          <w:color w:val="000000"/>
          <w:sz w:val="28"/>
        </w:rPr>
        <w:t xml:space="preserve">
  операцияларды жүзеге асыратын ұйымдардан алынған ұзақ мерзімді </w:t>
      </w:r>
      <w:r>
        <w:br/>
      </w:r>
      <w:r>
        <w:rPr>
          <w:rFonts w:ascii="Times New Roman"/>
          <w:b w:val="false"/>
          <w:i w:val="false"/>
          <w:color w:val="000000"/>
          <w:sz w:val="28"/>
        </w:rPr>
        <w:t xml:space="preserve">
       қарыздар" шоттарының топтарына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453"/>
        <w:gridCol w:w="5053"/>
      </w:tblGrid>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Кредиттердің түрі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сальдо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3050»"Өзге де қысқа мерзімді қаржылық міндеттемелер" 4030»"Өзге де </w:t>
      </w:r>
      <w:r>
        <w:br/>
      </w:r>
      <w:r>
        <w:rPr>
          <w:rFonts w:ascii="Times New Roman"/>
          <w:b w:val="false"/>
          <w:i w:val="false"/>
          <w:color w:val="000000"/>
          <w:sz w:val="28"/>
        </w:rPr>
        <w:t xml:space="preserve">
   ұзақ мерзімді қаржылық міндеттемелер" шоттарының топтарына </w:t>
      </w:r>
      <w:r>
        <w:br/>
      </w:r>
      <w:r>
        <w:rPr>
          <w:rFonts w:ascii="Times New Roman"/>
          <w:b w:val="false"/>
          <w:i w:val="false"/>
          <w:color w:val="000000"/>
          <w:sz w:val="28"/>
        </w:rPr>
        <w:t xml:space="preserve">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393"/>
        <w:gridCol w:w="5113"/>
      </w:tblGrid>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Кредиттердің түрі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соңындағы сальдо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 жылғы»"____"»__________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4 журнал-ордер 3010»"Қысқа мерзімді банктік қарыздар", 3020 "Уәкілетті органның және (немесе) Ұлттық Банктің лицензиясынсыз банктік операцияларды жүзеге асыратын ұйымдардан алынған қысқа мерзімді қарыздар", 4010 "Ұзақ мерзімді банктік қарыздар", 4020 "Уәкілетті органның және (немесе) Ұлттық Банктің лицензиясынсыз банктік операцияларды жүзеге асыратын ұйымдардан алынған ұзақ мерзімді қарыздар", 3050 "Өзге де қысқа мерзімді қаржылық міндеттемелер", 4030»"Өзге де ұзақ мерзімді қаржылық міндеттемелер" шоттары топтарының кредиті бойынша операцияларды есепке алуға арналған. </w:t>
      </w:r>
      <w:r>
        <w:br/>
      </w:r>
      <w:r>
        <w:rPr>
          <w:rFonts w:ascii="Times New Roman"/>
          <w:b w:val="false"/>
          <w:i w:val="false"/>
          <w:color w:val="000000"/>
          <w:sz w:val="28"/>
        </w:rPr>
        <w:t xml:space="preserve">
      Журнал-ордердің 1-6-бағандарында бухгалтерлік жазба тиісті шоттардың дебетінен корреспонденцияда 3000»"Қысқа мерзімді қаржылық міндеттемелер", 4000»"Ұзақ мерзімді қаржылық міндеттемелер" кіші бөлімдерінің шоттары топтарының кредиті бойынша банктің үзінді көшірмесіне және басқа да ақша құжаттарына сәйкес жүргізіледі. Айдың соңында жол бойынша»"Жиыны" 7-бағаны бойынша жиынтығы шығарылады. </w:t>
      </w:r>
      <w:r>
        <w:br/>
      </w:r>
      <w:r>
        <w:rPr>
          <w:rFonts w:ascii="Times New Roman"/>
          <w:b w:val="false"/>
          <w:i w:val="false"/>
          <w:color w:val="000000"/>
          <w:sz w:val="28"/>
        </w:rPr>
        <w:t xml:space="preserve">
      3000»"Қысқа мерзімді қаржылық міндеттемелер", 4000»"Ұзақ мерзімді қаржылық міндеттемелер" кіші бөлімдерінің шоттары топтарының дебеті бойынша айналымдар»"банктің үзінді көшірмесіне сәйкес дебет бойынша айналымдар" жолы бойынша бір ай ішінде түскен банктің үзінді көшірмесіне сәйкес бір айға жалпы жиынтығы шығарылады. Осы деректердің негізінде 3000»"Қысқа мерзімді қаржылық міндеттемелер", 4000»"Ұзақ мерзімді қаржылық міндеттемелер" кіші бөлімдері шоттарының әрбір тобы бойынша»"айдың соңындағы сальдо" жолы бойынша айдың соңындағы сальдо шығарылады және келесі айға ашылатын журнал-ордерге көшіріледі. </w:t>
      </w:r>
      <w:r>
        <w:br/>
      </w:r>
      <w:r>
        <w:rPr>
          <w:rFonts w:ascii="Times New Roman"/>
          <w:b w:val="false"/>
          <w:i w:val="false"/>
          <w:color w:val="000000"/>
          <w:sz w:val="28"/>
        </w:rPr>
        <w:t xml:space="preserve">
      Журнал-ордерде 3000»"Қысқа мерзімді қаржылық міндеттемелер", 4000»"Ұзақ мерзімді қаржылық міндеттемелер" кіші бөлімдерінің синтетикалық шоттары бөлінісінде қарыздың түрлері бойынша талдамалы есепке арналған бөлімдер көзделген. </w:t>
      </w:r>
      <w:r>
        <w:br/>
      </w:r>
      <w:r>
        <w:rPr>
          <w:rFonts w:ascii="Times New Roman"/>
          <w:b w:val="false"/>
          <w:i w:val="false"/>
          <w:color w:val="000000"/>
          <w:sz w:val="28"/>
        </w:rPr>
        <w:t xml:space="preserve">
      Шоттардың топтары бөлінісінде кредит айналымдарының және айдың соңындағы сальдоның сомасы Бас кітапқа көшіріледі. </w:t>
      </w:r>
    </w:p>
    <w:bookmarkStart w:name="z10" w:id="9"/>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ұйым (жеке кәсіпкер) </w:t>
      </w:r>
    </w:p>
    <w:bookmarkEnd w:id="9"/>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______________________ </w:t>
      </w:r>
      <w:r>
        <w:br/>
      </w:r>
      <w:r>
        <w:rPr>
          <w:rFonts w:ascii="Times New Roman"/>
          <w:b w:val="false"/>
          <w:i w:val="false"/>
          <w:color w:val="000000"/>
          <w:sz w:val="28"/>
        </w:rPr>
        <w:t xml:space="preserve">
      1400»"Ағымдағы салық активтері", 3100»"Салықтар бойынша </w:t>
      </w:r>
      <w:r>
        <w:br/>
      </w:r>
      <w:r>
        <w:rPr>
          <w:rFonts w:ascii="Times New Roman"/>
          <w:b w:val="false"/>
          <w:i w:val="false"/>
          <w:color w:val="000000"/>
          <w:sz w:val="28"/>
        </w:rPr>
        <w:t xml:space="preserve">
        міндеттемелер" шоттары топтарының кредиті жөніндегі </w:t>
      </w:r>
      <w:r>
        <w:br/>
      </w:r>
      <w:r>
        <w:rPr>
          <w:rFonts w:ascii="Times New Roman"/>
          <w:b w:val="false"/>
          <w:i w:val="false"/>
          <w:color w:val="000000"/>
          <w:sz w:val="28"/>
        </w:rPr>
        <w:t xml:space="preserve">
                       N 5 журнал-ордер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3100»"Салықтар бойынша міндеттемелер" шоттары </w:t>
            </w:r>
            <w:r>
              <w:br/>
            </w:r>
            <w:r>
              <w:rPr>
                <w:rFonts w:ascii="Times New Roman"/>
                <w:b w:val="false"/>
                <w:i w:val="false"/>
                <w:color w:val="000000"/>
                <w:sz w:val="20"/>
              </w:rPr>
              <w:t xml:space="preserve">
топтарының кредитінен кіші бөлімдердің және </w:t>
            </w:r>
            <w:r>
              <w:br/>
            </w:r>
            <w:r>
              <w:rPr>
                <w:rFonts w:ascii="Times New Roman"/>
                <w:b w:val="false"/>
                <w:i w:val="false"/>
                <w:color w:val="000000"/>
                <w:sz w:val="20"/>
              </w:rPr>
              <w:t xml:space="preserve">
шоттар топтарының дебетіне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1200»"Қысқа мерзімді дебиторлық берешек", </w:t>
            </w:r>
            <w:r>
              <w:br/>
            </w:r>
            <w:r>
              <w:rPr>
                <w:rFonts w:ascii="Times New Roman"/>
                <w:b w:val="false"/>
                <w:i w:val="false"/>
                <w:color w:val="000000"/>
                <w:sz w:val="20"/>
              </w:rPr>
              <w:t xml:space="preserve">
1400»"Ағымдағы салық активтері", 2100»"Ұзақ </w:t>
            </w:r>
            <w:r>
              <w:br/>
            </w:r>
            <w:r>
              <w:rPr>
                <w:rFonts w:ascii="Times New Roman"/>
                <w:b w:val="false"/>
                <w:i w:val="false"/>
                <w:color w:val="000000"/>
                <w:sz w:val="20"/>
              </w:rPr>
              <w:t xml:space="preserve">
мерзімді дебиторлық берешек", 2800»"Кейінге </w:t>
            </w:r>
            <w:r>
              <w:br/>
            </w:r>
            <w:r>
              <w:rPr>
                <w:rFonts w:ascii="Times New Roman"/>
                <w:b w:val="false"/>
                <w:i w:val="false"/>
                <w:color w:val="000000"/>
                <w:sz w:val="20"/>
              </w:rPr>
              <w:t xml:space="preserve">
қалдырылған салық активтері", </w:t>
            </w:r>
            <w:r>
              <w:br/>
            </w:r>
            <w:r>
              <w:rPr>
                <w:rFonts w:ascii="Times New Roman"/>
                <w:b w:val="false"/>
                <w:i w:val="false"/>
                <w:color w:val="000000"/>
                <w:sz w:val="20"/>
              </w:rPr>
              <w:t xml:space="preserve">
3030»"Қатысушылардың дивидендтері мен </w:t>
            </w:r>
            <w:r>
              <w:br/>
            </w:r>
            <w:r>
              <w:rPr>
                <w:rFonts w:ascii="Times New Roman"/>
                <w:b w:val="false"/>
                <w:i w:val="false"/>
                <w:color w:val="000000"/>
                <w:sz w:val="20"/>
              </w:rPr>
              <w:t xml:space="preserve">
кірістері бойынша қысқа мерзімді кредиторлық </w:t>
            </w:r>
            <w:r>
              <w:br/>
            </w:r>
            <w:r>
              <w:rPr>
                <w:rFonts w:ascii="Times New Roman"/>
                <w:b w:val="false"/>
                <w:i w:val="false"/>
                <w:color w:val="000000"/>
                <w:sz w:val="20"/>
              </w:rPr>
              <w:t xml:space="preserve">
берешек", 3100»"Салықтар бойынша </w:t>
            </w:r>
            <w:r>
              <w:br/>
            </w:r>
            <w:r>
              <w:rPr>
                <w:rFonts w:ascii="Times New Roman"/>
                <w:b w:val="false"/>
                <w:i w:val="false"/>
                <w:color w:val="000000"/>
                <w:sz w:val="20"/>
              </w:rPr>
              <w:t xml:space="preserve">
міндеттемелер", 3300»"Қысқа мерзімді </w:t>
            </w:r>
            <w:r>
              <w:br/>
            </w:r>
            <w:r>
              <w:rPr>
                <w:rFonts w:ascii="Times New Roman"/>
                <w:b w:val="false"/>
                <w:i w:val="false"/>
                <w:color w:val="000000"/>
                <w:sz w:val="20"/>
              </w:rPr>
              <w:t xml:space="preserve">
кредиторлық берешек", 4100»"Ұзақ мерзімді </w:t>
            </w:r>
            <w:r>
              <w:br/>
            </w:r>
            <w:r>
              <w:rPr>
                <w:rFonts w:ascii="Times New Roman"/>
                <w:b w:val="false"/>
                <w:i w:val="false"/>
                <w:color w:val="000000"/>
                <w:sz w:val="20"/>
              </w:rPr>
              <w:t xml:space="preserve">
кредиторлық берешек", 5100»"Төленбеген </w:t>
            </w:r>
            <w:r>
              <w:br/>
            </w:r>
            <w:r>
              <w:rPr>
                <w:rFonts w:ascii="Times New Roman"/>
                <w:b w:val="false"/>
                <w:i w:val="false"/>
                <w:color w:val="000000"/>
                <w:sz w:val="20"/>
              </w:rPr>
              <w:t xml:space="preserve">
капитал", 7100 "Өнімді өткізуге және </w:t>
            </w:r>
            <w:r>
              <w:br/>
            </w:r>
            <w:r>
              <w:rPr>
                <w:rFonts w:ascii="Times New Roman"/>
                <w:b w:val="false"/>
                <w:i w:val="false"/>
                <w:color w:val="000000"/>
                <w:sz w:val="20"/>
              </w:rPr>
              <w:t xml:space="preserve">
қызметтерді көрсетуге шығыстар", </w:t>
            </w:r>
            <w:r>
              <w:br/>
            </w:r>
            <w:r>
              <w:rPr>
                <w:rFonts w:ascii="Times New Roman"/>
                <w:b w:val="false"/>
                <w:i w:val="false"/>
                <w:color w:val="000000"/>
                <w:sz w:val="20"/>
              </w:rPr>
              <w:t xml:space="preserve">
7200»"Әкімшілік шығыстар", </w:t>
            </w:r>
            <w:r>
              <w:br/>
            </w:r>
            <w:r>
              <w:rPr>
                <w:rFonts w:ascii="Times New Roman"/>
                <w:b w:val="false"/>
                <w:i w:val="false"/>
                <w:color w:val="000000"/>
                <w:sz w:val="20"/>
              </w:rPr>
              <w:t xml:space="preserve">
7700»"Корпоративтік табыс салығы бойынша </w:t>
            </w:r>
            <w:r>
              <w:br/>
            </w:r>
            <w:r>
              <w:rPr>
                <w:rFonts w:ascii="Times New Roman"/>
                <w:b w:val="false"/>
                <w:i w:val="false"/>
                <w:color w:val="000000"/>
                <w:sz w:val="20"/>
              </w:rPr>
              <w:t xml:space="preserve">
шығыстар", 8100»"Негізгі өндіріс", 8200»"Жеке </w:t>
            </w:r>
            <w:r>
              <w:br/>
            </w:r>
            <w:r>
              <w:rPr>
                <w:rFonts w:ascii="Times New Roman"/>
                <w:b w:val="false"/>
                <w:i w:val="false"/>
                <w:color w:val="000000"/>
                <w:sz w:val="20"/>
              </w:rPr>
              <w:t xml:space="preserve">
меншік өндірістің жартылай фабрикаттары", </w:t>
            </w:r>
            <w:r>
              <w:br/>
            </w:r>
            <w:r>
              <w:rPr>
                <w:rFonts w:ascii="Times New Roman"/>
                <w:b w:val="false"/>
                <w:i w:val="false"/>
                <w:color w:val="000000"/>
                <w:sz w:val="20"/>
              </w:rPr>
              <w:t xml:space="preserve">
8300»"Көмекші өндірістер", 8400»"Жүкқұжат </w:t>
            </w:r>
            <w:r>
              <w:br/>
            </w:r>
            <w:r>
              <w:rPr>
                <w:rFonts w:ascii="Times New Roman"/>
                <w:b w:val="false"/>
                <w:i w:val="false"/>
                <w:color w:val="000000"/>
                <w:sz w:val="20"/>
              </w:rPr>
              <w:t xml:space="preserve">
шығыстары"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"Қо- </w:t>
            </w:r>
            <w:r>
              <w:br/>
            </w:r>
            <w:r>
              <w:rPr>
                <w:rFonts w:ascii="Times New Roman"/>
                <w:b w:val="false"/>
                <w:i w:val="false"/>
                <w:color w:val="000000"/>
                <w:sz w:val="20"/>
              </w:rPr>
              <w:t xml:space="preserve">
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r>
              <w:br/>
            </w:r>
            <w:r>
              <w:rPr>
                <w:rFonts w:ascii="Times New Roman"/>
                <w:b w:val="false"/>
                <w:i w:val="false"/>
                <w:color w:val="000000"/>
                <w:sz w:val="20"/>
              </w:rPr>
              <w:t xml:space="preserve">
"Кор-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ге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r>
              <w:br/>
            </w:r>
            <w:r>
              <w:rPr>
                <w:rFonts w:ascii="Times New Roman"/>
                <w:b w:val="false"/>
                <w:i w:val="false"/>
                <w:color w:val="000000"/>
                <w:sz w:val="20"/>
              </w:rPr>
              <w:t xml:space="preserve">
"Қос-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r>
              <w:br/>
            </w:r>
            <w:r>
              <w:rPr>
                <w:rFonts w:ascii="Times New Roman"/>
                <w:b w:val="false"/>
                <w:i w:val="false"/>
                <w:color w:val="000000"/>
                <w:sz w:val="20"/>
              </w:rPr>
              <w:t xml:space="preserve">
"Ак-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r>
              <w:br/>
            </w:r>
            <w:r>
              <w:rPr>
                <w:rFonts w:ascii="Times New Roman"/>
                <w:b w:val="false"/>
                <w:i w:val="false"/>
                <w:color w:val="000000"/>
                <w:sz w:val="20"/>
              </w:rPr>
              <w:t xml:space="preserve">
"Жер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r>
              <w:br/>
            </w:r>
            <w:r>
              <w:rPr>
                <w:rFonts w:ascii="Times New Roman"/>
                <w:b w:val="false"/>
                <w:i w:val="false"/>
                <w:color w:val="000000"/>
                <w:sz w:val="20"/>
              </w:rPr>
              <w:t xml:space="preserve">
"Мү-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(2- </w:t>
            </w:r>
            <w:r>
              <w:br/>
            </w:r>
            <w:r>
              <w:rPr>
                <w:rFonts w:ascii="Times New Roman"/>
                <w:b w:val="false"/>
                <w:i w:val="false"/>
                <w:color w:val="000000"/>
                <w:sz w:val="20"/>
              </w:rPr>
              <w:t xml:space="preserve">
бағ.- </w:t>
            </w:r>
            <w:r>
              <w:br/>
            </w:r>
            <w:r>
              <w:rPr>
                <w:rFonts w:ascii="Times New Roman"/>
                <w:b w:val="false"/>
                <w:i w:val="false"/>
                <w:color w:val="000000"/>
                <w:sz w:val="20"/>
              </w:rPr>
              <w:t xml:space="preserve">
10- </w:t>
            </w:r>
            <w:r>
              <w:br/>
            </w:r>
            <w:r>
              <w:rPr>
                <w:rFonts w:ascii="Times New Roman"/>
                <w:b w:val="false"/>
                <w:i w:val="false"/>
                <w:color w:val="000000"/>
                <w:sz w:val="20"/>
              </w:rPr>
              <w:t xml:space="preserve">
бағ.)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бөлімдердің және шоттар </w:t>
            </w:r>
            <w:r>
              <w:br/>
            </w:r>
            <w:r>
              <w:rPr>
                <w:rFonts w:ascii="Times New Roman"/>
                <w:b w:val="false"/>
                <w:i w:val="false"/>
                <w:color w:val="000000"/>
                <w:sz w:val="20"/>
              </w:rPr>
              <w:t xml:space="preserve">
топтарының кредитінен </w:t>
            </w:r>
            <w:r>
              <w:br/>
            </w:r>
            <w:r>
              <w:rPr>
                <w:rFonts w:ascii="Times New Roman"/>
                <w:b w:val="false"/>
                <w:i w:val="false"/>
                <w:color w:val="000000"/>
                <w:sz w:val="20"/>
              </w:rPr>
              <w:t xml:space="preserve">
3100»"Салықтар бойынша </w:t>
            </w:r>
            <w:r>
              <w:br/>
            </w:r>
            <w:r>
              <w:rPr>
                <w:rFonts w:ascii="Times New Roman"/>
                <w:b w:val="false"/>
                <w:i w:val="false"/>
                <w:color w:val="000000"/>
                <w:sz w:val="20"/>
              </w:rPr>
              <w:t xml:space="preserve">
міндеттемелер" кіші бөлімі </w:t>
            </w:r>
            <w:r>
              <w:br/>
            </w:r>
            <w:r>
              <w:rPr>
                <w:rFonts w:ascii="Times New Roman"/>
                <w:b w:val="false"/>
                <w:i w:val="false"/>
                <w:color w:val="000000"/>
                <w:sz w:val="20"/>
              </w:rPr>
              <w:t xml:space="preserve">
шоттарының дебетіне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 қаражаты", </w:t>
            </w:r>
            <w:r>
              <w:br/>
            </w:r>
            <w:r>
              <w:rPr>
                <w:rFonts w:ascii="Times New Roman"/>
                <w:b w:val="false"/>
                <w:i w:val="false"/>
                <w:color w:val="000000"/>
                <w:sz w:val="20"/>
              </w:rPr>
              <w:t xml:space="preserve">
5100»"Төленбеген капитал", 5500 </w:t>
            </w:r>
            <w:r>
              <w:br/>
            </w:r>
            <w:r>
              <w:rPr>
                <w:rFonts w:ascii="Times New Roman"/>
                <w:b w:val="false"/>
                <w:i w:val="false"/>
                <w:color w:val="000000"/>
                <w:sz w:val="20"/>
              </w:rPr>
              <w:t xml:space="preserve">
"Бөлінбеген пайда (жабылмаған </w:t>
            </w:r>
            <w:r>
              <w:br/>
            </w:r>
            <w:r>
              <w:rPr>
                <w:rFonts w:ascii="Times New Roman"/>
                <w:b w:val="false"/>
                <w:i w:val="false"/>
                <w:color w:val="000000"/>
                <w:sz w:val="20"/>
              </w:rPr>
              <w:t xml:space="preserve">
шығын)", 3200»"Басқа міндетті </w:t>
            </w:r>
            <w:r>
              <w:br/>
            </w:r>
            <w:r>
              <w:rPr>
                <w:rFonts w:ascii="Times New Roman"/>
                <w:b w:val="false"/>
                <w:i w:val="false"/>
                <w:color w:val="000000"/>
                <w:sz w:val="20"/>
              </w:rPr>
              <w:t xml:space="preserve">
және ерікті төлемдер бойынша </w:t>
            </w:r>
            <w:r>
              <w:br/>
            </w:r>
            <w:r>
              <w:rPr>
                <w:rFonts w:ascii="Times New Roman"/>
                <w:b w:val="false"/>
                <w:i w:val="false"/>
                <w:color w:val="000000"/>
                <w:sz w:val="20"/>
              </w:rPr>
              <w:t xml:space="preserve">
міндеттемелер", 3300»"Қысқа </w:t>
            </w:r>
            <w:r>
              <w:br/>
            </w:r>
            <w:r>
              <w:rPr>
                <w:rFonts w:ascii="Times New Roman"/>
                <w:b w:val="false"/>
                <w:i w:val="false"/>
                <w:color w:val="000000"/>
                <w:sz w:val="20"/>
              </w:rPr>
              <w:t xml:space="preserve">
мерзімді кредиторлық берешек", </w:t>
            </w:r>
            <w:r>
              <w:br/>
            </w:r>
            <w:r>
              <w:rPr>
                <w:rFonts w:ascii="Times New Roman"/>
                <w:b w:val="false"/>
                <w:i w:val="false"/>
                <w:color w:val="000000"/>
                <w:sz w:val="20"/>
              </w:rPr>
              <w:t xml:space="preserve">
4100»"Ұзақ мерзімді кредиторлық </w:t>
            </w:r>
            <w:r>
              <w:br/>
            </w:r>
            <w:r>
              <w:rPr>
                <w:rFonts w:ascii="Times New Roman"/>
                <w:b w:val="false"/>
                <w:i w:val="false"/>
                <w:color w:val="000000"/>
                <w:sz w:val="20"/>
              </w:rPr>
              <w:t xml:space="preserve">
берешек", 7710»"Корпоративтік </w:t>
            </w:r>
            <w:r>
              <w:br/>
            </w:r>
            <w:r>
              <w:rPr>
                <w:rFonts w:ascii="Times New Roman"/>
                <w:b w:val="false"/>
                <w:i w:val="false"/>
                <w:color w:val="000000"/>
                <w:sz w:val="20"/>
              </w:rPr>
              <w:t xml:space="preserve">
табыс салығы бойынша шығыстар", </w:t>
            </w:r>
            <w:r>
              <w:br/>
            </w:r>
            <w:r>
              <w:rPr>
                <w:rFonts w:ascii="Times New Roman"/>
                <w:b w:val="false"/>
                <w:i w:val="false"/>
                <w:color w:val="000000"/>
                <w:sz w:val="20"/>
              </w:rPr>
              <w:t xml:space="preserve">
6300»"Тоқтатылатын қызметке </w:t>
            </w:r>
            <w:r>
              <w:br/>
            </w:r>
            <w:r>
              <w:rPr>
                <w:rFonts w:ascii="Times New Roman"/>
                <w:b w:val="false"/>
                <w:i w:val="false"/>
                <w:color w:val="000000"/>
                <w:sz w:val="20"/>
              </w:rPr>
              <w:t xml:space="preserve">
байланысты кірістер" және </w:t>
            </w:r>
            <w:r>
              <w:br/>
            </w:r>
            <w:r>
              <w:rPr>
                <w:rFonts w:ascii="Times New Roman"/>
                <w:b w:val="false"/>
                <w:i w:val="false"/>
                <w:color w:val="000000"/>
                <w:sz w:val="20"/>
              </w:rPr>
              <w:t xml:space="preserve">
басқалар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(12- </w:t>
            </w:r>
            <w:r>
              <w:br/>
            </w:r>
            <w:r>
              <w:rPr>
                <w:rFonts w:ascii="Times New Roman"/>
                <w:b w:val="false"/>
                <w:i w:val="false"/>
                <w:color w:val="000000"/>
                <w:sz w:val="20"/>
              </w:rPr>
              <w:t xml:space="preserve">
бағ.- </w:t>
            </w:r>
            <w:r>
              <w:br/>
            </w:r>
            <w:r>
              <w:rPr>
                <w:rFonts w:ascii="Times New Roman"/>
                <w:b w:val="false"/>
                <w:i w:val="false"/>
                <w:color w:val="000000"/>
                <w:sz w:val="20"/>
              </w:rPr>
              <w:t xml:space="preserve">
19- </w:t>
            </w:r>
            <w:r>
              <w:br/>
            </w:r>
            <w:r>
              <w:rPr>
                <w:rFonts w:ascii="Times New Roman"/>
                <w:b w:val="false"/>
                <w:i w:val="false"/>
                <w:color w:val="000000"/>
                <w:sz w:val="20"/>
              </w:rPr>
              <w:t xml:space="preserve">
бағ.)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 жылғы»"____"»__________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5 журнал-ордер 3100»"Салықтар бойынша міндеттемелер" кіші бөлімі шоттарының 3110»"Төлеуге тиісті корпоративтік табыс салығы", 4310 "Корпоративтік табыс салығы бойынша кейінге қалдырылған салық міндеттемелері", 3130»"Қосылған құн салығы", 3140»"Акциздер", 3150»"Әлеуметтік салық", 3160»"Жер салығы", 3180»"Мүлікке салық", 3170»"Көлік құралдарына салық", 3190»"Өзге де салықтар" шоттары топтарының кредиті бойынша операциялар мен оқиғаларды есепке алуға арналған. </w:t>
      </w:r>
      <w:r>
        <w:br/>
      </w:r>
      <w:r>
        <w:rPr>
          <w:rFonts w:ascii="Times New Roman"/>
          <w:b w:val="false"/>
          <w:i w:val="false"/>
          <w:color w:val="000000"/>
          <w:sz w:val="28"/>
        </w:rPr>
        <w:t xml:space="preserve">
      Журнал-ордерге жазба бастапқы құжаттар деректеріне сәйкес шоттар топтарының бөлінісінде жүргізіледі. Синтетикалық шоттар бөлінісінде»"Айдың басындағы қалдық" бағанында айдың басындағы сальдо көрсетіледі. Шоттардың тиісті байланыстыратын топтарының және кіші бөлімдердің кодтары көрсетілген шоттар топтарының дебеті және кредиті бойынша операциялар сомасы 2-11 және 13-20-бағандарға жазылады. Шоттардың топтары бөлінісінде 12»"Кредит бойынша жиыны", 21»"Дебет бойынша жиыны" бағандары және»"Жиыны" жолдары бір айға шоттар топтарының кредиті және дебеті бойынша айналымдар сомасын көрсетуге арналған. Айдың соңындағы қалдықтар шоттардың әрбір тобы бойынша шығарылады және 22»"Айдың соңындағы қалдық" бағаны бойынша жазылады. </w:t>
      </w:r>
      <w:r>
        <w:br/>
      </w:r>
      <w:r>
        <w:rPr>
          <w:rFonts w:ascii="Times New Roman"/>
          <w:b w:val="false"/>
          <w:i w:val="false"/>
          <w:color w:val="000000"/>
          <w:sz w:val="28"/>
        </w:rPr>
        <w:t xml:space="preserve">
      Кредит және дебет айналымдарының жиынтық сомасы және шоттар топтарының бөлінісінде айдың соңындағы қалдықтар Бас кітапқа көшіріледі. </w:t>
      </w:r>
    </w:p>
    <w:bookmarkStart w:name="z11" w:id="10"/>
    <w:p>
      <w:pPr>
        <w:spacing w:after="0"/>
        <w:ind w:left="0"/>
        <w:jc w:val="both"/>
      </w:pPr>
      <w:r>
        <w:rPr>
          <w:rFonts w:ascii="Times New Roman"/>
          <w:b w:val="false"/>
          <w:i w:val="false"/>
          <w:color w:val="000000"/>
          <w:sz w:val="28"/>
        </w:rPr>
        <w:t xml:space="preserve">
                                                          7-нысан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ұйым (жеке кәсіпкер) </w:t>
      </w:r>
    </w:p>
    <w:bookmarkEnd w:id="10"/>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______________________ </w:t>
      </w:r>
      <w:r>
        <w:br/>
      </w:r>
      <w:r>
        <w:rPr>
          <w:rFonts w:ascii="Times New Roman"/>
          <w:b w:val="false"/>
          <w:i w:val="false"/>
          <w:color w:val="000000"/>
          <w:sz w:val="28"/>
        </w:rPr>
        <w:t xml:space="preserve">
   3310»"Берушілер мен мердігерлерге қысқа мерзімді кредиторлық </w:t>
      </w:r>
      <w:r>
        <w:br/>
      </w:r>
      <w:r>
        <w:rPr>
          <w:rFonts w:ascii="Times New Roman"/>
          <w:b w:val="false"/>
          <w:i w:val="false"/>
          <w:color w:val="000000"/>
          <w:sz w:val="28"/>
        </w:rPr>
        <w:t xml:space="preserve">
    берешек", 4110»"Берушілер мен мердігерлерге ұзақ мерзімді </w:t>
      </w:r>
      <w:r>
        <w:br/>
      </w:r>
      <w:r>
        <w:rPr>
          <w:rFonts w:ascii="Times New Roman"/>
          <w:b w:val="false"/>
          <w:i w:val="false"/>
          <w:color w:val="000000"/>
          <w:sz w:val="28"/>
        </w:rPr>
        <w:t xml:space="preserve">
    кредиторлық берешек" шоттары топтарының кредиті жөніндегі </w:t>
      </w:r>
      <w:r>
        <w:br/>
      </w:r>
      <w:r>
        <w:rPr>
          <w:rFonts w:ascii="Times New Roman"/>
          <w:b w:val="false"/>
          <w:i w:val="false"/>
          <w:color w:val="000000"/>
          <w:sz w:val="28"/>
        </w:rPr>
        <w:t xml:space="preserve">
                      N 4 журнал-ордер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33"/>
        <w:gridCol w:w="1253"/>
        <w:gridCol w:w="1253"/>
        <w:gridCol w:w="1253"/>
        <w:gridCol w:w="1253"/>
        <w:gridCol w:w="1253"/>
        <w:gridCol w:w="1253"/>
        <w:gridCol w:w="1253"/>
      </w:tblGrid>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 </w:t>
            </w:r>
            <w:r>
              <w:br/>
            </w:r>
            <w:r>
              <w:rPr>
                <w:rFonts w:ascii="Times New Roman"/>
                <w:b w:val="false"/>
                <w:i w:val="false"/>
                <w:color w:val="000000"/>
                <w:sz w:val="20"/>
              </w:rPr>
              <w:t xml:space="preserve">
шоттар топтары </w:t>
            </w:r>
            <w:r>
              <w:br/>
            </w:r>
            <w:r>
              <w:rPr>
                <w:rFonts w:ascii="Times New Roman"/>
                <w:b w:val="false"/>
                <w:i w:val="false"/>
                <w:color w:val="000000"/>
                <w:sz w:val="20"/>
              </w:rPr>
              <w:t xml:space="preserve">
кредитінен кіші </w:t>
            </w:r>
            <w:r>
              <w:br/>
            </w:r>
            <w:r>
              <w:rPr>
                <w:rFonts w:ascii="Times New Roman"/>
                <w:b w:val="false"/>
                <w:i w:val="false"/>
                <w:color w:val="000000"/>
                <w:sz w:val="20"/>
              </w:rPr>
              <w:t xml:space="preserve">
бөлімдер шоттарының </w:t>
            </w:r>
            <w:r>
              <w:br/>
            </w:r>
            <w:r>
              <w:rPr>
                <w:rFonts w:ascii="Times New Roman"/>
                <w:b w:val="false"/>
                <w:i w:val="false"/>
                <w:color w:val="000000"/>
                <w:sz w:val="20"/>
              </w:rPr>
              <w:t xml:space="preserve">
дебетіне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1100»"Қысқа </w:t>
            </w:r>
            <w:r>
              <w:br/>
            </w:r>
            <w:r>
              <w:rPr>
                <w:rFonts w:ascii="Times New Roman"/>
                <w:b w:val="false"/>
                <w:i w:val="false"/>
                <w:color w:val="000000"/>
                <w:sz w:val="20"/>
              </w:rPr>
              <w:t xml:space="preserve">
мерзімді қаржы </w:t>
            </w:r>
            <w:r>
              <w:br/>
            </w:r>
            <w:r>
              <w:rPr>
                <w:rFonts w:ascii="Times New Roman"/>
                <w:b w:val="false"/>
                <w:i w:val="false"/>
                <w:color w:val="000000"/>
                <w:sz w:val="20"/>
              </w:rPr>
              <w:t xml:space="preserve">
инвестициялары", </w:t>
            </w:r>
            <w:r>
              <w:br/>
            </w:r>
            <w:r>
              <w:rPr>
                <w:rFonts w:ascii="Times New Roman"/>
                <w:b w:val="false"/>
                <w:i w:val="false"/>
                <w:color w:val="000000"/>
                <w:sz w:val="20"/>
              </w:rPr>
              <w:t xml:space="preserve">
1400»"Ағымдағы </w:t>
            </w:r>
            <w:r>
              <w:br/>
            </w:r>
            <w:r>
              <w:rPr>
                <w:rFonts w:ascii="Times New Roman"/>
                <w:b w:val="false"/>
                <w:i w:val="false"/>
                <w:color w:val="000000"/>
                <w:sz w:val="20"/>
              </w:rPr>
              <w:t xml:space="preserve">
салық активтері", </w:t>
            </w:r>
            <w:r>
              <w:br/>
            </w:r>
            <w:r>
              <w:rPr>
                <w:rFonts w:ascii="Times New Roman"/>
                <w:b w:val="false"/>
                <w:i w:val="false"/>
                <w:color w:val="000000"/>
                <w:sz w:val="20"/>
              </w:rPr>
              <w:t xml:space="preserve">
1300»"Қорлар", 2000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инвестициялары", 2200 "Үлестік </w:t>
            </w:r>
            <w:r>
              <w:br/>
            </w:r>
            <w:r>
              <w:rPr>
                <w:rFonts w:ascii="Times New Roman"/>
                <w:b w:val="false"/>
                <w:i w:val="false"/>
                <w:color w:val="000000"/>
                <w:sz w:val="20"/>
              </w:rPr>
              <w:t xml:space="preserve">
қатысу әдісімен </w:t>
            </w:r>
            <w:r>
              <w:br/>
            </w:r>
            <w:r>
              <w:rPr>
                <w:rFonts w:ascii="Times New Roman"/>
                <w:b w:val="false"/>
                <w:i w:val="false"/>
                <w:color w:val="000000"/>
                <w:sz w:val="20"/>
              </w:rPr>
              <w:t xml:space="preserve">
ескерілетін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2300»"Жылжымайтын </w:t>
            </w:r>
            <w:r>
              <w:br/>
            </w:r>
            <w:r>
              <w:rPr>
                <w:rFonts w:ascii="Times New Roman"/>
                <w:b w:val="false"/>
                <w:i w:val="false"/>
                <w:color w:val="000000"/>
                <w:sz w:val="20"/>
              </w:rPr>
              <w:t xml:space="preserve">
мүлікке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2400»"Негізгі </w:t>
            </w:r>
            <w:r>
              <w:br/>
            </w:r>
            <w:r>
              <w:rPr>
                <w:rFonts w:ascii="Times New Roman"/>
                <w:b w:val="false"/>
                <w:i w:val="false"/>
                <w:color w:val="000000"/>
                <w:sz w:val="20"/>
              </w:rPr>
              <w:t xml:space="preserve">
қаражат", 2500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активтер", 2600 </w:t>
            </w:r>
            <w:r>
              <w:br/>
            </w:r>
            <w:r>
              <w:rPr>
                <w:rFonts w:ascii="Times New Roman"/>
                <w:b w:val="false"/>
                <w:i w:val="false"/>
                <w:color w:val="000000"/>
                <w:sz w:val="20"/>
              </w:rPr>
              <w:t xml:space="preserve">
"Барлау және бағалау активтері", </w:t>
            </w:r>
            <w:r>
              <w:br/>
            </w:r>
            <w:r>
              <w:rPr>
                <w:rFonts w:ascii="Times New Roman"/>
                <w:b w:val="false"/>
                <w:i w:val="false"/>
                <w:color w:val="000000"/>
                <w:sz w:val="20"/>
              </w:rPr>
              <w:t xml:space="preserve">
2700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7100»"Өнімдер сату </w:t>
            </w:r>
            <w:r>
              <w:br/>
            </w:r>
            <w:r>
              <w:rPr>
                <w:rFonts w:ascii="Times New Roman"/>
                <w:b w:val="false"/>
                <w:i w:val="false"/>
                <w:color w:val="000000"/>
                <w:sz w:val="20"/>
              </w:rPr>
              <w:t xml:space="preserve">
мен қызметтер </w:t>
            </w:r>
            <w:r>
              <w:br/>
            </w:r>
            <w:r>
              <w:rPr>
                <w:rFonts w:ascii="Times New Roman"/>
                <w:b w:val="false"/>
                <w:i w:val="false"/>
                <w:color w:val="000000"/>
                <w:sz w:val="20"/>
              </w:rPr>
              <w:t xml:space="preserve">
көрсетуге жұмсалған </w:t>
            </w:r>
            <w:r>
              <w:br/>
            </w:r>
            <w:r>
              <w:rPr>
                <w:rFonts w:ascii="Times New Roman"/>
                <w:b w:val="false"/>
                <w:i w:val="false"/>
                <w:color w:val="000000"/>
                <w:sz w:val="20"/>
              </w:rPr>
              <w:t xml:space="preserve">
шығыстар", 7200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8400 </w:t>
            </w:r>
            <w:r>
              <w:br/>
            </w:r>
            <w:r>
              <w:rPr>
                <w:rFonts w:ascii="Times New Roman"/>
                <w:b w:val="false"/>
                <w:i w:val="false"/>
                <w:color w:val="000000"/>
                <w:sz w:val="20"/>
              </w:rPr>
              <w:t xml:space="preserve">
"Үстеме шығыстар"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w:t>
            </w:r>
            <w:r>
              <w:br/>
            </w:r>
            <w:r>
              <w:rPr>
                <w:rFonts w:ascii="Times New Roman"/>
                <w:b w:val="false"/>
                <w:i w:val="false"/>
                <w:color w:val="000000"/>
                <w:sz w:val="20"/>
              </w:rPr>
              <w:t xml:space="preserve">
соңына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813"/>
        <w:gridCol w:w="1813"/>
        <w:gridCol w:w="18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жет- </w:t>
            </w:r>
            <w:r>
              <w:br/>
            </w:r>
            <w:r>
              <w:rPr>
                <w:rFonts w:ascii="Times New Roman"/>
                <w:b w:val="false"/>
                <w:i w:val="false"/>
                <w:color w:val="000000"/>
                <w:sz w:val="20"/>
              </w:rPr>
              <w:t xml:space="preserve">
пеген </w:t>
            </w:r>
            <w:r>
              <w:br/>
            </w:r>
            <w:r>
              <w:rPr>
                <w:rFonts w:ascii="Times New Roman"/>
                <w:b w:val="false"/>
                <w:i w:val="false"/>
                <w:color w:val="000000"/>
                <w:sz w:val="20"/>
              </w:rPr>
              <w:t xml:space="preserve">
жүк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Төлегені және өзге де </w:t>
            </w:r>
            <w:r>
              <w:br/>
            </w:r>
            <w:r>
              <w:rPr>
                <w:rFonts w:ascii="Times New Roman"/>
                <w:b w:val="false"/>
                <w:i w:val="false"/>
                <w:color w:val="000000"/>
                <w:sz w:val="20"/>
              </w:rPr>
              <w:t xml:space="preserve">
операциялар туралы белгі </w:t>
            </w:r>
            <w:r>
              <w:br/>
            </w:r>
            <w:r>
              <w:rPr>
                <w:rFonts w:ascii="Times New Roman"/>
                <w:b w:val="false"/>
                <w:i w:val="false"/>
                <w:color w:val="000000"/>
                <w:sz w:val="20"/>
              </w:rPr>
              <w:t xml:space="preserve">
(шоттар тобы кредитінен)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акцепт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ралан-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жеткі- </w:t>
            </w:r>
            <w:r>
              <w:br/>
            </w:r>
            <w:r>
              <w:rPr>
                <w:rFonts w:ascii="Times New Roman"/>
                <w:b w:val="false"/>
                <w:i w:val="false"/>
                <w:color w:val="000000"/>
                <w:sz w:val="20"/>
              </w:rPr>
              <w:t xml:space="preserve">
зілім- </w:t>
            </w:r>
            <w:r>
              <w:br/>
            </w:r>
            <w:r>
              <w:rPr>
                <w:rFonts w:ascii="Times New Roman"/>
                <w:b w:val="false"/>
                <w:i w:val="false"/>
                <w:color w:val="000000"/>
                <w:sz w:val="20"/>
              </w:rPr>
              <w:t xml:space="preserve">
дер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1000»"Ақшалай қаражат", </w:t>
            </w:r>
            <w:r>
              <w:br/>
            </w:r>
            <w:r>
              <w:rPr>
                <w:rFonts w:ascii="Times New Roman"/>
                <w:b w:val="false"/>
                <w:i w:val="false"/>
                <w:color w:val="000000"/>
                <w:sz w:val="20"/>
              </w:rPr>
              <w:t xml:space="preserve">
1200 "Қысқа мерзімді </w:t>
            </w:r>
            <w:r>
              <w:br/>
            </w:r>
            <w:r>
              <w:rPr>
                <w:rFonts w:ascii="Times New Roman"/>
                <w:b w:val="false"/>
                <w:i w:val="false"/>
                <w:color w:val="000000"/>
                <w:sz w:val="20"/>
              </w:rPr>
              <w:t xml:space="preserve">
дебиторлық берешек", 2100 </w:t>
            </w:r>
            <w:r>
              <w:br/>
            </w:r>
            <w:r>
              <w:rPr>
                <w:rFonts w:ascii="Times New Roman"/>
                <w:b w:val="false"/>
                <w:i w:val="false"/>
                <w:color w:val="000000"/>
                <w:sz w:val="20"/>
              </w:rPr>
              <w:t xml:space="preserve">
"Ұзақ мерзімді дебиторлық </w:t>
            </w:r>
            <w:r>
              <w:br/>
            </w:r>
            <w:r>
              <w:rPr>
                <w:rFonts w:ascii="Times New Roman"/>
                <w:b w:val="false"/>
                <w:i w:val="false"/>
                <w:color w:val="000000"/>
                <w:sz w:val="20"/>
              </w:rPr>
              <w:t xml:space="preserve">
берешек", 1610 "Берілген </w:t>
            </w:r>
            <w:r>
              <w:br/>
            </w:r>
            <w:r>
              <w:rPr>
                <w:rFonts w:ascii="Times New Roman"/>
                <w:b w:val="false"/>
                <w:i w:val="false"/>
                <w:color w:val="000000"/>
                <w:sz w:val="20"/>
              </w:rPr>
              <w:t xml:space="preserve">
қысқа мерзімді аванстар", </w:t>
            </w:r>
            <w:r>
              <w:br/>
            </w:r>
            <w:r>
              <w:rPr>
                <w:rFonts w:ascii="Times New Roman"/>
                <w:b w:val="false"/>
                <w:i w:val="false"/>
                <w:color w:val="000000"/>
                <w:sz w:val="20"/>
              </w:rPr>
              <w:t xml:space="preserve">
2910»"Берілген ұзақ </w:t>
            </w:r>
            <w:r>
              <w:br/>
            </w:r>
            <w:r>
              <w:rPr>
                <w:rFonts w:ascii="Times New Roman"/>
                <w:b w:val="false"/>
                <w:i w:val="false"/>
                <w:color w:val="000000"/>
                <w:sz w:val="20"/>
              </w:rPr>
              <w:t xml:space="preserve">
мерзімді аванстар"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33"/>
        <w:gridCol w:w="2693"/>
        <w:gridCol w:w="26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 </w:t>
            </w:r>
            <w:r>
              <w:br/>
            </w:r>
            <w:r>
              <w:rPr>
                <w:rFonts w:ascii="Times New Roman"/>
                <w:b w:val="false"/>
                <w:i w:val="false"/>
                <w:color w:val="000000"/>
                <w:sz w:val="20"/>
              </w:rPr>
              <w:t xml:space="preserve">
төленбеген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қалдық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 </w:t>
            </w:r>
            <w:r>
              <w:br/>
            </w:r>
            <w:r>
              <w:rPr>
                <w:rFonts w:ascii="Times New Roman"/>
                <w:b w:val="false"/>
                <w:i w:val="false"/>
                <w:color w:val="000000"/>
                <w:sz w:val="20"/>
              </w:rPr>
              <w:t xml:space="preserve">
келіп жетпеген </w:t>
            </w:r>
            <w:r>
              <w:br/>
            </w:r>
            <w:r>
              <w:rPr>
                <w:rFonts w:ascii="Times New Roman"/>
                <w:b w:val="false"/>
                <w:i w:val="false"/>
                <w:color w:val="000000"/>
                <w:sz w:val="20"/>
              </w:rPr>
              <w:t xml:space="preserve">
жүк үшін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есептелді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 жылғы»"____"»__________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6 журнал-ордер 3310»"Берушілер мен мердігерлерге қысқа мерзімді кредиторлық берешек", 4110»"Берушілер мен мердігерлерге ұзақ мерзімді кредиторлық берешек" кіші бөлімдері шоттарының кредиті жөніндегі операциялар мен оқиғаларды есепке алуға арналған. </w:t>
      </w:r>
      <w:r>
        <w:br/>
      </w:r>
      <w:r>
        <w:rPr>
          <w:rFonts w:ascii="Times New Roman"/>
          <w:b w:val="false"/>
          <w:i w:val="false"/>
          <w:color w:val="000000"/>
          <w:sz w:val="28"/>
        </w:rPr>
        <w:t xml:space="preserve">
      3310»"Берушілер мен мердігерлерге қысқа мерзімді кредиторлық берешек", 4110»"Берушілер мен мердігерлерге ұзақ мерзімді кредиторлық берешек" кіші бөлімдерінің тиісті шоттарының кредиті бойынша жазбалар берушілер мен мердігерлер ұсынған және төлеуге қабылданған шот-фактуралардың (есеп айырысу құжаттарының), ал фактураланбаған жеткізілімдер бойынша - жүкке арналған ілеспе құжаттарға сәйкес жүргізіледі. </w:t>
      </w:r>
      <w:r>
        <w:br/>
      </w:r>
      <w:r>
        <w:rPr>
          <w:rFonts w:ascii="Times New Roman"/>
          <w:b w:val="false"/>
          <w:i w:val="false"/>
          <w:color w:val="000000"/>
          <w:sz w:val="28"/>
        </w:rPr>
        <w:t xml:space="preserve">
      Төлеуге қабылданған шот-фактуралардың негізінде журнал-ордерге жеткізушілер мен мердігерлер бөлінісінде мынадай жазбалар жүргізіледі. </w:t>
      </w:r>
      <w:r>
        <w:br/>
      </w:r>
      <w:r>
        <w:rPr>
          <w:rFonts w:ascii="Times New Roman"/>
          <w:b w:val="false"/>
          <w:i w:val="false"/>
          <w:color w:val="000000"/>
          <w:sz w:val="28"/>
        </w:rPr>
        <w:t xml:space="preserve">
      "Айдың басында төленбеген шоттар бойынша қалдық" деген 2-бағанға өткен ай үшін N 6 журнал-ордерден айдың басында төленбеген немесе ішінара төленген шот-фактуралардың немесе басқа да есеп айырысу құжаттарының қалған сомалары көшіріледі. </w:t>
      </w:r>
      <w:r>
        <w:br/>
      </w:r>
      <w:r>
        <w:rPr>
          <w:rFonts w:ascii="Times New Roman"/>
          <w:b w:val="false"/>
          <w:i w:val="false"/>
          <w:color w:val="000000"/>
          <w:sz w:val="28"/>
        </w:rPr>
        <w:t xml:space="preserve">
      4-9-бағандарда тауар-материалдық қорлардың іс жүзіндегі өзіндік құны бойынша есепке алу шоттарымен бірге келіп түскен тауар-материалдық қорлардың құны көрсетіледі. </w:t>
      </w:r>
      <w:r>
        <w:br/>
      </w:r>
      <w:r>
        <w:rPr>
          <w:rFonts w:ascii="Times New Roman"/>
          <w:b w:val="false"/>
          <w:i w:val="false"/>
          <w:color w:val="000000"/>
          <w:sz w:val="28"/>
        </w:rPr>
        <w:t xml:space="preserve">
      Келіп түскен тауар-материалдық қорлардың жиынтық сомасы әрбір жеткізуші немесе мердігер бойынша есептеледі және»"Шоттар бойынша акцепт сомасы немесе фактураланбаған жеткізілімдер" деген 10-бағанда көрсетіледі. </w:t>
      </w:r>
      <w:r>
        <w:br/>
      </w:r>
      <w:r>
        <w:rPr>
          <w:rFonts w:ascii="Times New Roman"/>
          <w:b w:val="false"/>
          <w:i w:val="false"/>
          <w:color w:val="000000"/>
          <w:sz w:val="28"/>
        </w:rPr>
        <w:t xml:space="preserve">
      Келіп түскен тауар-материалдық қорлар есепте көрсетілген кезде олардың құны»"Келіп түскен тауар-материалдық қорлардың құны" деген 4-бағанда көрсетіледі. </w:t>
      </w:r>
      <w:r>
        <w:br/>
      </w:r>
      <w:r>
        <w:rPr>
          <w:rFonts w:ascii="Times New Roman"/>
          <w:b w:val="false"/>
          <w:i w:val="false"/>
          <w:color w:val="000000"/>
          <w:sz w:val="28"/>
        </w:rPr>
        <w:t xml:space="preserve">
      Олар бойынша шот-фактуралар төлеуге ұсынылмаған (фактураланбаған) келіп түскен қорлар журнал-ордерде әрбір жеткізілім бойынша бөлек көрсетіледі. Бұл жағдайда шот-фактураның нөмірінің орнына»"Н" әрпі қойылады (фактураланбаған жеткізілімдер). Шот-фактуралар фактураланбаған жеткізілімдер тәртібімен қабылданған қорларға келіп түскеннен кейін, олардың есептік құнының бұрын жазылған сомасы дараланады, ал алынған шот-фактуралардың негізінде жазбалар жалпы тәртіппен жүргізіледі. </w:t>
      </w:r>
      <w:r>
        <w:br/>
      </w:r>
      <w:r>
        <w:rPr>
          <w:rFonts w:ascii="Times New Roman"/>
          <w:b w:val="false"/>
          <w:i w:val="false"/>
          <w:color w:val="000000"/>
          <w:sz w:val="28"/>
        </w:rPr>
        <w:t xml:space="preserve">
      Тауар-материалдық қорларды қабылдау кезінде анықталған артық сомалар фактураланбаған жеткізілімдер ретінде жеке жолдар бойынша көрсетіледі. </w:t>
      </w:r>
      <w:r>
        <w:br/>
      </w:r>
      <w:r>
        <w:rPr>
          <w:rFonts w:ascii="Times New Roman"/>
          <w:b w:val="false"/>
          <w:i w:val="false"/>
          <w:color w:val="000000"/>
          <w:sz w:val="28"/>
        </w:rPr>
        <w:t xml:space="preserve">
      Кем сомалар мен қоймаға акцепттелген (төленген) тауар-материалдық қорларды қабылдау кезінде фактураланған мөлшерге қарсы талаптар, сондай-ақ шартпен келісілген бағалардың сәйкеспеуі және арифметикалық қателер бухгалтерлік анықтама мен 1280»"Өзге де қысқа мерзімді дебиторлық берешек", 2180»"Өзге де ұзақ мерзімді дебиторлық берешек" шоттары тобынан корреспонденциядағы қосымша өткізілім арқылы түзетіледі. </w:t>
      </w:r>
      <w:r>
        <w:br/>
      </w:r>
      <w:r>
        <w:rPr>
          <w:rFonts w:ascii="Times New Roman"/>
          <w:b w:val="false"/>
          <w:i w:val="false"/>
          <w:color w:val="000000"/>
          <w:sz w:val="28"/>
        </w:rPr>
        <w:t xml:space="preserve">
      Берушілер түсірген немесе берген, бірақ бір ай ішінде ұйымның қоймасына келіп жетпеген қорларға арналған есеп айырысу құжаттары бойынша сомалар 12»"Келіп жетпеген жүк үшін" бағанында әр жеткізілім бойынша жеке көрсетіледі. Егер жүк айдың аяғында да келіп жетпесе, онда 11-бағандағы сома айдың аяғында 19»"Келіп жетпеген жүк үшін" бағанына көшіріледі. Есепті айда ашылатын журнал-ордерде өткен айда көрсетілгендей акцепт сомасы көрсетілмейді. Есепті айда айдың басында жолда деп есептелген жүк келіп түскеннен кейін»"Келіп жетпеген жүк үшін" бағанында сальдо шығарылған жолдарда сторно сомасы көрсетіле отырып, қажетті жазбалар жүргізіледі (жалпы тәртіппен). </w:t>
      </w:r>
      <w:r>
        <w:br/>
      </w:r>
      <w:r>
        <w:rPr>
          <w:rFonts w:ascii="Times New Roman"/>
          <w:b w:val="false"/>
          <w:i w:val="false"/>
          <w:color w:val="000000"/>
          <w:sz w:val="28"/>
        </w:rPr>
        <w:t xml:space="preserve">
      Берушілердің түсіргеніне есптелген сомалар туралы деректермен және келіп түскен қорлармен, қабылданған жұмыстармен немесе көрсетілген қызметтермен қатар "төлеу және өзге де операциялар туралы белгілер" деген 12-16-бағандарда ақша құжаттары (банк үзінді-көшірмелері, кассалық ордерлер және т.б.) негізінде төлем сомалары (3310»"Берушілер мен мердігерлерге қысқа мерзімді кредиторлық берешек", 4110»"Берушілер мен мердігерлерге ұзақ мерзімді кредиторлық берешек" шоттарының тиісті топтары дебеті бойынша айналымдар) әрбір жеткізілім бойынша жеке көрсетіледі. </w:t>
      </w:r>
      <w:r>
        <w:br/>
      </w:r>
      <w:r>
        <w:rPr>
          <w:rFonts w:ascii="Times New Roman"/>
          <w:b w:val="false"/>
          <w:i w:val="false"/>
          <w:color w:val="000000"/>
          <w:sz w:val="28"/>
        </w:rPr>
        <w:t xml:space="preserve">
      Айдың аяғында төленбей қалған сомалар, сондай-ақ фактураланбаған жеткізілімдер бойынша сомалар әрбір шот-фактура немесе оны алмастыратын басқа да құжат бойынша жеке есептеледі және»"Айдың аяғында төленбеген шоттар бойынша қалдық" деген 17-бағанға енгізіледі. </w:t>
      </w:r>
      <w:r>
        <w:br/>
      </w:r>
      <w:r>
        <w:rPr>
          <w:rFonts w:ascii="Times New Roman"/>
          <w:b w:val="false"/>
          <w:i w:val="false"/>
          <w:color w:val="000000"/>
          <w:sz w:val="28"/>
        </w:rPr>
        <w:t xml:space="preserve">
      Журнал-ордердің қорытынды деректері Үлгі жоспардың шоттар топтары бойынша тиісті деректермен байланысуға тиіс.»"Шоттар бойынша акцепт сомасы немесе фактураланбаған жеткізілімдер" бағаны бойынша жиын тиісті шоттар топтарының дебетіне жатқызылған сомалардың жиынына теңесуге тиіс плюс келіп жетпеген жүк үшін сомалар. Есепті ай ішіндегі төлем мен өзге де операциялар сомасының жиыны плюс төленбей қалған сомалар "Шоттар бойынша акцепт сомасы немесе фактураланбаған жеткізілімдер" бағанының плюс айдың басында берушілер мен мердігерлерге берешек жиынына тең болуға тиіс. </w:t>
      </w:r>
      <w:r>
        <w:br/>
      </w:r>
      <w:r>
        <w:rPr>
          <w:rFonts w:ascii="Times New Roman"/>
          <w:b w:val="false"/>
          <w:i w:val="false"/>
          <w:color w:val="000000"/>
          <w:sz w:val="28"/>
        </w:rPr>
        <w:t xml:space="preserve">
      Сатып алынған тауар-материалдық қорлар бойынша ғана емес, сонымен бірге қабылданған жұмыстар немесе көрсетілген қызметтер үшін шоттар да (немесе басқа да есеп айырысу құжаттары) болған кезде, олар бойынша қажетті деректер журнал-ордердің жеке бланкілерінде жинақталуы мүмкін: біреуінде берушілер түсірген қорлар үшін, екіншісінде - өзге де жұмыстар мен қызметтер үшін есеп айырысумен байланысты жазбалар жүргізілуі мүмкін. </w:t>
      </w:r>
      <w:r>
        <w:br/>
      </w:r>
      <w:r>
        <w:rPr>
          <w:rFonts w:ascii="Times New Roman"/>
          <w:b w:val="false"/>
          <w:i w:val="false"/>
          <w:color w:val="000000"/>
          <w:sz w:val="28"/>
        </w:rPr>
        <w:t xml:space="preserve">
      Журнал-ордерге мердігерлер жүргізген жұмыстар және көрсеткен қызметтер үшін жазбалар жұмыстарды қабылдауға немесе қызметтер көрсетуге қарай ұсынылған шоттардың (басқа да құжаттардың) негізінде жүргізіледі. Журнал-ордерде орындалған жұмыстар мен көрсетілген қызметтер үшін шоттар бойынша қажетті деректерді көрсету тәртібі келіп түскен қорларға арналған шот-фактуралар бойынша жазбаларға түсіндірмеде жазылған тәртіпке ұқсас. </w:t>
      </w:r>
      <w:r>
        <w:br/>
      </w:r>
      <w:r>
        <w:rPr>
          <w:rFonts w:ascii="Times New Roman"/>
          <w:b w:val="false"/>
          <w:i w:val="false"/>
          <w:color w:val="000000"/>
          <w:sz w:val="28"/>
        </w:rPr>
        <w:t xml:space="preserve">
      Дебеттік (төлеу) және кредиттік (акцепт) айналымның жиынтық сомалары айдың аяғында Бас кітапқа көшіріледі. </w:t>
      </w:r>
    </w:p>
    <w:bookmarkStart w:name="z12" w:id="11"/>
    <w:p>
      <w:pPr>
        <w:spacing w:after="0"/>
        <w:ind w:left="0"/>
        <w:jc w:val="both"/>
      </w:pPr>
      <w:r>
        <w:rPr>
          <w:rFonts w:ascii="Times New Roman"/>
          <w:b w:val="false"/>
          <w:i w:val="false"/>
          <w:color w:val="000000"/>
          <w:sz w:val="28"/>
        </w:rPr>
        <w:t xml:space="preserve">
                                                           8-нысан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ұйым (жеке кәсіпкер) </w:t>
      </w:r>
    </w:p>
    <w:bookmarkEnd w:id="11"/>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200__жылғы ________________________ </w:t>
      </w:r>
      <w:r>
        <w:br/>
      </w:r>
      <w:r>
        <w:rPr>
          <w:rFonts w:ascii="Times New Roman"/>
          <w:b w:val="false"/>
          <w:i w:val="false"/>
          <w:color w:val="000000"/>
          <w:sz w:val="28"/>
        </w:rPr>
        <w:t xml:space="preserve">
      1250»"Қызметкерлердің қысқа мерзімді дебиторлық берешегі", </w:t>
      </w:r>
      <w:r>
        <w:br/>
      </w:r>
      <w:r>
        <w:rPr>
          <w:rFonts w:ascii="Times New Roman"/>
          <w:b w:val="false"/>
          <w:i w:val="false"/>
          <w:color w:val="000000"/>
          <w:sz w:val="28"/>
        </w:rPr>
        <w:t xml:space="preserve">
      2150»"Қызметкерлердің ұзақ мерзімді дебиторлық берешегі" </w:t>
      </w:r>
      <w:r>
        <w:br/>
      </w:r>
      <w:r>
        <w:rPr>
          <w:rFonts w:ascii="Times New Roman"/>
          <w:b w:val="false"/>
          <w:i w:val="false"/>
          <w:color w:val="000000"/>
          <w:sz w:val="28"/>
        </w:rPr>
        <w:t xml:space="preserve">
                шоттары тобының кредиті жөніндегі </w:t>
      </w:r>
      <w:r>
        <w:br/>
      </w:r>
      <w:r>
        <w:rPr>
          <w:rFonts w:ascii="Times New Roman"/>
          <w:b w:val="false"/>
          <w:i w:val="false"/>
          <w:color w:val="000000"/>
          <w:sz w:val="28"/>
        </w:rPr>
        <w:t xml:space="preserve">
                      N   7 журнал-ордер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33"/>
        <w:gridCol w:w="1253"/>
        <w:gridCol w:w="1253"/>
        <w:gridCol w:w="1253"/>
        <w:gridCol w:w="1253"/>
        <w:gridCol w:w="1253"/>
        <w:gridCol w:w="125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1250»"Қыз- </w:t>
            </w:r>
            <w:r>
              <w:br/>
            </w:r>
            <w:r>
              <w:rPr>
                <w:rFonts w:ascii="Times New Roman"/>
                <w:b w:val="false"/>
                <w:i w:val="false"/>
                <w:color w:val="000000"/>
                <w:sz w:val="20"/>
              </w:rPr>
              <w:t xml:space="preserve">
метлерлердің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берешегі", </w:t>
            </w:r>
            <w:r>
              <w:br/>
            </w:r>
            <w:r>
              <w:rPr>
                <w:rFonts w:ascii="Times New Roman"/>
                <w:b w:val="false"/>
                <w:i w:val="false"/>
                <w:color w:val="000000"/>
                <w:sz w:val="20"/>
              </w:rPr>
              <w:t xml:space="preserve">
2150»"Қыз- </w:t>
            </w:r>
            <w:r>
              <w:br/>
            </w:r>
            <w:r>
              <w:rPr>
                <w:rFonts w:ascii="Times New Roman"/>
                <w:b w:val="false"/>
                <w:i w:val="false"/>
                <w:color w:val="000000"/>
                <w:sz w:val="20"/>
              </w:rPr>
              <w:t xml:space="preserve">
меткерлердің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берешегі"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дебетіне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бөлімдер </w:t>
            </w:r>
            <w:r>
              <w:br/>
            </w:r>
            <w:r>
              <w:rPr>
                <w:rFonts w:ascii="Times New Roman"/>
                <w:b w:val="false"/>
                <w:i w:val="false"/>
                <w:color w:val="000000"/>
                <w:sz w:val="20"/>
              </w:rPr>
              <w:t xml:space="preserve">
шоттары мен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тобынан: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айда- </w:t>
            </w:r>
            <w:r>
              <w:br/>
            </w:r>
            <w:r>
              <w:rPr>
                <w:rFonts w:ascii="Times New Roman"/>
                <w:b w:val="false"/>
                <w:i w:val="false"/>
                <w:color w:val="000000"/>
                <w:sz w:val="20"/>
              </w:rPr>
              <w:t xml:space="preserve">
ғы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 </w:t>
            </w:r>
            <w:r>
              <w:br/>
            </w:r>
            <w:r>
              <w:rPr>
                <w:rFonts w:ascii="Times New Roman"/>
                <w:b w:val="false"/>
                <w:i w:val="false"/>
                <w:color w:val="000000"/>
                <w:sz w:val="20"/>
              </w:rPr>
              <w:t xml:space="preserve">
ордер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реттік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 </w:t>
            </w:r>
            <w:r>
              <w:br/>
            </w:r>
            <w:r>
              <w:rPr>
                <w:rFonts w:ascii="Times New Roman"/>
                <w:b w:val="false"/>
                <w:i w:val="false"/>
                <w:color w:val="000000"/>
                <w:sz w:val="20"/>
              </w:rPr>
              <w:t xml:space="preserve">
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3300»"Қысқа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4100»"Ұзақ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1200»"Қысқа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берілді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соңына </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333"/>
        <w:gridCol w:w="1393"/>
        <w:gridCol w:w="1253"/>
        <w:gridCol w:w="1253"/>
        <w:gridCol w:w="1253"/>
        <w:gridCol w:w="12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кредиттер </w:t>
            </w:r>
            <w:r>
              <w:br/>
            </w:r>
            <w:r>
              <w:rPr>
                <w:rFonts w:ascii="Times New Roman"/>
                <w:b w:val="false"/>
                <w:i w:val="false"/>
                <w:color w:val="000000"/>
                <w:sz w:val="20"/>
              </w:rPr>
              <w:t xml:space="preserve">
беру; залалды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шығысты өтеу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(4- </w:t>
            </w:r>
            <w:r>
              <w:br/>
            </w:r>
            <w:r>
              <w:rPr>
                <w:rFonts w:ascii="Times New Roman"/>
                <w:b w:val="false"/>
                <w:i w:val="false"/>
                <w:color w:val="000000"/>
                <w:sz w:val="20"/>
              </w:rPr>
              <w:t xml:space="preserve">
бағ. - </w:t>
            </w:r>
            <w:r>
              <w:br/>
            </w:r>
            <w:r>
              <w:rPr>
                <w:rFonts w:ascii="Times New Roman"/>
                <w:b w:val="false"/>
                <w:i w:val="false"/>
                <w:color w:val="000000"/>
                <w:sz w:val="20"/>
              </w:rPr>
              <w:t xml:space="preserve">
16 </w:t>
            </w:r>
            <w:r>
              <w:br/>
            </w:r>
            <w:r>
              <w:rPr>
                <w:rFonts w:ascii="Times New Roman"/>
                <w:b w:val="false"/>
                <w:i w:val="false"/>
                <w:color w:val="000000"/>
                <w:sz w:val="20"/>
              </w:rPr>
              <w:t xml:space="preserve">
бағ.)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1250»"Қызметкерлердің қысқа </w:t>
            </w:r>
            <w:r>
              <w:br/>
            </w:r>
            <w:r>
              <w:rPr>
                <w:rFonts w:ascii="Times New Roman"/>
                <w:b w:val="false"/>
                <w:i w:val="false"/>
                <w:color w:val="000000"/>
                <w:sz w:val="20"/>
              </w:rPr>
              <w:t xml:space="preserve">
мерзімді дебиторлық берешегі", </w:t>
            </w:r>
            <w:r>
              <w:br/>
            </w:r>
            <w:r>
              <w:rPr>
                <w:rFonts w:ascii="Times New Roman"/>
                <w:b w:val="false"/>
                <w:i w:val="false"/>
                <w:color w:val="000000"/>
                <w:sz w:val="20"/>
              </w:rPr>
              <w:t xml:space="preserve">
2150»"Қызметкерлердің ұзақ </w:t>
            </w:r>
            <w:r>
              <w:br/>
            </w:r>
            <w:r>
              <w:rPr>
                <w:rFonts w:ascii="Times New Roman"/>
                <w:b w:val="false"/>
                <w:i w:val="false"/>
                <w:color w:val="000000"/>
                <w:sz w:val="20"/>
              </w:rPr>
              <w:t xml:space="preserve">
мерзімді дебиторлық берешегі" </w:t>
            </w:r>
            <w:r>
              <w:br/>
            </w:r>
            <w:r>
              <w:rPr>
                <w:rFonts w:ascii="Times New Roman"/>
                <w:b w:val="false"/>
                <w:i w:val="false"/>
                <w:color w:val="000000"/>
                <w:sz w:val="20"/>
              </w:rPr>
              <w:t xml:space="preserve">
шоттар тобының кредитетінен кіші </w:t>
            </w:r>
            <w:r>
              <w:br/>
            </w:r>
            <w:r>
              <w:rPr>
                <w:rFonts w:ascii="Times New Roman"/>
                <w:b w:val="false"/>
                <w:i w:val="false"/>
                <w:color w:val="000000"/>
                <w:sz w:val="20"/>
              </w:rPr>
              <w:t xml:space="preserve">
бөлімдер шоттары мен шоттар </w:t>
            </w:r>
            <w:r>
              <w:br/>
            </w:r>
            <w:r>
              <w:rPr>
                <w:rFonts w:ascii="Times New Roman"/>
                <w:b w:val="false"/>
                <w:i w:val="false"/>
                <w:color w:val="000000"/>
                <w:sz w:val="20"/>
              </w:rPr>
              <w:t xml:space="preserve">
тобының дебетіне: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1000»"Ақшалай қаражат", </w:t>
            </w:r>
            <w:r>
              <w:br/>
            </w:r>
            <w:r>
              <w:rPr>
                <w:rFonts w:ascii="Times New Roman"/>
                <w:b w:val="false"/>
                <w:i w:val="false"/>
                <w:color w:val="000000"/>
                <w:sz w:val="20"/>
              </w:rPr>
              <w:t xml:space="preserve">
1300»"Қорлар", 1600»"Өзге де </w:t>
            </w:r>
            <w:r>
              <w:br/>
            </w:r>
            <w:r>
              <w:rPr>
                <w:rFonts w:ascii="Times New Roman"/>
                <w:b w:val="false"/>
                <w:i w:val="false"/>
                <w:color w:val="000000"/>
                <w:sz w:val="20"/>
              </w:rPr>
              <w:t xml:space="preserve">
қысқа мерзімді активтер", </w:t>
            </w:r>
            <w:r>
              <w:br/>
            </w:r>
            <w:r>
              <w:rPr>
                <w:rFonts w:ascii="Times New Roman"/>
                <w:b w:val="false"/>
                <w:i w:val="false"/>
                <w:color w:val="000000"/>
                <w:sz w:val="20"/>
              </w:rPr>
              <w:t xml:space="preserve">
2300»"Жылжымайтын мүлікке </w:t>
            </w:r>
            <w:r>
              <w:br/>
            </w:r>
            <w:r>
              <w:rPr>
                <w:rFonts w:ascii="Times New Roman"/>
                <w:b w:val="false"/>
                <w:i w:val="false"/>
                <w:color w:val="000000"/>
                <w:sz w:val="20"/>
              </w:rPr>
              <w:t xml:space="preserve">
инвестиция", 2400»"Негізгі </w:t>
            </w:r>
            <w:r>
              <w:br/>
            </w:r>
            <w:r>
              <w:rPr>
                <w:rFonts w:ascii="Times New Roman"/>
                <w:b w:val="false"/>
                <w:i w:val="false"/>
                <w:color w:val="000000"/>
                <w:sz w:val="20"/>
              </w:rPr>
              <w:t xml:space="preserve">
қаражат", 2700»"Материалдық емес </w:t>
            </w:r>
            <w:r>
              <w:br/>
            </w:r>
            <w:r>
              <w:rPr>
                <w:rFonts w:ascii="Times New Roman"/>
                <w:b w:val="false"/>
                <w:i w:val="false"/>
                <w:color w:val="000000"/>
                <w:sz w:val="20"/>
              </w:rPr>
              <w:t xml:space="preserve">
активтер", 2900»"Өзге де ұзақ </w:t>
            </w:r>
            <w:r>
              <w:br/>
            </w:r>
            <w:r>
              <w:rPr>
                <w:rFonts w:ascii="Times New Roman"/>
                <w:b w:val="false"/>
                <w:i w:val="false"/>
                <w:color w:val="000000"/>
                <w:sz w:val="20"/>
              </w:rPr>
              <w:t xml:space="preserve">
мерзімді активтер", 3300»"Қысқа </w:t>
            </w:r>
            <w:r>
              <w:br/>
            </w:r>
            <w:r>
              <w:rPr>
                <w:rFonts w:ascii="Times New Roman"/>
                <w:b w:val="false"/>
                <w:i w:val="false"/>
                <w:color w:val="000000"/>
                <w:sz w:val="20"/>
              </w:rPr>
              <w:t xml:space="preserve">
мерзімді кредиторлық берешек", </w:t>
            </w:r>
            <w:r>
              <w:br/>
            </w:r>
            <w:r>
              <w:rPr>
                <w:rFonts w:ascii="Times New Roman"/>
                <w:b w:val="false"/>
                <w:i w:val="false"/>
                <w:color w:val="000000"/>
                <w:sz w:val="20"/>
              </w:rPr>
              <w:t xml:space="preserve">
4100»"Ұзақ мерзімді кредиторлық </w:t>
            </w:r>
            <w:r>
              <w:br/>
            </w:r>
            <w:r>
              <w:rPr>
                <w:rFonts w:ascii="Times New Roman"/>
                <w:b w:val="false"/>
                <w:i w:val="false"/>
                <w:color w:val="000000"/>
                <w:sz w:val="20"/>
              </w:rPr>
              <w:t xml:space="preserve">
берешек", 7100»"Өнімдер сату мен </w:t>
            </w:r>
            <w:r>
              <w:br/>
            </w:r>
            <w:r>
              <w:rPr>
                <w:rFonts w:ascii="Times New Roman"/>
                <w:b w:val="false"/>
                <w:i w:val="false"/>
                <w:color w:val="000000"/>
                <w:sz w:val="20"/>
              </w:rPr>
              <w:t xml:space="preserve">
қызметтер көрсетуге арналған </w:t>
            </w:r>
            <w:r>
              <w:br/>
            </w:r>
            <w:r>
              <w:rPr>
                <w:rFonts w:ascii="Times New Roman"/>
                <w:b w:val="false"/>
                <w:i w:val="false"/>
                <w:color w:val="000000"/>
                <w:sz w:val="20"/>
              </w:rPr>
              <w:t xml:space="preserve">
шығыстар", 7200»"Әкімшілік </w:t>
            </w:r>
            <w:r>
              <w:br/>
            </w:r>
            <w:r>
              <w:rPr>
                <w:rFonts w:ascii="Times New Roman"/>
                <w:b w:val="false"/>
                <w:i w:val="false"/>
                <w:color w:val="000000"/>
                <w:sz w:val="20"/>
              </w:rPr>
              <w:t xml:space="preserve">
шығыстар", 8100»"Негізгі </w:t>
            </w:r>
            <w:r>
              <w:br/>
            </w:r>
            <w:r>
              <w:rPr>
                <w:rFonts w:ascii="Times New Roman"/>
                <w:b w:val="false"/>
                <w:i w:val="false"/>
                <w:color w:val="000000"/>
                <w:sz w:val="20"/>
              </w:rPr>
              <w:t xml:space="preserve">
өндіріс", 8200»"Өз өндірісіндегі </w:t>
            </w:r>
            <w:r>
              <w:br/>
            </w:r>
            <w:r>
              <w:rPr>
                <w:rFonts w:ascii="Times New Roman"/>
                <w:b w:val="false"/>
                <w:i w:val="false"/>
                <w:color w:val="000000"/>
                <w:sz w:val="20"/>
              </w:rPr>
              <w:t xml:space="preserve">
жартылай фабрикаттар", </w:t>
            </w:r>
            <w:r>
              <w:br/>
            </w:r>
            <w:r>
              <w:rPr>
                <w:rFonts w:ascii="Times New Roman"/>
                <w:b w:val="false"/>
                <w:i w:val="false"/>
                <w:color w:val="000000"/>
                <w:sz w:val="20"/>
              </w:rPr>
              <w:t xml:space="preserve">
8300»"Қосалқы өндірістер", </w:t>
            </w:r>
            <w:r>
              <w:br/>
            </w:r>
            <w:r>
              <w:rPr>
                <w:rFonts w:ascii="Times New Roman"/>
                <w:b w:val="false"/>
                <w:i w:val="false"/>
                <w:color w:val="000000"/>
                <w:sz w:val="20"/>
              </w:rPr>
              <w:t xml:space="preserve">
8400»"Үстеме шығыстар" және </w:t>
            </w:r>
            <w:r>
              <w:br/>
            </w:r>
            <w:r>
              <w:rPr>
                <w:rFonts w:ascii="Times New Roman"/>
                <w:b w:val="false"/>
                <w:i w:val="false"/>
                <w:color w:val="000000"/>
                <w:sz w:val="20"/>
              </w:rPr>
              <w:t xml:space="preserve">
басқалар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Аванстың пайдаланылмаған </w:t>
            </w:r>
            <w:r>
              <w:br/>
            </w:r>
            <w:r>
              <w:rPr>
                <w:rFonts w:ascii="Times New Roman"/>
                <w:b w:val="false"/>
                <w:i w:val="false"/>
                <w:color w:val="000000"/>
                <w:sz w:val="20"/>
              </w:rPr>
              <w:t xml:space="preserve">
сомасын, берілген кредиттерді </w:t>
            </w:r>
            <w:r>
              <w:br/>
            </w:r>
            <w:r>
              <w:rPr>
                <w:rFonts w:ascii="Times New Roman"/>
                <w:b w:val="false"/>
                <w:i w:val="false"/>
                <w:color w:val="000000"/>
                <w:sz w:val="20"/>
              </w:rPr>
              <w:t xml:space="preserve">
қайтару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N_________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w:t>
            </w:r>
            <w:r>
              <w:br/>
            </w:r>
            <w:r>
              <w:rPr>
                <w:rFonts w:ascii="Times New Roman"/>
                <w:b w:val="false"/>
                <w:i w:val="false"/>
                <w:color w:val="000000"/>
                <w:sz w:val="20"/>
              </w:rPr>
              <w:t xml:space="preserve">
соңына дейін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Есептегі сомадан шығысталғаны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есеп бойынша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73"/>
        <w:gridCol w:w="31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бойынша </w:t>
            </w:r>
            <w:r>
              <w:br/>
            </w:r>
            <w:r>
              <w:rPr>
                <w:rFonts w:ascii="Times New Roman"/>
                <w:b w:val="false"/>
                <w:i w:val="false"/>
                <w:color w:val="000000"/>
                <w:sz w:val="20"/>
              </w:rPr>
              <w:t xml:space="preserve">
жиыны (17-бағ. </w:t>
            </w:r>
            <w:r>
              <w:br/>
            </w:r>
            <w:r>
              <w:rPr>
                <w:rFonts w:ascii="Times New Roman"/>
                <w:b w:val="false"/>
                <w:i w:val="false"/>
                <w:color w:val="000000"/>
                <w:sz w:val="20"/>
              </w:rPr>
              <w:t xml:space="preserve">
- 31 бағ.)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аяғындағы </w:t>
            </w:r>
            <w:r>
              <w:br/>
            </w:r>
            <w:r>
              <w:rPr>
                <w:rFonts w:ascii="Times New Roman"/>
                <w:b w:val="false"/>
                <w:i w:val="false"/>
                <w:color w:val="000000"/>
                <w:sz w:val="20"/>
              </w:rPr>
              <w:t xml:space="preserve">
қалдық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 жылғы»"____"»__________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7 журнал-ордер 1250 "Қызметкерлердің қысқа мерзімді дебиторлық берешегі", 2150»"Қызметкерлердің ұзақ мерзімді дебиторлық берешегі"»шоттар тобында көрсетілетін қызметкерлер мен басқа да адамдардың берешегі бойынша операцияларды есепке алуға арналған. </w:t>
      </w:r>
      <w:r>
        <w:br/>
      </w:r>
      <w:r>
        <w:rPr>
          <w:rFonts w:ascii="Times New Roman"/>
          <w:b w:val="false"/>
          <w:i w:val="false"/>
          <w:color w:val="000000"/>
          <w:sz w:val="28"/>
        </w:rPr>
        <w:t xml:space="preserve">
      Бұл журналда қызметкерлер мен басқа да адамдардың берешегі бойынша есеп айырысулардың синтетикалық және талдамалық есебі жүргізіледі. </w:t>
      </w:r>
      <w:r>
        <w:br/>
      </w:r>
      <w:r>
        <w:rPr>
          <w:rFonts w:ascii="Times New Roman"/>
          <w:b w:val="false"/>
          <w:i w:val="false"/>
          <w:color w:val="000000"/>
          <w:sz w:val="28"/>
        </w:rPr>
        <w:t xml:space="preserve">
      Журнал-ордерде есеп беретін адамдар бөлінісінде "Айдың басындағы қалдық" деген 1-3-бағанда берешектің пайда болған күні көрсетіле отырып, қызметкерлер мен басқа да адамдардың берешектерінің сомасы көрсетіледі. Ағымдағы айда берілген аванстар, өтелген артық шығыс сомалары (берілген авансқа қарсы), қызметкерлерге берілген кредиттер (дебет бойынша айналым) 4-15 бағандарда тиісті шоттарымен корреспонденцияларда көрсетіледі. Ай ішіндегі 1250»"Қызметкерлердің қысқа мерзімді дебиторлық берешегі", 2150»"Қызметкерлердің ұзақ мерзімді дебиторлық берешегі"»шоттар тобының дебеті бойынша айналымның жалпы сомасы есептеліп,»"Дебет бойынша жиыны" деген 16-бағанға енгізіледі. </w:t>
      </w:r>
      <w:r>
        <w:br/>
      </w:r>
      <w:r>
        <w:rPr>
          <w:rFonts w:ascii="Times New Roman"/>
          <w:b w:val="false"/>
          <w:i w:val="false"/>
          <w:color w:val="000000"/>
          <w:sz w:val="28"/>
        </w:rPr>
        <w:t xml:space="preserve">
      17-30-бағандарда 1250»"Қызметкерлердің қысқа мерзімді дебиторлық берешегі", 2150»"Қызметкерлердің ұзақ мерзімді дебиторлық берешегі" шоттар тобының кредиті бойынша операциялар пайдаланылмаған аванстарды, берілген кредиттерді және тиісті шоттарымен корреспонденциялардағы жұмсалған есептегі сомаларды қайтару сомасында көрсетіледі. </w:t>
      </w:r>
      <w:r>
        <w:br/>
      </w:r>
      <w:r>
        <w:rPr>
          <w:rFonts w:ascii="Times New Roman"/>
          <w:b w:val="false"/>
          <w:i w:val="false"/>
          <w:color w:val="000000"/>
          <w:sz w:val="28"/>
        </w:rPr>
        <w:t xml:space="preserve">
      "Кредит бойынша жиыны" деген 31-бағанда және»"Жиыны" жолында есеп беретін адамдар бөлінісінде 1250»"Қызметкерлердің қысқа мерзімді дебиторлық берешегі", 2150»"Қызметкерлердің ұзақ мерзімді дебиторлық берешегі"»шоттарының кредиті бойынша айналымдардың жиынтық сомасы көрсетіледі. Есеп беретін адамдар бөлінісіндегі айдың аяғындағы қалдықтар есептеліп,»"Айдың аяғындағы қалдық" деген 32-бағанға енгізіледі. </w:t>
      </w:r>
      <w:r>
        <w:br/>
      </w:r>
      <w:r>
        <w:rPr>
          <w:rFonts w:ascii="Times New Roman"/>
          <w:b w:val="false"/>
          <w:i w:val="false"/>
          <w:color w:val="000000"/>
          <w:sz w:val="28"/>
        </w:rPr>
        <w:t xml:space="preserve">
      Айдың аяғында журнал-ордердің тиісті жиынтық деректері Бас кітапқа көшіріледі. 1250»"Қызметкерлердің қысқа мерзімді дебиторлық берешегі", 2150»"Қызметкерлердің ұзақ мерзімді дебиторлық берешегі" шоттар тобы бойынша есеп беретін адамдар бөлінісіндегі айдың аяғындағы қалдық келесі айға ашылатын журнал-ордерге көшіріледі. 1250»"Қызметкерлердің қысқа мерзімді дебиторлық берешегі", 2150 "Қызметкерлердің ұзақ мерзімді дебиторлық берешегі"»шоттар топтары активтік болып табылады, сондықтан осы шоттардың айдың аяғындағы қалдығы дебеттік болуға тиіс. Ерекше жағдайларда, айдың аяғында кредиттік қалдықты алған кезде тиісті бухгалтерлік түзету жазбасын жүргізу қажет, оның сипаттамасы осы нұсқаулықтың»"Жалпы ережелерінде" келтірілген. </w:t>
      </w:r>
    </w:p>
    <w:bookmarkStart w:name="z13" w:id="12"/>
    <w:p>
      <w:pPr>
        <w:spacing w:after="0"/>
        <w:ind w:left="0"/>
        <w:jc w:val="both"/>
      </w:pPr>
      <w:r>
        <w:rPr>
          <w:rFonts w:ascii="Times New Roman"/>
          <w:b w:val="false"/>
          <w:i w:val="false"/>
          <w:color w:val="000000"/>
          <w:sz w:val="28"/>
        </w:rPr>
        <w:t xml:space="preserve">
                                                            9-нысан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ұйым (жеке кәсіпкер) </w:t>
      </w:r>
    </w:p>
    <w:bookmarkEnd w:id="12"/>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200__жылғы ________________________ </w:t>
      </w:r>
      <w:r>
        <w:br/>
      </w:r>
      <w:r>
        <w:rPr>
          <w:rFonts w:ascii="Times New Roman"/>
          <w:b w:val="false"/>
          <w:i w:val="false"/>
          <w:color w:val="000000"/>
          <w:sz w:val="28"/>
        </w:rPr>
        <w:t xml:space="preserve">
      1420»"Қосылған құн салығы" 1270»"Алуға қысқа мерзімді </w:t>
      </w:r>
      <w:r>
        <w:br/>
      </w:r>
      <w:r>
        <w:rPr>
          <w:rFonts w:ascii="Times New Roman"/>
          <w:b w:val="false"/>
          <w:i w:val="false"/>
          <w:color w:val="000000"/>
          <w:sz w:val="28"/>
        </w:rPr>
        <w:t xml:space="preserve">
        сыйақылар", 2170»"Алуға ұзақ мерзімді сыйақылар", </w:t>
      </w:r>
      <w:r>
        <w:br/>
      </w:r>
      <w:r>
        <w:rPr>
          <w:rFonts w:ascii="Times New Roman"/>
          <w:b w:val="false"/>
          <w:i w:val="false"/>
          <w:color w:val="000000"/>
          <w:sz w:val="28"/>
        </w:rPr>
        <w:t xml:space="preserve">
   1280»"Өзге де қысқа мерзімді дебиторлық берешек", 2180»"Өзге </w:t>
      </w:r>
      <w:r>
        <w:br/>
      </w:r>
      <w:r>
        <w:rPr>
          <w:rFonts w:ascii="Times New Roman"/>
          <w:b w:val="false"/>
          <w:i w:val="false"/>
          <w:color w:val="000000"/>
          <w:sz w:val="28"/>
        </w:rPr>
        <w:t xml:space="preserve">
ұзақ мерзімді дебиторлық берешек" шоттар тобының кредиті жөніндегі </w:t>
      </w:r>
      <w:r>
        <w:br/>
      </w:r>
      <w:r>
        <w:rPr>
          <w:rFonts w:ascii="Times New Roman"/>
          <w:b w:val="false"/>
          <w:i w:val="false"/>
          <w:color w:val="000000"/>
          <w:sz w:val="28"/>
        </w:rPr>
        <w:t xml:space="preserve">
                        N 8 журнал-ордер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"Қосылған құн салығы", 1270»"Алуға қысқа </w:t>
            </w:r>
            <w:r>
              <w:br/>
            </w:r>
            <w:r>
              <w:rPr>
                <w:rFonts w:ascii="Times New Roman"/>
                <w:b w:val="false"/>
                <w:i w:val="false"/>
                <w:color w:val="000000"/>
                <w:sz w:val="20"/>
              </w:rPr>
              <w:t xml:space="preserve">
мерзімді сыйақылар", 2170»"Алуға ұзақ мерзімді </w:t>
            </w:r>
            <w:r>
              <w:br/>
            </w:r>
            <w:r>
              <w:rPr>
                <w:rFonts w:ascii="Times New Roman"/>
                <w:b w:val="false"/>
                <w:i w:val="false"/>
                <w:color w:val="000000"/>
                <w:sz w:val="20"/>
              </w:rPr>
              <w:t xml:space="preserve">
сыйақылар", 1280»"Өзге де қысқа мерзімді дебиторлық </w:t>
            </w:r>
            <w:r>
              <w:br/>
            </w:r>
            <w:r>
              <w:rPr>
                <w:rFonts w:ascii="Times New Roman"/>
                <w:b w:val="false"/>
                <w:i w:val="false"/>
                <w:color w:val="000000"/>
                <w:sz w:val="20"/>
              </w:rPr>
              <w:t xml:space="preserve">
берешек", 2180»"Өзге де ұзақ мерзімді дебиторлық </w:t>
            </w:r>
            <w:r>
              <w:br/>
            </w:r>
            <w:r>
              <w:rPr>
                <w:rFonts w:ascii="Times New Roman"/>
                <w:b w:val="false"/>
                <w:i w:val="false"/>
                <w:color w:val="000000"/>
                <w:sz w:val="20"/>
              </w:rPr>
              <w:t xml:space="preserve">
берешек",  1610 "Берілген қысқа мерзімді аванстар", </w:t>
            </w:r>
            <w:r>
              <w:br/>
            </w:r>
            <w:r>
              <w:rPr>
                <w:rFonts w:ascii="Times New Roman"/>
                <w:b w:val="false"/>
                <w:i w:val="false"/>
                <w:color w:val="000000"/>
                <w:sz w:val="20"/>
              </w:rPr>
              <w:t xml:space="preserve">
2910»"Берілген ұзақ мерзімді аванстар" шоттары </w:t>
            </w:r>
            <w:r>
              <w:br/>
            </w:r>
            <w:r>
              <w:rPr>
                <w:rFonts w:ascii="Times New Roman"/>
                <w:b w:val="false"/>
                <w:i w:val="false"/>
                <w:color w:val="000000"/>
                <w:sz w:val="20"/>
              </w:rPr>
              <w:t xml:space="preserve">
тобының кредитінен 1000»"Ақшалай қаражат", </w:t>
            </w:r>
            <w:r>
              <w:br/>
            </w:r>
            <w:r>
              <w:rPr>
                <w:rFonts w:ascii="Times New Roman"/>
                <w:b w:val="false"/>
                <w:i w:val="false"/>
                <w:color w:val="000000"/>
                <w:sz w:val="20"/>
              </w:rPr>
              <w:t xml:space="preserve">
3300»"Қысқа мерзімді кредиторлық берешек", 4100 </w:t>
            </w:r>
            <w:r>
              <w:br/>
            </w:r>
            <w:r>
              <w:rPr>
                <w:rFonts w:ascii="Times New Roman"/>
                <w:b w:val="false"/>
                <w:i w:val="false"/>
                <w:color w:val="000000"/>
                <w:sz w:val="20"/>
              </w:rPr>
              <w:t xml:space="preserve">
"Ұзақ мерзімді кредиторлық берешек" және басқа кіші </w:t>
            </w:r>
            <w:r>
              <w:br/>
            </w:r>
            <w:r>
              <w:rPr>
                <w:rFonts w:ascii="Times New Roman"/>
                <w:b w:val="false"/>
                <w:i w:val="false"/>
                <w:color w:val="000000"/>
                <w:sz w:val="20"/>
              </w:rPr>
              <w:t xml:space="preserve">
бөлімдері шоттарының дебетіне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"Қо- </w:t>
            </w:r>
            <w:r>
              <w:br/>
            </w:r>
            <w:r>
              <w:rPr>
                <w:rFonts w:ascii="Times New Roman"/>
                <w:b w:val="false"/>
                <w:i w:val="false"/>
                <w:color w:val="000000"/>
                <w:sz w:val="20"/>
              </w:rPr>
              <w:t xml:space="preserve">
сыл-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"Алу- </w:t>
            </w:r>
            <w:r>
              <w:br/>
            </w:r>
            <w:r>
              <w:rPr>
                <w:rFonts w:ascii="Times New Roman"/>
                <w:b w:val="false"/>
                <w:i w:val="false"/>
                <w:color w:val="000000"/>
                <w:sz w:val="20"/>
              </w:rPr>
              <w:t xml:space="preserve">
ға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аван- </w:t>
            </w:r>
            <w:r>
              <w:br/>
            </w:r>
            <w:r>
              <w:rPr>
                <w:rFonts w:ascii="Times New Roman"/>
                <w:b w:val="false"/>
                <w:i w:val="false"/>
                <w:color w:val="000000"/>
                <w:sz w:val="20"/>
              </w:rPr>
              <w:t xml:space="preserve">
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аван- </w:t>
            </w:r>
            <w:r>
              <w:br/>
            </w:r>
            <w:r>
              <w:rPr>
                <w:rFonts w:ascii="Times New Roman"/>
                <w:b w:val="false"/>
                <w:i w:val="false"/>
                <w:color w:val="000000"/>
                <w:sz w:val="20"/>
              </w:rPr>
              <w:t xml:space="preserve">
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1420»"Қосылған құн салығы" шотына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1270»"Алуға қысқа мерзімді сыйақылар", 2170»"Алуға ұзақ </w:t>
      </w:r>
      <w:r>
        <w:br/>
      </w:r>
      <w:r>
        <w:rPr>
          <w:rFonts w:ascii="Times New Roman"/>
          <w:b w:val="false"/>
          <w:i w:val="false"/>
          <w:color w:val="000000"/>
          <w:sz w:val="28"/>
        </w:rPr>
        <w:t xml:space="preserve">
         мерзімді сыйақылар" шоттарына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      »1280 "Өзге де қысқа мерзімді дебиторлық берешек", </w:t>
      </w:r>
      <w:r>
        <w:br/>
      </w:r>
      <w:r>
        <w:rPr>
          <w:rFonts w:ascii="Times New Roman"/>
          <w:b w:val="false"/>
          <w:i w:val="false"/>
          <w:color w:val="000000"/>
          <w:sz w:val="28"/>
        </w:rPr>
        <w:t xml:space="preserve">
   2180»"Өзге де ұзақ мерзімді дебиторлық берешек" шоттарына </w:t>
      </w:r>
      <w:r>
        <w:br/>
      </w:r>
      <w:r>
        <w:rPr>
          <w:rFonts w:ascii="Times New Roman"/>
          <w:b w:val="false"/>
          <w:i w:val="false"/>
          <w:color w:val="000000"/>
          <w:sz w:val="28"/>
        </w:rPr>
        <w:t xml:space="preserve">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Журнал-ордер 200__ жылғы»"____"»__________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200__жылғы»"__"»_________ </w:t>
      </w:r>
    </w:p>
    <w:p>
      <w:pPr>
        <w:spacing w:after="0"/>
        <w:ind w:left="0"/>
        <w:jc w:val="both"/>
      </w:pPr>
      <w:r>
        <w:rPr>
          <w:rFonts w:ascii="Times New Roman"/>
          <w:b w:val="false"/>
          <w:i w:val="false"/>
          <w:color w:val="000000"/>
          <w:sz w:val="28"/>
        </w:rPr>
        <w:t xml:space="preserve">Орындаушылар: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8 журнал-ордер 1420»"Қосылған құн салығы", 1270»"Алуға қысқа мерзімді сыйақылар", 2170»"Алуға ұзақ мерзімді сыйақылар", 1280»"Өзге де қысқа мерзімді дебиторлық берешек", 2180»"Өзге де ұзақ мерзімді дебиторлық берешек", 1610»"Берілген қысқа мерзімді аванстар", 2910 "Берілген ұзақ мерзімді аванстар" шоттары тобының кредиті бойынша операцияларды есепке алуға арналған. </w:t>
      </w:r>
      <w:r>
        <w:br/>
      </w:r>
      <w:r>
        <w:rPr>
          <w:rFonts w:ascii="Times New Roman"/>
          <w:b w:val="false"/>
          <w:i w:val="false"/>
          <w:color w:val="000000"/>
          <w:sz w:val="28"/>
        </w:rPr>
        <w:t xml:space="preserve">
      Бұл журнал-ордерде жазбалар әрбір синтетикалық есепке арналған жолдарға жүргізіледі. Кредит бойынша операциялардың сомалары, сондай-ақ тиісті корреспонденциялайтын шоттардың кодтары да әрбір жол (шот) бойынша есептеліп,»"Жиыны" деген 9-бағанға енгізіледі, олар кейін Бас кітапқа көшіріледі. </w:t>
      </w:r>
      <w:r>
        <w:br/>
      </w:r>
      <w:r>
        <w:rPr>
          <w:rFonts w:ascii="Times New Roman"/>
          <w:b w:val="false"/>
          <w:i w:val="false"/>
          <w:color w:val="000000"/>
          <w:sz w:val="28"/>
        </w:rPr>
        <w:t xml:space="preserve">
      Журнал-ордерде операциялардың талдамалық есебі 1420»"Қосылған құн салығы", 1270»"Алуға қысқа мерзімді сыйақылар", 2170»"Алуға ұзақ мерзімді сыйақылар", 1280»"Өзге де қысқа мерзімді дебиторлық берешек", 2180»"Өзге де ұзақ мерзімді дебиторлық берешек" шоттары тобына бірге есептер бөлінісінде жүзеге асырылады. Бұл жерде айдың басындағы және аяғындағы шоттар бойынша қалдықтар, бірге есептер бойынша және тұтастай әрбір синтетикалық есеп бойынша ай ішіндегі айналымдар туралы деректер көрсетіледі. </w:t>
      </w:r>
    </w:p>
    <w:bookmarkStart w:name="z14" w:id="13"/>
    <w:p>
      <w:pPr>
        <w:spacing w:after="0"/>
        <w:ind w:left="0"/>
        <w:jc w:val="both"/>
      </w:pPr>
      <w:r>
        <w:rPr>
          <w:rFonts w:ascii="Times New Roman"/>
          <w:b w:val="false"/>
          <w:i w:val="false"/>
          <w:color w:val="000000"/>
          <w:sz w:val="28"/>
        </w:rPr>
        <w:t xml:space="preserve">
                                                          10-нысан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(жеке кәсіпкер) </w:t>
      </w:r>
    </w:p>
    <w:bookmarkEnd w:id="13"/>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200__жылғы ________________________ </w:t>
      </w:r>
      <w:r>
        <w:br/>
      </w:r>
      <w:r>
        <w:rPr>
          <w:rFonts w:ascii="Times New Roman"/>
          <w:b w:val="false"/>
          <w:i w:val="false"/>
          <w:color w:val="000000"/>
          <w:sz w:val="28"/>
        </w:rPr>
        <w:t xml:space="preserve">
                   Берілген аванстар жөніндегі </w:t>
      </w:r>
      <w:r>
        <w:br/>
      </w:r>
      <w:r>
        <w:rPr>
          <w:rFonts w:ascii="Times New Roman"/>
          <w:b w:val="false"/>
          <w:i w:val="false"/>
          <w:color w:val="000000"/>
          <w:sz w:val="28"/>
        </w:rPr>
        <w:t xml:space="preserve">
                   N 8 журнал-ордерге ведомость </w:t>
      </w:r>
    </w:p>
    <w:p>
      <w:pPr>
        <w:spacing w:after="0"/>
        <w:ind w:left="0"/>
        <w:jc w:val="both"/>
      </w:pPr>
      <w:r>
        <w:rPr>
          <w:rFonts w:ascii="Times New Roman"/>
          <w:b w:val="false"/>
          <w:i w:val="false"/>
          <w:color w:val="000000"/>
          <w:sz w:val="28"/>
        </w:rPr>
        <w:t xml:space="preserve">      1610»"Берілген қысқа мерзімді аванстар", 2910»"Берілген ұзақ </w:t>
      </w:r>
      <w:r>
        <w:br/>
      </w:r>
      <w:r>
        <w:rPr>
          <w:rFonts w:ascii="Times New Roman"/>
          <w:b w:val="false"/>
          <w:i w:val="false"/>
          <w:color w:val="000000"/>
          <w:sz w:val="28"/>
        </w:rPr>
        <w:t xml:space="preserve">
         мерзімді аванстар" шоттар тобына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сызық парақтың </w:t>
            </w:r>
            <w:r>
              <w:br/>
            </w:r>
            <w:r>
              <w:rPr>
                <w:rFonts w:ascii="Times New Roman"/>
                <w:b w:val="false"/>
                <w:i w:val="false"/>
                <w:color w:val="000000"/>
                <w:sz w:val="20"/>
              </w:rPr>
              <w:t xml:space="preserve">
соңына дейін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дебеті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w:t>
            </w:r>
            <w:r>
              <w:br/>
            </w:r>
            <w:r>
              <w:rPr>
                <w:rFonts w:ascii="Times New Roman"/>
                <w:b w:val="false"/>
                <w:i w:val="false"/>
                <w:color w:val="000000"/>
                <w:sz w:val="20"/>
              </w:rPr>
              <w:t xml:space="preserve">
аванстар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қалдық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200___жылғы»"_______"» _______________________ аяқталды. </w:t>
      </w:r>
    </w:p>
    <w:p>
      <w:pPr>
        <w:spacing w:after="0"/>
        <w:ind w:left="0"/>
        <w:jc w:val="both"/>
      </w:pPr>
      <w:r>
        <w:rPr>
          <w:rFonts w:ascii="Times New Roman"/>
          <w:b w:val="false"/>
          <w:i w:val="false"/>
          <w:color w:val="000000"/>
          <w:sz w:val="28"/>
        </w:rPr>
        <w:t xml:space="preserve">Орындаушылар: __________________________ 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 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Берілген аванстар бойынша N 8 журнал-ордерге ведомость 1610»"Берілген қысқа мерзімді аванстар", 2910»"Берілген ұзақ мерзімді аванстар" шоттарының әрбір тобы бойынша берілген аванстарды қорлар мен көрсетілген қызметтердің атаулары бойынша берушілердің немесе мердігерлердің бөлінісінде талдамалық есепке алуға арналған. 1-бағанда айдың басында берілген аванстардың қалдықтары көрсетіледі. Берілген (2-4-бағандар) және есепке алынған (6-8-бағандар) аванстардың жиынтық сомалары (тиісінше 1610 "Берілген қысқа мерзімді аванстар", 2910»"Берілген ұзақ мерзімді аванстар" шоттарының топтары бойынша дебеттік және кредиттік айналымдар)»"Шот дебеті бойынша жиыны" деген 5 және»"Шот кредиті бойынша жиыны" деген 9-бағанда көрсетіледі. Айдың аяғында әрбір беруші немесе мердігер бойынша айдың аяғындағы қалдық есептеледі және»"Соңғы қалдық" деген 10-бағанға және»"Жиыны" деген жол бойынша енгізіледі. </w:t>
      </w:r>
    </w:p>
    <w:bookmarkStart w:name="z15" w:id="14"/>
    <w:p>
      <w:pPr>
        <w:spacing w:after="0"/>
        <w:ind w:left="0"/>
        <w:jc w:val="both"/>
      </w:pPr>
      <w:r>
        <w:rPr>
          <w:rFonts w:ascii="Times New Roman"/>
          <w:b w:val="false"/>
          <w:i w:val="false"/>
          <w:color w:val="000000"/>
          <w:sz w:val="28"/>
        </w:rPr>
        <w:t xml:space="preserve">
                                                           11-нысан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ұйым (жеке кәсіпкер) </w:t>
      </w:r>
    </w:p>
    <w:bookmarkEnd w:id="14"/>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200__жылғы ________________________ </w:t>
      </w:r>
      <w:r>
        <w:br/>
      </w:r>
      <w:r>
        <w:rPr>
          <w:rFonts w:ascii="Times New Roman"/>
          <w:b w:val="false"/>
          <w:i w:val="false"/>
          <w:color w:val="000000"/>
          <w:sz w:val="28"/>
        </w:rPr>
        <w:t xml:space="preserve">
            бөлімдердің және шоттар топтарының кредиті бойынша </w:t>
      </w:r>
      <w:r>
        <w:br/>
      </w:r>
      <w:r>
        <w:rPr>
          <w:rFonts w:ascii="Times New Roman"/>
          <w:b w:val="false"/>
          <w:i w:val="false"/>
          <w:color w:val="000000"/>
          <w:sz w:val="28"/>
        </w:rPr>
        <w:t xml:space="preserve">
   4420»"Болашақтағы кезеңдердің кірістері", 3030»"Қатысушылардың </w:t>
      </w:r>
      <w:r>
        <w:br/>
      </w:r>
      <w:r>
        <w:rPr>
          <w:rFonts w:ascii="Times New Roman"/>
          <w:b w:val="false"/>
          <w:i w:val="false"/>
          <w:color w:val="000000"/>
          <w:sz w:val="28"/>
        </w:rPr>
        <w:t xml:space="preserve">
   дивидендтері мен кірістері бойынша қысқа мерзімді кредиторлық </w:t>
      </w:r>
      <w:r>
        <w:br/>
      </w:r>
      <w:r>
        <w:rPr>
          <w:rFonts w:ascii="Times New Roman"/>
          <w:b w:val="false"/>
          <w:i w:val="false"/>
          <w:color w:val="000000"/>
          <w:sz w:val="28"/>
        </w:rPr>
        <w:t xml:space="preserve">
   берешек", 4410»"Алынған ұзақ мерзімді аванстар", 3510»"Алынған </w:t>
      </w:r>
      <w:r>
        <w:br/>
      </w:r>
      <w:r>
        <w:rPr>
          <w:rFonts w:ascii="Times New Roman"/>
          <w:b w:val="false"/>
          <w:i w:val="false"/>
          <w:color w:val="000000"/>
          <w:sz w:val="28"/>
        </w:rPr>
        <w:t xml:space="preserve">
     қысқа мерзімді аванстар", 3300»"Қысқа мерзімді кредиторлық </w:t>
      </w:r>
      <w:r>
        <w:br/>
      </w:r>
      <w:r>
        <w:rPr>
          <w:rFonts w:ascii="Times New Roman"/>
          <w:b w:val="false"/>
          <w:i w:val="false"/>
          <w:color w:val="000000"/>
          <w:sz w:val="28"/>
        </w:rPr>
        <w:t xml:space="preserve">
   берешек" 4100»"Ұзақ мерзімді кредиторлық берешек" шоттары мен </w:t>
      </w:r>
      <w:r>
        <w:br/>
      </w:r>
      <w:r>
        <w:rPr>
          <w:rFonts w:ascii="Times New Roman"/>
          <w:b w:val="false"/>
          <w:i w:val="false"/>
          <w:color w:val="000000"/>
          <w:sz w:val="28"/>
        </w:rPr>
        <w:t xml:space="preserve">
              кіші бөлімдерінің кредиті жөніндегі </w:t>
      </w:r>
      <w:r>
        <w:br/>
      </w:r>
      <w:r>
        <w:rPr>
          <w:rFonts w:ascii="Times New Roman"/>
          <w:b w:val="false"/>
          <w:i w:val="false"/>
          <w:color w:val="000000"/>
          <w:sz w:val="28"/>
        </w:rPr>
        <w:t xml:space="preserve">
                        N 9 журнал-ордер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Кредит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1000»"Ақшалай қаражат", 2100»"Ұзақ мерзімді </w:t>
            </w:r>
            <w:r>
              <w:br/>
            </w:r>
            <w:r>
              <w:rPr>
                <w:rFonts w:ascii="Times New Roman"/>
                <w:b w:val="false"/>
                <w:i w:val="false"/>
                <w:color w:val="000000"/>
                <w:sz w:val="20"/>
              </w:rPr>
              <w:t xml:space="preserve">
кредиторлық берешек", 2310»"Жылжымайтын мүлікке </w:t>
            </w:r>
            <w:r>
              <w:br/>
            </w:r>
            <w:r>
              <w:rPr>
                <w:rFonts w:ascii="Times New Roman"/>
                <w:b w:val="false"/>
                <w:i w:val="false"/>
                <w:color w:val="000000"/>
                <w:sz w:val="20"/>
              </w:rPr>
              <w:t xml:space="preserve">
инвестициялар", 2400»"Негізгі қаражат", </w:t>
            </w:r>
            <w:r>
              <w:br/>
            </w:r>
            <w:r>
              <w:rPr>
                <w:rFonts w:ascii="Times New Roman"/>
                <w:b w:val="false"/>
                <w:i w:val="false"/>
                <w:color w:val="000000"/>
                <w:sz w:val="20"/>
              </w:rPr>
              <w:t xml:space="preserve">
2500»"Биологиялық активтер", 2600»"Барлау және </w:t>
            </w:r>
            <w:r>
              <w:br/>
            </w:r>
            <w:r>
              <w:rPr>
                <w:rFonts w:ascii="Times New Roman"/>
                <w:b w:val="false"/>
                <w:i w:val="false"/>
                <w:color w:val="000000"/>
                <w:sz w:val="20"/>
              </w:rPr>
              <w:t xml:space="preserve">
бағалау активтері", 2700»"Материалдық емес </w:t>
            </w:r>
            <w:r>
              <w:br/>
            </w:r>
            <w:r>
              <w:rPr>
                <w:rFonts w:ascii="Times New Roman"/>
                <w:b w:val="false"/>
                <w:i w:val="false"/>
                <w:color w:val="000000"/>
                <w:sz w:val="20"/>
              </w:rPr>
              <w:t xml:space="preserve">
активтер", 5400»"Резервтер", 5500»"Бөлінбеген пайда </w:t>
            </w:r>
            <w:r>
              <w:br/>
            </w:r>
            <w:r>
              <w:rPr>
                <w:rFonts w:ascii="Times New Roman"/>
                <w:b w:val="false"/>
                <w:i w:val="false"/>
                <w:color w:val="000000"/>
                <w:sz w:val="20"/>
              </w:rPr>
              <w:t xml:space="preserve">
(өтелмеген шығын)", 7100»"Дайын өнімді сату және </w:t>
            </w:r>
            <w:r>
              <w:br/>
            </w:r>
            <w:r>
              <w:rPr>
                <w:rFonts w:ascii="Times New Roman"/>
                <w:b w:val="false"/>
                <w:i w:val="false"/>
                <w:color w:val="000000"/>
                <w:sz w:val="20"/>
              </w:rPr>
              <w:t xml:space="preserve">
қызметтер көрсету жөніндегі шығыстар", </w:t>
            </w:r>
            <w:r>
              <w:br/>
            </w:r>
            <w:r>
              <w:rPr>
                <w:rFonts w:ascii="Times New Roman"/>
                <w:b w:val="false"/>
                <w:i w:val="false"/>
                <w:color w:val="000000"/>
                <w:sz w:val="20"/>
              </w:rPr>
              <w:t xml:space="preserve">
7200»"Әкімшілік шығыстар", 7300»"Сыйақылар бойынша </w:t>
            </w:r>
            <w:r>
              <w:br/>
            </w:r>
            <w:r>
              <w:rPr>
                <w:rFonts w:ascii="Times New Roman"/>
                <w:b w:val="false"/>
                <w:i w:val="false"/>
                <w:color w:val="000000"/>
                <w:sz w:val="20"/>
              </w:rPr>
              <w:t xml:space="preserve">
шығыстар", 7400»"Өзге де шығыстар"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r>
              <w:br/>
            </w:r>
            <w:r>
              <w:rPr>
                <w:rFonts w:ascii="Times New Roman"/>
                <w:b w:val="false"/>
                <w:i w:val="false"/>
                <w:color w:val="000000"/>
                <w:sz w:val="20"/>
              </w:rPr>
              <w:t xml:space="preserve">
"Бо- </w:t>
            </w:r>
            <w:r>
              <w:br/>
            </w:r>
            <w:r>
              <w:rPr>
                <w:rFonts w:ascii="Times New Roman"/>
                <w:b w:val="false"/>
                <w:i w:val="false"/>
                <w:color w:val="000000"/>
                <w:sz w:val="20"/>
              </w:rPr>
              <w:t xml:space="preserve">
лашақ- </w:t>
            </w:r>
            <w:r>
              <w:br/>
            </w:r>
            <w:r>
              <w:rPr>
                <w:rFonts w:ascii="Times New Roman"/>
                <w:b w:val="false"/>
                <w:i w:val="false"/>
                <w:color w:val="000000"/>
                <w:sz w:val="20"/>
              </w:rPr>
              <w:t xml:space="preserve">
тағы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r>
              <w:br/>
            </w:r>
            <w:r>
              <w:rPr>
                <w:rFonts w:ascii="Times New Roman"/>
                <w:b w:val="false"/>
                <w:i w:val="false"/>
                <w:color w:val="000000"/>
                <w:sz w:val="20"/>
              </w:rPr>
              <w:t xml:space="preserve">
"Қа- </w:t>
            </w:r>
            <w:r>
              <w:br/>
            </w:r>
            <w:r>
              <w:rPr>
                <w:rFonts w:ascii="Times New Roman"/>
                <w:b w:val="false"/>
                <w:i w:val="false"/>
                <w:color w:val="000000"/>
                <w:sz w:val="20"/>
              </w:rPr>
              <w:t xml:space="preserve">
тысу-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диви- </w:t>
            </w:r>
            <w:r>
              <w:br/>
            </w:r>
            <w:r>
              <w:rPr>
                <w:rFonts w:ascii="Times New Roman"/>
                <w:b w:val="false"/>
                <w:i w:val="false"/>
                <w:color w:val="000000"/>
                <w:sz w:val="20"/>
              </w:rPr>
              <w:t xml:space="preserve">
денд-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аванс-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4420»"Болашақтағы кезеңдердің кірістері" шотына талдамалық </w:t>
      </w:r>
      <w:r>
        <w:br/>
      </w:r>
      <w:r>
        <w:rPr>
          <w:rFonts w:ascii="Times New Roman"/>
          <w:b w:val="false"/>
          <w:i w:val="false"/>
          <w:color w:val="000000"/>
          <w:sz w:val="28"/>
        </w:rPr>
        <w:t xml:space="preserve">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3510»"Алынған қысқа мерзімді аванстар" шоттар тобына </w:t>
      </w:r>
      <w:r>
        <w:br/>
      </w:r>
      <w:r>
        <w:rPr>
          <w:rFonts w:ascii="Times New Roman"/>
          <w:b w:val="false"/>
          <w:i w:val="false"/>
          <w:color w:val="000000"/>
          <w:sz w:val="28"/>
        </w:rPr>
        <w:t xml:space="preserve">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3380»"Төлеуге қысқа мерзімді сыйақы", 4160»"Төлеуге ұзақ </w:t>
      </w:r>
      <w:r>
        <w:br/>
      </w:r>
      <w:r>
        <w:rPr>
          <w:rFonts w:ascii="Times New Roman"/>
          <w:b w:val="false"/>
          <w:i w:val="false"/>
          <w:color w:val="000000"/>
          <w:sz w:val="28"/>
        </w:rPr>
        <w:t xml:space="preserve">
         мерзімді сыйақы" шоттар тобына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3390»"Өзге де қысқа мерзімді кредиторлық берешек", </w:t>
      </w:r>
      <w:r>
        <w:br/>
      </w:r>
      <w:r>
        <w:rPr>
          <w:rFonts w:ascii="Times New Roman"/>
          <w:b w:val="false"/>
          <w:i w:val="false"/>
          <w:color w:val="000000"/>
          <w:sz w:val="28"/>
        </w:rPr>
        <w:t xml:space="preserve">
4170»"Өзге де ұзақ мерзімді кредиторлық берешек" шоттар тобына </w:t>
      </w:r>
      <w:r>
        <w:br/>
      </w:r>
      <w:r>
        <w:rPr>
          <w:rFonts w:ascii="Times New Roman"/>
          <w:b w:val="false"/>
          <w:i w:val="false"/>
          <w:color w:val="000000"/>
          <w:sz w:val="28"/>
        </w:rPr>
        <w:t xml:space="preserve">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айналымдар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200___жылғы»"_______" _____________________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көрсетілген  200___жылғы»"__"_________ </w:t>
      </w:r>
    </w:p>
    <w:p>
      <w:pPr>
        <w:spacing w:after="0"/>
        <w:ind w:left="0"/>
        <w:jc w:val="both"/>
      </w:pPr>
      <w:r>
        <w:rPr>
          <w:rFonts w:ascii="Times New Roman"/>
          <w:b w:val="false"/>
          <w:i w:val="false"/>
          <w:color w:val="000000"/>
          <w:sz w:val="28"/>
        </w:rPr>
        <w:t xml:space="preserve">Орындаушылар: ____________________________ 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 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 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9 журнал-ордер 4420»"Болашақтағы кезеңдердің кірістері", 3030»"Қатысушылардың дивидендтері мен кірістері бойынша қысқа мерзімді кредиторлық берешек", 4410»"Алынған ұзақ мерзімді аванстар", 3510»"Алынған қысқа мерзімді аванстар", 3300»"Қысқа мерзімді кредиторлық берешек" 4100»"Ұзақ мерзімді кредиторлық берешек" шоттары тобының кредиті бойынша операцияларды есепке алуға арналған. </w:t>
      </w:r>
      <w:r>
        <w:br/>
      </w:r>
      <w:r>
        <w:rPr>
          <w:rFonts w:ascii="Times New Roman"/>
          <w:b w:val="false"/>
          <w:i w:val="false"/>
          <w:color w:val="000000"/>
          <w:sz w:val="28"/>
        </w:rPr>
        <w:t xml:space="preserve">
      Дебет бойынша тиісті шоттарымен корреспонденциядағы шоттардың кредиті жөніндегі операциялардың сомалары 1-8-бағандарда көрсетіледі. Әрбір синтетикалық шот бойынша кредиттік айналымдардың сомалары әрбір жол бойынша есептеліп,»"Жиыны" деген 9-бағанға енгізіледі. Айдың аяғында синтетикалық шоттар бойынша кредиттік айналымдардың жалпы сомалары Бас кітапқа көшіріледі. </w:t>
      </w:r>
      <w:r>
        <w:br/>
      </w:r>
      <w:r>
        <w:rPr>
          <w:rFonts w:ascii="Times New Roman"/>
          <w:b w:val="false"/>
          <w:i w:val="false"/>
          <w:color w:val="000000"/>
          <w:sz w:val="28"/>
        </w:rPr>
        <w:t xml:space="preserve">
      Журнал-ордерде операциялардың талдамалық есебі 4420 "Болашақтағы кезеңдердің кірістері", 3510»"Алынған қысқа мерзімді аванстар", 3380»"Төлеуге қысқа мерзімді сыйақы", 4160»"Төлеуге ұзақ мерзімді сыйақы", 3390»"Өзге де қысқа мерзімді кредиторлық берешек", 4170»"Өзге де ұзақ мерзімді кредиторлық берешек" шоттары тобына синтетикалық шоттар бөлінісінде жүзеге асырылады. Бұл жерде айдың басындағы және аяғындағы шоттар бойынша қалдықтар, қосалқы шоттар бойынша және тұтастай әрбір синтетикалық есеп бойынша ай ішіндегі айналымдар туралы деректер көрсетіледі. </w:t>
      </w:r>
    </w:p>
    <w:bookmarkStart w:name="z16" w:id="15"/>
    <w:p>
      <w:pPr>
        <w:spacing w:after="0"/>
        <w:ind w:left="0"/>
        <w:jc w:val="both"/>
      </w:pPr>
      <w:r>
        <w:rPr>
          <w:rFonts w:ascii="Times New Roman"/>
          <w:b w:val="false"/>
          <w:i w:val="false"/>
          <w:color w:val="000000"/>
          <w:sz w:val="28"/>
        </w:rPr>
        <w:t xml:space="preserve">
                                                         12-нысан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ұйым (жеке кәсіпкер) </w:t>
      </w:r>
    </w:p>
    <w:bookmarkEnd w:id="15"/>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200__жылғы ________________________ </w:t>
      </w:r>
      <w:r>
        <w:br/>
      </w:r>
      <w:r>
        <w:rPr>
          <w:rFonts w:ascii="Times New Roman"/>
          <w:b w:val="false"/>
          <w:i w:val="false"/>
          <w:color w:val="000000"/>
          <w:sz w:val="28"/>
        </w:rPr>
        <w:t xml:space="preserve">
                    Алынған аванстар жөніндегі </w:t>
      </w:r>
      <w:r>
        <w:br/>
      </w:r>
      <w:r>
        <w:rPr>
          <w:rFonts w:ascii="Times New Roman"/>
          <w:b w:val="false"/>
          <w:i w:val="false"/>
          <w:color w:val="000000"/>
          <w:sz w:val="28"/>
        </w:rPr>
        <w:t xml:space="preserve">
                   N 9 журнал-ордерге ведомость </w:t>
      </w:r>
    </w:p>
    <w:p>
      <w:pPr>
        <w:spacing w:after="0"/>
        <w:ind w:left="0"/>
        <w:jc w:val="both"/>
      </w:pPr>
      <w:r>
        <w:rPr>
          <w:rFonts w:ascii="Times New Roman"/>
          <w:b w:val="false"/>
          <w:i w:val="false"/>
          <w:color w:val="000000"/>
          <w:sz w:val="28"/>
        </w:rPr>
        <w:t xml:space="preserve">      3510»"Алынған қысқа мерзімді аванстар" шоттар тобына </w:t>
      </w:r>
      <w:r>
        <w:br/>
      </w:r>
      <w:r>
        <w:rPr>
          <w:rFonts w:ascii="Times New Roman"/>
          <w:b w:val="false"/>
          <w:i w:val="false"/>
          <w:color w:val="000000"/>
          <w:sz w:val="28"/>
        </w:rPr>
        <w:t xml:space="preserve">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w:t>
            </w:r>
            <w:r>
              <w:br/>
            </w:r>
            <w:r>
              <w:rPr>
                <w:rFonts w:ascii="Times New Roman"/>
                <w:b w:val="false"/>
                <w:i w:val="false"/>
                <w:color w:val="000000"/>
                <w:sz w:val="20"/>
              </w:rPr>
              <w:t xml:space="preserve">
аванстар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дебеті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қалдық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4410»"Алынған ұзақ мерзімді аванстар" шоттар тобына </w:t>
      </w:r>
      <w:r>
        <w:br/>
      </w:r>
      <w:r>
        <w:rPr>
          <w:rFonts w:ascii="Times New Roman"/>
          <w:b w:val="false"/>
          <w:i w:val="false"/>
          <w:color w:val="000000"/>
          <w:sz w:val="28"/>
        </w:rPr>
        <w:t xml:space="preserve">
                       талдамалық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w:t>
            </w:r>
            <w:r>
              <w:br/>
            </w:r>
            <w:r>
              <w:rPr>
                <w:rFonts w:ascii="Times New Roman"/>
                <w:b w:val="false"/>
                <w:i w:val="false"/>
                <w:color w:val="000000"/>
                <w:sz w:val="20"/>
              </w:rPr>
              <w:t xml:space="preserve">
аванстар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дебеті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қалдық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200___жылғы»"_______" __________________________ аяқталды. </w:t>
      </w:r>
    </w:p>
    <w:p>
      <w:pPr>
        <w:spacing w:after="0"/>
        <w:ind w:left="0"/>
        <w:jc w:val="both"/>
      </w:pPr>
      <w:r>
        <w:rPr>
          <w:rFonts w:ascii="Times New Roman"/>
          <w:b w:val="false"/>
          <w:i w:val="false"/>
          <w:color w:val="000000"/>
          <w:sz w:val="28"/>
        </w:rPr>
        <w:t xml:space="preserve">Орындаушылар: ____________________________ 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 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Берілген аванстар бойынша N 9 журнал-ордерге ведомость 3510»"Алынған қысқа мерзімді аванстар", 4410»"Алынған ұзақ мерзімді аванстар" шоттарының әрбір тобы бойынша алынған аванстарды қорлардың, орындалған жұмыстардың және көрсетілген қызметтердің атаулары бойынша сатып алушылардың немесе тапсырыс берушілердің бөлінісінде талдамалық есепке алуға арналған. 1-бағанда әрбір сатып алушы немесе тапсырыс беруші бойынша айдың басында алынған аванстардың қалдықтары көрсетіледі. Алынған (2-4-бағандар) және есепке алынған (6-8-бағандар) аванстардың жиынтық сомалары (тиісінше 3510»"Алынған қысқа мерзімді аванстар", 4410»"Алынған ұзақ мерзімді аванстар" шоттарының тобы бойынша дебеттік және кредиттік айналымдар)»"Шот кредиті бойынша жиыны" деген 5 және»Шот дебеті бойынша жиыны" деген 9-бағанда көрсетіледі. Айдың аяғында әрбір сатып алушы немесе тапсырыс беруші бойынша айдың аяғындағы қалдық есептеледі және»"Соңғы қалдық" деген 10-бағанға және»"Жиыны" деген жол бойынша енгізіледі. </w:t>
      </w:r>
      <w:r>
        <w:br/>
      </w:r>
      <w:r>
        <w:rPr>
          <w:rFonts w:ascii="Times New Roman"/>
          <w:b w:val="false"/>
          <w:i w:val="false"/>
          <w:color w:val="000000"/>
          <w:sz w:val="28"/>
        </w:rPr>
        <w:t xml:space="preserve">
      Тиісінше ведомостағы 3510»"Алынған қысқа мерзімді аванстар", 4410»"Алынған ұзақ мерзімді аванстар" шоттарына талдамалық деректердің жиынтық сомалары "Жиыны" деген жол және»"Шот кредиті бойынша жиыны" деген 5-баған бойынша N 9 журнал-ордердің жолдары және 9-бағаны бойынша 3510 және 4410 шоттарының жиынтық сомаларына сәйкес келуге тиіс. </w:t>
      </w:r>
    </w:p>
    <w:bookmarkStart w:name="z17" w:id="16"/>
    <w:p>
      <w:pPr>
        <w:spacing w:after="0"/>
        <w:ind w:left="0"/>
        <w:jc w:val="both"/>
      </w:pPr>
      <w:r>
        <w:rPr>
          <w:rFonts w:ascii="Times New Roman"/>
          <w:b w:val="false"/>
          <w:i w:val="false"/>
          <w:color w:val="000000"/>
          <w:sz w:val="28"/>
        </w:rPr>
        <w:t xml:space="preserve">
                                                          13-нысан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ұйым (жеке кәсіпкер) </w:t>
      </w:r>
    </w:p>
    <w:bookmarkEnd w:id="16"/>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200 __ жылғы ______________________ </w:t>
      </w:r>
    </w:p>
    <w:p>
      <w:pPr>
        <w:spacing w:after="0"/>
        <w:ind w:left="0"/>
        <w:jc w:val="both"/>
      </w:pPr>
      <w:r>
        <w:rPr>
          <w:rFonts w:ascii="Times New Roman"/>
          <w:b w:val="false"/>
          <w:i w:val="false"/>
          <w:color w:val="000000"/>
          <w:sz w:val="28"/>
        </w:rPr>
        <w:t xml:space="preserve">      1290»"Күмәнді талаптар бойынша резерв", </w:t>
      </w:r>
      <w:r>
        <w:br/>
      </w:r>
      <w:r>
        <w:rPr>
          <w:rFonts w:ascii="Times New Roman"/>
          <w:b w:val="false"/>
          <w:i w:val="false"/>
          <w:color w:val="000000"/>
          <w:sz w:val="28"/>
        </w:rPr>
        <w:t xml:space="preserve">
      1300»"Қорлар", </w:t>
      </w:r>
      <w:r>
        <w:br/>
      </w:r>
      <w:r>
        <w:rPr>
          <w:rFonts w:ascii="Times New Roman"/>
          <w:b w:val="false"/>
          <w:i w:val="false"/>
          <w:color w:val="000000"/>
          <w:sz w:val="28"/>
        </w:rPr>
        <w:t xml:space="preserve">
      1620»"Алдағы кезеңдердің шығыстары", </w:t>
      </w:r>
      <w:r>
        <w:br/>
      </w:r>
      <w:r>
        <w:rPr>
          <w:rFonts w:ascii="Times New Roman"/>
          <w:b w:val="false"/>
          <w:i w:val="false"/>
          <w:color w:val="000000"/>
          <w:sz w:val="28"/>
        </w:rPr>
        <w:t xml:space="preserve">
      2420»"Негізгі құралдардың амортизациясы", </w:t>
      </w:r>
      <w:r>
        <w:br/>
      </w:r>
      <w:r>
        <w:rPr>
          <w:rFonts w:ascii="Times New Roman"/>
          <w:b w:val="false"/>
          <w:i w:val="false"/>
          <w:color w:val="000000"/>
          <w:sz w:val="28"/>
        </w:rPr>
        <w:t xml:space="preserve">
      2740»"Өзге де материалдық емес активтердің амортизациясы", </w:t>
      </w:r>
      <w:r>
        <w:br/>
      </w:r>
      <w:r>
        <w:rPr>
          <w:rFonts w:ascii="Times New Roman"/>
          <w:b w:val="false"/>
          <w:i w:val="false"/>
          <w:color w:val="000000"/>
          <w:sz w:val="28"/>
        </w:rPr>
        <w:t xml:space="preserve">
      3350»"Еңбекақы төлеу бойынша қысқа мерзімді берешек", </w:t>
      </w:r>
      <w:r>
        <w:br/>
      </w:r>
      <w:r>
        <w:rPr>
          <w:rFonts w:ascii="Times New Roman"/>
          <w:b w:val="false"/>
          <w:i w:val="false"/>
          <w:color w:val="000000"/>
          <w:sz w:val="28"/>
        </w:rPr>
        <w:t xml:space="preserve">
      3390»"Өзге де қысқа мерзімді кредиторлық берешек", </w:t>
      </w:r>
      <w:r>
        <w:br/>
      </w:r>
      <w:r>
        <w:rPr>
          <w:rFonts w:ascii="Times New Roman"/>
          <w:b w:val="false"/>
          <w:i w:val="false"/>
          <w:color w:val="000000"/>
          <w:sz w:val="28"/>
        </w:rPr>
        <w:t xml:space="preserve">
      3410»"Қысқа мерзімді кепілді міндеттемелер", </w:t>
      </w:r>
      <w:r>
        <w:br/>
      </w:r>
      <w:r>
        <w:rPr>
          <w:rFonts w:ascii="Times New Roman"/>
          <w:b w:val="false"/>
          <w:i w:val="false"/>
          <w:color w:val="000000"/>
          <w:sz w:val="28"/>
        </w:rPr>
        <w:t xml:space="preserve">
      4210»"Ұзақ мерзімді кепілді міндеттемелер", </w:t>
      </w:r>
      <w:r>
        <w:br/>
      </w:r>
      <w:r>
        <w:rPr>
          <w:rFonts w:ascii="Times New Roman"/>
          <w:b w:val="false"/>
          <w:i w:val="false"/>
          <w:color w:val="000000"/>
          <w:sz w:val="28"/>
        </w:rPr>
        <w:t xml:space="preserve">
      4150»"Жалдау бойынша ұзақ мерзімді берешек", </w:t>
      </w:r>
      <w:r>
        <w:br/>
      </w:r>
      <w:r>
        <w:rPr>
          <w:rFonts w:ascii="Times New Roman"/>
          <w:b w:val="false"/>
          <w:i w:val="false"/>
          <w:color w:val="000000"/>
          <w:sz w:val="28"/>
        </w:rPr>
        <w:t xml:space="preserve">
      4160»"Төлеуге ұзақ мерзімді сыйақы", </w:t>
      </w:r>
      <w:r>
        <w:br/>
      </w:r>
      <w:r>
        <w:rPr>
          <w:rFonts w:ascii="Times New Roman"/>
          <w:b w:val="false"/>
          <w:i w:val="false"/>
          <w:color w:val="000000"/>
          <w:sz w:val="28"/>
        </w:rPr>
        <w:t xml:space="preserve">
      4170»"Өзге де ұзақ мерзімді кредиторлық берешек", </w:t>
      </w:r>
      <w:r>
        <w:br/>
      </w:r>
      <w:r>
        <w:rPr>
          <w:rFonts w:ascii="Times New Roman"/>
          <w:b w:val="false"/>
          <w:i w:val="false"/>
          <w:color w:val="000000"/>
          <w:sz w:val="28"/>
        </w:rPr>
        <w:t xml:space="preserve">
      8100»"Негізгі өндіріс", </w:t>
      </w:r>
      <w:r>
        <w:br/>
      </w:r>
      <w:r>
        <w:rPr>
          <w:rFonts w:ascii="Times New Roman"/>
          <w:b w:val="false"/>
          <w:i w:val="false"/>
          <w:color w:val="000000"/>
          <w:sz w:val="28"/>
        </w:rPr>
        <w:t xml:space="preserve">
      8200»"Жеке меншік өндірістің жартылай фабрикаттары", </w:t>
      </w:r>
      <w:r>
        <w:br/>
      </w:r>
      <w:r>
        <w:rPr>
          <w:rFonts w:ascii="Times New Roman"/>
          <w:b w:val="false"/>
          <w:i w:val="false"/>
          <w:color w:val="000000"/>
          <w:sz w:val="28"/>
        </w:rPr>
        <w:t xml:space="preserve">
      8300»"Көмекші өндірістер", </w:t>
      </w:r>
      <w:r>
        <w:br/>
      </w:r>
      <w:r>
        <w:rPr>
          <w:rFonts w:ascii="Times New Roman"/>
          <w:b w:val="false"/>
          <w:i w:val="false"/>
          <w:color w:val="000000"/>
          <w:sz w:val="28"/>
        </w:rPr>
        <w:t xml:space="preserve">
      8400»"Жүкқұжат шығыстары" шоттарының және кіші бөлімдерінің кредиті жөніндегі </w:t>
      </w:r>
      <w:r>
        <w:br/>
      </w:r>
      <w:r>
        <w:rPr>
          <w:rFonts w:ascii="Times New Roman"/>
          <w:b w:val="false"/>
          <w:i w:val="false"/>
          <w:color w:val="000000"/>
          <w:sz w:val="28"/>
        </w:rPr>
        <w:t xml:space="preserve">
                         N 10 журнал-ордер </w:t>
      </w:r>
    </w:p>
    <w:p>
      <w:pPr>
        <w:spacing w:after="0"/>
        <w:ind w:left="0"/>
        <w:jc w:val="both"/>
      </w:pPr>
      <w:r>
        <w:rPr>
          <w:rFonts w:ascii="Times New Roman"/>
          <w:b w:val="false"/>
          <w:i w:val="false"/>
          <w:color w:val="000000"/>
          <w:sz w:val="28"/>
        </w:rPr>
        <w:t xml:space="preserve">                  1-бөлім. Есептік кезеңнің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9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1290»"Күмәнді </w:t>
            </w:r>
            <w:r>
              <w:br/>
            </w:r>
            <w:r>
              <w:rPr>
                <w:rFonts w:ascii="Times New Roman"/>
                <w:b w:val="false"/>
                <w:i w:val="false"/>
                <w:color w:val="000000"/>
                <w:sz w:val="20"/>
              </w:rPr>
              <w:t xml:space="preserve">
талаптар бойынша </w:t>
            </w:r>
            <w:r>
              <w:br/>
            </w:r>
            <w:r>
              <w:rPr>
                <w:rFonts w:ascii="Times New Roman"/>
                <w:b w:val="false"/>
                <w:i w:val="false"/>
                <w:color w:val="000000"/>
                <w:sz w:val="20"/>
              </w:rPr>
              <w:t xml:space="preserve">
резерв"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"Қорлар"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1340»"Аяқталмаған </w:t>
            </w:r>
            <w:r>
              <w:br/>
            </w:r>
            <w:r>
              <w:rPr>
                <w:rFonts w:ascii="Times New Roman"/>
                <w:b w:val="false"/>
                <w:i w:val="false"/>
                <w:color w:val="000000"/>
                <w:sz w:val="20"/>
              </w:rPr>
              <w:t xml:space="preserve">
өндіріс"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Өндірістік шығыстар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Жеке меншік өндірістің жартылай фабрикаттары өндірісінің </w:t>
            </w:r>
            <w:r>
              <w:br/>
            </w:r>
            <w:r>
              <w:rPr>
                <w:rFonts w:ascii="Times New Roman"/>
                <w:b w:val="false"/>
                <w:i w:val="false"/>
                <w:color w:val="000000"/>
                <w:sz w:val="20"/>
              </w:rPr>
              <w:t xml:space="preserve">
шығындары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r>
              <w:br/>
            </w:r>
            <w:r>
              <w:rPr>
                <w:rFonts w:ascii="Times New Roman"/>
                <w:b w:val="false"/>
                <w:i w:val="false"/>
                <w:color w:val="000000"/>
                <w:sz w:val="20"/>
              </w:rPr>
              <w:t xml:space="preserve">
"Жеке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рістің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лай </w:t>
            </w:r>
            <w:r>
              <w:br/>
            </w:r>
            <w:r>
              <w:rPr>
                <w:rFonts w:ascii="Times New Roman"/>
                <w:b w:val="false"/>
                <w:i w:val="false"/>
                <w:color w:val="000000"/>
                <w:sz w:val="20"/>
              </w:rPr>
              <w:t xml:space="preserve">
фабри- </w:t>
            </w:r>
            <w:r>
              <w:br/>
            </w:r>
            <w:r>
              <w:rPr>
                <w:rFonts w:ascii="Times New Roman"/>
                <w:b w:val="false"/>
                <w:i w:val="false"/>
                <w:color w:val="000000"/>
                <w:sz w:val="20"/>
              </w:rPr>
              <w:t xml:space="preserve">
кат-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"Өзге-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Көмекші өндіріс шығындары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r>
              <w:br/>
            </w:r>
            <w:r>
              <w:rPr>
                <w:rFonts w:ascii="Times New Roman"/>
                <w:b w:val="false"/>
                <w:i w:val="false"/>
                <w:color w:val="000000"/>
                <w:sz w:val="20"/>
              </w:rPr>
              <w:t xml:space="preserve">
"Кө- </w:t>
            </w:r>
            <w:r>
              <w:br/>
            </w:r>
            <w:r>
              <w:rPr>
                <w:rFonts w:ascii="Times New Roman"/>
                <w:b w:val="false"/>
                <w:i w:val="false"/>
                <w:color w:val="000000"/>
                <w:sz w:val="20"/>
              </w:rPr>
              <w:t xml:space="preserve">
мекші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териа- </w:t>
            </w:r>
            <w:r>
              <w:br/>
            </w:r>
            <w:r>
              <w:rPr>
                <w:rFonts w:ascii="Times New Roman"/>
                <w:b w:val="false"/>
                <w:i w:val="false"/>
                <w:color w:val="000000"/>
                <w:sz w:val="20"/>
              </w:rPr>
              <w:t xml:space="preserve">
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"Өз- </w:t>
            </w:r>
            <w:r>
              <w:br/>
            </w:r>
            <w:r>
              <w:rPr>
                <w:rFonts w:ascii="Times New Roman"/>
                <w:b w:val="false"/>
                <w:i w:val="false"/>
                <w:color w:val="000000"/>
                <w:sz w:val="20"/>
              </w:rPr>
              <w:t xml:space="preserve">
гелер"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шенді </w:t>
            </w:r>
            <w:r>
              <w:br/>
            </w:r>
            <w:r>
              <w:rPr>
                <w:rFonts w:ascii="Times New Roman"/>
                <w:b w:val="false"/>
                <w:i w:val="false"/>
                <w:color w:val="000000"/>
                <w:sz w:val="20"/>
              </w:rPr>
              <w:t xml:space="preserve">
бап-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ттерді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r>
              <w:br/>
            </w:r>
            <w:r>
              <w:rPr>
                <w:rFonts w:ascii="Times New Roman"/>
                <w:b w:val="false"/>
                <w:i w:val="false"/>
                <w:color w:val="000000"/>
                <w:sz w:val="20"/>
              </w:rPr>
              <w:t xml:space="preserve">
"Зей- </w:t>
            </w:r>
            <w:r>
              <w:br/>
            </w:r>
            <w:r>
              <w:rPr>
                <w:rFonts w:ascii="Times New Roman"/>
                <w:b w:val="false"/>
                <w:i w:val="false"/>
                <w:color w:val="000000"/>
                <w:sz w:val="20"/>
              </w:rPr>
              <w:t xml:space="preserve">
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1620»"Алдағы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бөлімі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бөлі- </w:t>
            </w:r>
            <w:r>
              <w:br/>
            </w:r>
            <w:r>
              <w:rPr>
                <w:rFonts w:ascii="Times New Roman"/>
                <w:b w:val="false"/>
                <w:i w:val="false"/>
                <w:color w:val="000000"/>
                <w:sz w:val="20"/>
              </w:rPr>
              <w:t xml:space="preserve">
мі, </w:t>
            </w:r>
            <w:r>
              <w:br/>
            </w:r>
            <w:r>
              <w:rPr>
                <w:rFonts w:ascii="Times New Roman"/>
                <w:b w:val="false"/>
                <w:i w:val="false"/>
                <w:color w:val="000000"/>
                <w:sz w:val="20"/>
              </w:rPr>
              <w:t xml:space="preserve">
2740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3300»"Өзге де қысқа </w:t>
            </w:r>
            <w:r>
              <w:br/>
            </w:r>
            <w:r>
              <w:rPr>
                <w:rFonts w:ascii="Times New Roman"/>
                <w:b w:val="false"/>
                <w:i w:val="false"/>
                <w:color w:val="000000"/>
                <w:sz w:val="20"/>
              </w:rPr>
              <w:t xml:space="preserve">
мерзімді кредитор- </w:t>
            </w:r>
            <w:r>
              <w:br/>
            </w:r>
            <w:r>
              <w:rPr>
                <w:rFonts w:ascii="Times New Roman"/>
                <w:b w:val="false"/>
                <w:i w:val="false"/>
                <w:color w:val="000000"/>
                <w:sz w:val="20"/>
              </w:rPr>
              <w:t xml:space="preserve">
лық берешек", 4100 </w:t>
            </w:r>
            <w:r>
              <w:br/>
            </w:r>
            <w:r>
              <w:rPr>
                <w:rFonts w:ascii="Times New Roman"/>
                <w:b w:val="false"/>
                <w:i w:val="false"/>
                <w:color w:val="000000"/>
                <w:sz w:val="20"/>
              </w:rPr>
              <w:t xml:space="preserve">
"Өзге де ұзақ </w:t>
            </w:r>
            <w:r>
              <w:br/>
            </w:r>
            <w:r>
              <w:rPr>
                <w:rFonts w:ascii="Times New Roman"/>
                <w:b w:val="false"/>
                <w:i w:val="false"/>
                <w:color w:val="000000"/>
                <w:sz w:val="20"/>
              </w:rPr>
              <w:t xml:space="preserve">
мерзімді кредитор- </w:t>
            </w:r>
            <w:r>
              <w:br/>
            </w:r>
            <w:r>
              <w:rPr>
                <w:rFonts w:ascii="Times New Roman"/>
                <w:b w:val="false"/>
                <w:i w:val="false"/>
                <w:color w:val="000000"/>
                <w:sz w:val="20"/>
              </w:rPr>
              <w:t xml:space="preserve">
лық берешек"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4210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r>
              <w:br/>
            </w:r>
            <w:r>
              <w:rPr>
                <w:rFonts w:ascii="Times New Roman"/>
                <w:b w:val="false"/>
                <w:i w:val="false"/>
                <w:color w:val="000000"/>
                <w:sz w:val="20"/>
              </w:rPr>
              <w:t xml:space="preserve">
(басқа жур- </w:t>
            </w:r>
            <w:r>
              <w:br/>
            </w:r>
            <w:r>
              <w:rPr>
                <w:rFonts w:ascii="Times New Roman"/>
                <w:b w:val="false"/>
                <w:i w:val="false"/>
                <w:color w:val="000000"/>
                <w:sz w:val="20"/>
              </w:rPr>
              <w:t xml:space="preserve">
нал-ордер- </w:t>
            </w:r>
            <w:r>
              <w:br/>
            </w:r>
            <w:r>
              <w:rPr>
                <w:rFonts w:ascii="Times New Roman"/>
                <w:b w:val="false"/>
                <w:i w:val="false"/>
                <w:color w:val="000000"/>
                <w:sz w:val="20"/>
              </w:rPr>
              <w:t xml:space="preserve">
лерде көрсе- </w:t>
            </w:r>
            <w:r>
              <w:br/>
            </w:r>
            <w:r>
              <w:rPr>
                <w:rFonts w:ascii="Times New Roman"/>
                <w:b w:val="false"/>
                <w:i w:val="false"/>
                <w:color w:val="000000"/>
                <w:sz w:val="20"/>
              </w:rPr>
              <w:t xml:space="preserve">
тілген сома)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шығыны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жиын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2-бөлім. Байланыстыратын шоттар бойынша айналымдар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1290»"Күмәнді </w:t>
            </w:r>
            <w:r>
              <w:br/>
            </w:r>
            <w:r>
              <w:rPr>
                <w:rFonts w:ascii="Times New Roman"/>
                <w:b w:val="false"/>
                <w:i w:val="false"/>
                <w:color w:val="000000"/>
                <w:sz w:val="20"/>
              </w:rPr>
              <w:t xml:space="preserve">
талаптар бойынша </w:t>
            </w:r>
            <w:r>
              <w:br/>
            </w:r>
            <w:r>
              <w:rPr>
                <w:rFonts w:ascii="Times New Roman"/>
                <w:b w:val="false"/>
                <w:i w:val="false"/>
                <w:color w:val="000000"/>
                <w:sz w:val="20"/>
              </w:rPr>
              <w:t xml:space="preserve">
резерв"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r>
              <w:br/>
            </w:r>
            <w:r>
              <w:rPr>
                <w:rFonts w:ascii="Times New Roman"/>
                <w:b w:val="false"/>
                <w:i w:val="false"/>
                <w:color w:val="000000"/>
                <w:sz w:val="20"/>
              </w:rPr>
              <w:t xml:space="preserve">
"Қорлар" </w:t>
            </w:r>
            <w:r>
              <w:br/>
            </w:r>
            <w:r>
              <w:rPr>
                <w:rFonts w:ascii="Times New Roman"/>
                <w:b w:val="false"/>
                <w:i w:val="false"/>
                <w:color w:val="000000"/>
                <w:sz w:val="20"/>
              </w:rPr>
              <w:t xml:space="preserve">
кіші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1340»"Аяқ- </w:t>
            </w:r>
            <w:r>
              <w:br/>
            </w:r>
            <w:r>
              <w:rPr>
                <w:rFonts w:ascii="Times New Roman"/>
                <w:b w:val="false"/>
                <w:i w:val="false"/>
                <w:color w:val="000000"/>
                <w:sz w:val="20"/>
              </w:rPr>
              <w:t xml:space="preserve">
талмаған </w:t>
            </w:r>
            <w:r>
              <w:br/>
            </w:r>
            <w:r>
              <w:rPr>
                <w:rFonts w:ascii="Times New Roman"/>
                <w:b w:val="false"/>
                <w:i w:val="false"/>
                <w:color w:val="000000"/>
                <w:sz w:val="20"/>
              </w:rPr>
              <w:t xml:space="preserve">
өндіріс"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135Х </w:t>
            </w:r>
            <w:r>
              <w:br/>
            </w:r>
            <w:r>
              <w:rPr>
                <w:rFonts w:ascii="Times New Roman"/>
                <w:b w:val="false"/>
                <w:i w:val="false"/>
                <w:color w:val="000000"/>
                <w:sz w:val="20"/>
              </w:rPr>
              <w:t xml:space="preserve">
"Қо- </w:t>
            </w:r>
            <w:r>
              <w:br/>
            </w:r>
            <w:r>
              <w:rPr>
                <w:rFonts w:ascii="Times New Roman"/>
                <w:b w:val="false"/>
                <w:i w:val="false"/>
                <w:color w:val="000000"/>
                <w:sz w:val="20"/>
              </w:rPr>
              <w:t xml:space="preserve">
салқы </w:t>
            </w:r>
            <w:r>
              <w:br/>
            </w:r>
            <w:r>
              <w:rPr>
                <w:rFonts w:ascii="Times New Roman"/>
                <w:b w:val="false"/>
                <w:i w:val="false"/>
                <w:color w:val="000000"/>
                <w:sz w:val="20"/>
              </w:rPr>
              <w:t xml:space="preserve">
бөл- </w:t>
            </w:r>
            <w:r>
              <w:br/>
            </w:r>
            <w:r>
              <w:rPr>
                <w:rFonts w:ascii="Times New Roman"/>
                <w:b w:val="false"/>
                <w:i w:val="false"/>
                <w:color w:val="000000"/>
                <w:sz w:val="20"/>
              </w:rPr>
              <w:t xml:space="preserve">
шек-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r>
              <w:br/>
            </w:r>
            <w:r>
              <w:rPr>
                <w:rFonts w:ascii="Times New Roman"/>
                <w:b w:val="false"/>
                <w:i w:val="false"/>
                <w:color w:val="000000"/>
                <w:sz w:val="20"/>
              </w:rPr>
              <w:t xml:space="preserve">
"Да- </w:t>
            </w:r>
            <w:r>
              <w:br/>
            </w:r>
            <w:r>
              <w:rPr>
                <w:rFonts w:ascii="Times New Roman"/>
                <w:b w:val="false"/>
                <w:i w:val="false"/>
                <w:color w:val="000000"/>
                <w:sz w:val="20"/>
              </w:rPr>
              <w:t xml:space="preserve">
йын </w:t>
            </w:r>
            <w:r>
              <w:br/>
            </w:r>
            <w:r>
              <w:rPr>
                <w:rFonts w:ascii="Times New Roman"/>
                <w:b w:val="false"/>
                <w:i w:val="false"/>
                <w:color w:val="000000"/>
                <w:sz w:val="20"/>
              </w:rPr>
              <w:t xml:space="preserve">
өнім"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r>
              <w:br/>
            </w:r>
            <w:r>
              <w:rPr>
                <w:rFonts w:ascii="Times New Roman"/>
                <w:b w:val="false"/>
                <w:i w:val="false"/>
                <w:color w:val="000000"/>
                <w:sz w:val="20"/>
              </w:rPr>
              <w:t xml:space="preserve">
кас- </w:t>
            </w:r>
            <w:r>
              <w:br/>
            </w:r>
            <w:r>
              <w:rPr>
                <w:rFonts w:ascii="Times New Roman"/>
                <w:b w:val="false"/>
                <w:i w:val="false"/>
                <w:color w:val="000000"/>
                <w:sz w:val="20"/>
              </w:rPr>
              <w:t xml:space="preserve">
сада- </w:t>
            </w:r>
            <w:r>
              <w:br/>
            </w:r>
            <w:r>
              <w:rPr>
                <w:rFonts w:ascii="Times New Roman"/>
                <w:b w:val="false"/>
                <w:i w:val="false"/>
                <w:color w:val="000000"/>
                <w:sz w:val="20"/>
              </w:rPr>
              <w:t xml:space="preserve">
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w:t>
            </w:r>
            <w:r>
              <w:br/>
            </w:r>
            <w:r>
              <w:rPr>
                <w:rFonts w:ascii="Times New Roman"/>
                <w:b w:val="false"/>
                <w:i w:val="false"/>
                <w:color w:val="000000"/>
                <w:sz w:val="20"/>
              </w:rPr>
              <w:t xml:space="preserve">
"Өт- </w:t>
            </w:r>
            <w:r>
              <w:br/>
            </w:r>
            <w:r>
              <w:rPr>
                <w:rFonts w:ascii="Times New Roman"/>
                <w:b w:val="false"/>
                <w:i w:val="false"/>
                <w:color w:val="000000"/>
                <w:sz w:val="20"/>
              </w:rPr>
              <w:t xml:space="preserve">
кізіл-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r>
              <w:br/>
            </w:r>
            <w:r>
              <w:rPr>
                <w:rFonts w:ascii="Times New Roman"/>
                <w:b w:val="false"/>
                <w:i w:val="false"/>
                <w:color w:val="000000"/>
                <w:sz w:val="20"/>
              </w:rPr>
              <w:t xml:space="preserve">
"Тоқ- </w:t>
            </w:r>
            <w:r>
              <w:br/>
            </w:r>
            <w:r>
              <w:rPr>
                <w:rFonts w:ascii="Times New Roman"/>
                <w:b w:val="false"/>
                <w:i w:val="false"/>
                <w:color w:val="000000"/>
                <w:sz w:val="20"/>
              </w:rPr>
              <w:t xml:space="preserve">
таты-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r>
              <w:br/>
            </w:r>
            <w:r>
              <w:rPr>
                <w:rFonts w:ascii="Times New Roman"/>
                <w:b w:val="false"/>
                <w:i w:val="false"/>
                <w:color w:val="000000"/>
                <w:sz w:val="20"/>
              </w:rPr>
              <w:t xml:space="preserve">
"Тоқ- </w:t>
            </w:r>
            <w:r>
              <w:br/>
            </w:r>
            <w:r>
              <w:rPr>
                <w:rFonts w:ascii="Times New Roman"/>
                <w:b w:val="false"/>
                <w:i w:val="false"/>
                <w:color w:val="000000"/>
                <w:sz w:val="20"/>
              </w:rPr>
              <w:t xml:space="preserve">
таты-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 - </w:t>
            </w:r>
            <w:r>
              <w:br/>
            </w:r>
            <w:r>
              <w:rPr>
                <w:rFonts w:ascii="Times New Roman"/>
                <w:b w:val="false"/>
                <w:i w:val="false"/>
                <w:color w:val="000000"/>
                <w:sz w:val="20"/>
              </w:rPr>
              <w:t xml:space="preserve">
ордер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1620»"Алдағы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кіші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кіші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3390»"Өзге </w:t>
            </w:r>
            <w:r>
              <w:br/>
            </w:r>
            <w:r>
              <w:rPr>
                <w:rFonts w:ascii="Times New Roman"/>
                <w:b w:val="false"/>
                <w:i w:val="false"/>
                <w:color w:val="000000"/>
                <w:sz w:val="20"/>
              </w:rPr>
              <w:t xml:space="preserve">
де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4170»"Өзге </w:t>
            </w:r>
            <w:r>
              <w:br/>
            </w:r>
            <w:r>
              <w:rPr>
                <w:rFonts w:ascii="Times New Roman"/>
                <w:b w:val="false"/>
                <w:i w:val="false"/>
                <w:color w:val="000000"/>
                <w:sz w:val="20"/>
              </w:rPr>
              <w:t xml:space="preserve">
де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4210 </w:t>
            </w:r>
            <w:r>
              <w:br/>
            </w:r>
            <w:r>
              <w:rPr>
                <w:rFonts w:ascii="Times New Roman"/>
                <w:b w:val="false"/>
                <w:i w:val="false"/>
                <w:color w:val="000000"/>
                <w:sz w:val="20"/>
              </w:rPr>
              <w:t xml:space="preserve">
"Ұзақ мер- </w:t>
            </w:r>
            <w:r>
              <w:br/>
            </w:r>
            <w:r>
              <w:rPr>
                <w:rFonts w:ascii="Times New Roman"/>
                <w:b w:val="false"/>
                <w:i w:val="false"/>
                <w:color w:val="000000"/>
                <w:sz w:val="20"/>
              </w:rPr>
              <w:t xml:space="preserve">
зімді кепіл- </w:t>
            </w:r>
            <w:r>
              <w:br/>
            </w:r>
            <w:r>
              <w:rPr>
                <w:rFonts w:ascii="Times New Roman"/>
                <w:b w:val="false"/>
                <w:i w:val="false"/>
                <w:color w:val="000000"/>
                <w:sz w:val="20"/>
              </w:rPr>
              <w:t xml:space="preserve">
ді міндетте- </w:t>
            </w:r>
            <w:r>
              <w:br/>
            </w:r>
            <w:r>
              <w:rPr>
                <w:rFonts w:ascii="Times New Roman"/>
                <w:b w:val="false"/>
                <w:i w:val="false"/>
                <w:color w:val="000000"/>
                <w:sz w:val="20"/>
              </w:rPr>
              <w:t xml:space="preserve">
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r>
              <w:br/>
            </w:r>
            <w:r>
              <w:rPr>
                <w:rFonts w:ascii="Times New Roman"/>
                <w:b w:val="false"/>
                <w:i w:val="false"/>
                <w:color w:val="000000"/>
                <w:sz w:val="20"/>
              </w:rPr>
              <w:t xml:space="preserve">
(басқа жур- </w:t>
            </w:r>
            <w:r>
              <w:br/>
            </w:r>
            <w:r>
              <w:rPr>
                <w:rFonts w:ascii="Times New Roman"/>
                <w:b w:val="false"/>
                <w:i w:val="false"/>
                <w:color w:val="000000"/>
                <w:sz w:val="20"/>
              </w:rPr>
              <w:t xml:space="preserve">
нал-ордер- </w:t>
            </w:r>
            <w:r>
              <w:br/>
            </w:r>
            <w:r>
              <w:rPr>
                <w:rFonts w:ascii="Times New Roman"/>
                <w:b w:val="false"/>
                <w:i w:val="false"/>
                <w:color w:val="000000"/>
                <w:sz w:val="20"/>
              </w:rPr>
              <w:t xml:space="preserve">
лерде көрсе- </w:t>
            </w:r>
            <w:r>
              <w:br/>
            </w:r>
            <w:r>
              <w:rPr>
                <w:rFonts w:ascii="Times New Roman"/>
                <w:b w:val="false"/>
                <w:i w:val="false"/>
                <w:color w:val="000000"/>
                <w:sz w:val="20"/>
              </w:rPr>
              <w:t xml:space="preserve">
тілген сома)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r>
              <w:br/>
            </w:r>
            <w:r>
              <w:rPr>
                <w:rFonts w:ascii="Times New Roman"/>
                <w:b w:val="false"/>
                <w:i w:val="false"/>
                <w:color w:val="000000"/>
                <w:sz w:val="20"/>
              </w:rPr>
              <w:t xml:space="preserve">
"Кө- </w:t>
            </w:r>
            <w:r>
              <w:br/>
            </w:r>
            <w:r>
              <w:rPr>
                <w:rFonts w:ascii="Times New Roman"/>
                <w:b w:val="false"/>
                <w:i w:val="false"/>
                <w:color w:val="000000"/>
                <w:sz w:val="20"/>
              </w:rPr>
              <w:t xml:space="preserve">
мекші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3-бөлім. Экономикалық элементтер бойынша есептік кезең </w:t>
      </w:r>
      <w:r>
        <w:br/>
      </w:r>
      <w:r>
        <w:rPr>
          <w:rFonts w:ascii="Times New Roman"/>
          <w:b w:val="false"/>
          <w:i w:val="false"/>
          <w:color w:val="000000"/>
          <w:sz w:val="28"/>
        </w:rPr>
        <w:t xml:space="preserve">
                       шығындарының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1973"/>
        <w:gridCol w:w="1973"/>
        <w:gridCol w:w="1013"/>
        <w:gridCol w:w="993"/>
        <w:gridCol w:w="993"/>
        <w:gridCol w:w="17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шығындар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элементтер </w:t>
            </w:r>
            <w:r>
              <w:br/>
            </w:r>
            <w:r>
              <w:rPr>
                <w:rFonts w:ascii="Times New Roman"/>
                <w:b w:val="false"/>
                <w:i w:val="false"/>
                <w:color w:val="000000"/>
                <w:sz w:val="20"/>
              </w:rPr>
              <w:t xml:space="preserve">
бойынша есептік </w:t>
            </w:r>
            <w:r>
              <w:br/>
            </w:r>
            <w:r>
              <w:rPr>
                <w:rFonts w:ascii="Times New Roman"/>
                <w:b w:val="false"/>
                <w:i w:val="false"/>
                <w:color w:val="000000"/>
                <w:sz w:val="20"/>
              </w:rPr>
              <w:t xml:space="preserve">
кезеңнің барлық </w:t>
            </w:r>
            <w:r>
              <w:br/>
            </w:r>
            <w:r>
              <w:rPr>
                <w:rFonts w:ascii="Times New Roman"/>
                <w:b w:val="false"/>
                <w:i w:val="false"/>
                <w:color w:val="000000"/>
                <w:sz w:val="20"/>
              </w:rPr>
              <w:t xml:space="preserve">
шығындары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 </w:t>
            </w:r>
            <w:r>
              <w:br/>
            </w:r>
            <w:r>
              <w:rPr>
                <w:rFonts w:ascii="Times New Roman"/>
                <w:b w:val="false"/>
                <w:i w:val="false"/>
                <w:color w:val="000000"/>
                <w:sz w:val="20"/>
              </w:rPr>
              <w:t xml:space="preserve">
нып </w:t>
            </w:r>
            <w:r>
              <w:br/>
            </w:r>
            <w:r>
              <w:rPr>
                <w:rFonts w:ascii="Times New Roman"/>
                <w:b w:val="false"/>
                <w:i w:val="false"/>
                <w:color w:val="000000"/>
                <w:sz w:val="20"/>
              </w:rPr>
              <w:t xml:space="preserve">
тас- </w:t>
            </w:r>
            <w:r>
              <w:br/>
            </w:r>
            <w:r>
              <w:rPr>
                <w:rFonts w:ascii="Times New Roman"/>
                <w:b w:val="false"/>
                <w:i w:val="false"/>
                <w:color w:val="000000"/>
                <w:sz w:val="20"/>
              </w:rPr>
              <w:t xml:space="preserve">
та- </w:t>
            </w:r>
            <w:r>
              <w:br/>
            </w:r>
            <w:r>
              <w:rPr>
                <w:rFonts w:ascii="Times New Roman"/>
                <w:b w:val="false"/>
                <w:i w:val="false"/>
                <w:color w:val="000000"/>
                <w:sz w:val="20"/>
              </w:rPr>
              <w:t xml:space="preserve">
лады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кіріске алынған </w:t>
            </w:r>
            <w:r>
              <w:br/>
            </w:r>
            <w:r>
              <w:rPr>
                <w:rFonts w:ascii="Times New Roman"/>
                <w:b w:val="false"/>
                <w:i w:val="false"/>
                <w:color w:val="000000"/>
                <w:sz w:val="20"/>
              </w:rPr>
              <w:t xml:space="preserve">
материалдарының </w:t>
            </w:r>
            <w:r>
              <w:br/>
            </w:r>
            <w:r>
              <w:rPr>
                <w:rFonts w:ascii="Times New Roman"/>
                <w:b w:val="false"/>
                <w:i w:val="false"/>
                <w:color w:val="000000"/>
                <w:sz w:val="20"/>
              </w:rPr>
              <w:t xml:space="preserve">
құны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шот- </w:t>
            </w:r>
            <w:r>
              <w:br/>
            </w:r>
            <w:r>
              <w:rPr>
                <w:rFonts w:ascii="Times New Roman"/>
                <w:b w:val="false"/>
                <w:i w:val="false"/>
                <w:color w:val="000000"/>
                <w:sz w:val="20"/>
              </w:rPr>
              <w:t xml:space="preserve">
тарға есептен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дайын өнімнің, </w:t>
            </w:r>
            <w:r>
              <w:br/>
            </w:r>
            <w:r>
              <w:rPr>
                <w:rFonts w:ascii="Times New Roman"/>
                <w:b w:val="false"/>
                <w:i w:val="false"/>
                <w:color w:val="000000"/>
                <w:sz w:val="20"/>
              </w:rPr>
              <w:t xml:space="preserve">
жеке өнімнің </w:t>
            </w:r>
            <w:r>
              <w:br/>
            </w:r>
            <w:r>
              <w:rPr>
                <w:rFonts w:ascii="Times New Roman"/>
                <w:b w:val="false"/>
                <w:i w:val="false"/>
                <w:color w:val="000000"/>
                <w:sz w:val="20"/>
              </w:rPr>
              <w:t xml:space="preserve">
құны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"Қорлар" </w:t>
            </w:r>
            <w:r>
              <w:br/>
            </w:r>
            <w:r>
              <w:rPr>
                <w:rFonts w:ascii="Times New Roman"/>
                <w:b w:val="false"/>
                <w:i w:val="false"/>
                <w:color w:val="000000"/>
                <w:sz w:val="20"/>
              </w:rPr>
              <w:t xml:space="preserve">
кіші бөлімінің </w:t>
            </w:r>
            <w:r>
              <w:br/>
            </w:r>
            <w:r>
              <w:rPr>
                <w:rFonts w:ascii="Times New Roman"/>
                <w:b w:val="false"/>
                <w:i w:val="false"/>
                <w:color w:val="000000"/>
                <w:sz w:val="20"/>
              </w:rPr>
              <w:t xml:space="preserve">
шотына есептен </w:t>
            </w:r>
            <w:r>
              <w:br/>
            </w:r>
            <w:r>
              <w:rPr>
                <w:rFonts w:ascii="Times New Roman"/>
                <w:b w:val="false"/>
                <w:i w:val="false"/>
                <w:color w:val="000000"/>
                <w:sz w:val="20"/>
              </w:rPr>
              <w:t xml:space="preserve">
шығарылған мен- </w:t>
            </w:r>
            <w:r>
              <w:br/>
            </w:r>
            <w:r>
              <w:rPr>
                <w:rFonts w:ascii="Times New Roman"/>
                <w:b w:val="false"/>
                <w:i w:val="false"/>
                <w:color w:val="000000"/>
                <w:sz w:val="20"/>
              </w:rPr>
              <w:t xml:space="preserve">
шік көліктің </w:t>
            </w:r>
            <w:r>
              <w:br/>
            </w:r>
            <w:r>
              <w:rPr>
                <w:rFonts w:ascii="Times New Roman"/>
                <w:b w:val="false"/>
                <w:i w:val="false"/>
                <w:color w:val="000000"/>
                <w:sz w:val="20"/>
              </w:rPr>
              <w:t xml:space="preserve">
қызметтері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r>
              <w:br/>
            </w:r>
            <w:r>
              <w:rPr>
                <w:rFonts w:ascii="Times New Roman"/>
                <w:b w:val="false"/>
                <w:i w:val="false"/>
                <w:color w:val="000000"/>
                <w:sz w:val="20"/>
              </w:rPr>
              <w:t xml:space="preserve">
есебі бойынша </w:t>
            </w:r>
            <w:r>
              <w:br/>
            </w:r>
            <w:r>
              <w:rPr>
                <w:rFonts w:ascii="Times New Roman"/>
                <w:b w:val="false"/>
                <w:i w:val="false"/>
                <w:color w:val="000000"/>
                <w:sz w:val="20"/>
              </w:rPr>
              <w:t xml:space="preserve">
шотқа жатқызыл- </w:t>
            </w:r>
            <w:r>
              <w:br/>
            </w:r>
            <w:r>
              <w:rPr>
                <w:rFonts w:ascii="Times New Roman"/>
                <w:b w:val="false"/>
                <w:i w:val="false"/>
                <w:color w:val="000000"/>
                <w:sz w:val="20"/>
              </w:rPr>
              <w:t xml:space="preserve">
ған жалақының </w:t>
            </w:r>
            <w:r>
              <w:br/>
            </w:r>
            <w:r>
              <w:rPr>
                <w:rFonts w:ascii="Times New Roman"/>
                <w:b w:val="false"/>
                <w:i w:val="false"/>
                <w:color w:val="000000"/>
                <w:sz w:val="20"/>
              </w:rPr>
              <w:t xml:space="preserve">
сомасы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сыз 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эле- </w:t>
            </w:r>
            <w:r>
              <w:br/>
            </w:r>
            <w:r>
              <w:rPr>
                <w:rFonts w:ascii="Times New Roman"/>
                <w:b w:val="false"/>
                <w:i w:val="false"/>
                <w:color w:val="000000"/>
                <w:sz w:val="20"/>
              </w:rPr>
              <w:t xml:space="preserve">
менттер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ке шы- </w:t>
            </w:r>
            <w:r>
              <w:br/>
            </w:r>
            <w:r>
              <w:rPr>
                <w:rFonts w:ascii="Times New Roman"/>
                <w:b w:val="false"/>
                <w:i w:val="false"/>
                <w:color w:val="000000"/>
                <w:sz w:val="20"/>
              </w:rPr>
              <w:t xml:space="preserve">
ғындар </w:t>
            </w:r>
            <w:r>
              <w:br/>
            </w:r>
            <w:r>
              <w:rPr>
                <w:rFonts w:ascii="Times New Roman"/>
                <w:b w:val="false"/>
                <w:i w:val="false"/>
                <w:color w:val="000000"/>
                <w:sz w:val="20"/>
              </w:rPr>
              <w:t xml:space="preserve">
(1-2,3, </w:t>
            </w:r>
            <w:r>
              <w:br/>
            </w:r>
            <w:r>
              <w:rPr>
                <w:rFonts w:ascii="Times New Roman"/>
                <w:b w:val="false"/>
                <w:i w:val="false"/>
                <w:color w:val="000000"/>
                <w:sz w:val="20"/>
              </w:rPr>
              <w:t xml:space="preserve">
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w:t>
            </w:r>
            <w:r>
              <w:br/>
            </w:r>
            <w:r>
              <w:rPr>
                <w:rFonts w:ascii="Times New Roman"/>
                <w:b w:val="false"/>
                <w:i w:val="false"/>
                <w:color w:val="000000"/>
                <w:sz w:val="20"/>
              </w:rPr>
              <w:t xml:space="preserve">
бастап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200__ жылғы»"____"»_______________ аяқталды. </w:t>
      </w:r>
    </w:p>
    <w:p>
      <w:pPr>
        <w:spacing w:after="0"/>
        <w:ind w:left="0"/>
        <w:jc w:val="both"/>
      </w:pPr>
      <w:r>
        <w:rPr>
          <w:rFonts w:ascii="Times New Roman"/>
          <w:b w:val="false"/>
          <w:i w:val="false"/>
          <w:color w:val="000000"/>
          <w:sz w:val="28"/>
        </w:rPr>
        <w:t xml:space="preserve">Бас кітапта айналымдар сомасы көрсетілді 200__ жылғы»"__"»__________ </w:t>
      </w:r>
    </w:p>
    <w:p>
      <w:pPr>
        <w:spacing w:after="0"/>
        <w:ind w:left="0"/>
        <w:jc w:val="both"/>
      </w:pPr>
      <w:r>
        <w:rPr>
          <w:rFonts w:ascii="Times New Roman"/>
          <w:b w:val="false"/>
          <w:i w:val="false"/>
          <w:color w:val="000000"/>
          <w:sz w:val="28"/>
        </w:rPr>
        <w:t xml:space="preserve">Орындаушылар: _____________________ 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 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10 журнал-ордер өнім (жұмыстар, қызметтер) өндірісіне шығындарды, кезең шығыстарын есепке алуға арналған. Журнал-ордерге жазбалар үшін негіздеме N 10 журнал-ордерге ведомостің деректері болып табылады. </w:t>
      </w:r>
      <w:r>
        <w:br/>
      </w:r>
      <w:r>
        <w:rPr>
          <w:rFonts w:ascii="Times New Roman"/>
          <w:b w:val="false"/>
          <w:i w:val="false"/>
          <w:color w:val="000000"/>
          <w:sz w:val="28"/>
        </w:rPr>
        <w:t xml:space="preserve">
      Журнал-ордер үш бөлімнен тұрады. Бірінші»"Есептік кезеңнің шығындары" бөлімі 2740»"Өзге де материалдық емес активтердің амортизациясы", 2420»"Негізгі құралдардың амортизациясы", 1300 "Қорлар", 1340»"Аяқталмаған өндіріс", 1290»"Күмәнді талаптар бойынша резерв", 1620»"Алдағы кезеңдердің шығыстары", 3310 "Берушілер мен мердігерлерге қысқа мерзімді кредиторлық берешек", 3350»"Еңбекақы төлеу бойынша қысқа мерзімді берешек", 4110 "Филиалдар мен құрылымдық бөлімшелерге ұзақ мерзімді кредиторлық берешек", 3390»"Өзге де қысқа мерзімді кредиторлық берешек", 4170»"Өзге де ұзақ мерзімді кредиторлық берешек" шоттары топтарының кредиті бойынша болатын операцияларды есепке алуға және басқа да есептік кезең шығындары есебінің шоттарымен өзара байланысына арналған. </w:t>
      </w:r>
      <w:r>
        <w:br/>
      </w:r>
      <w:r>
        <w:rPr>
          <w:rFonts w:ascii="Times New Roman"/>
          <w:b w:val="false"/>
          <w:i w:val="false"/>
          <w:color w:val="000000"/>
          <w:sz w:val="28"/>
        </w:rPr>
        <w:t xml:space="preserve">
      Бұдан басқа, осында 22-25-бағандарда 8210»"Жеке меншік өндірістің жартылай фабрикаттары", 8310»"Көмекші өндірістер", 8410»"Жүкқұжат шығыстары" шоттары топтарының кредиті бойынша ескерілетін сома көрсетіледі. Сонымен, 8210 шоттары топтарының кредиті бойынша одан әрі қайта өңдеуге негізгі өндіріске берілген дайын жартылай фабрикаттардың өзіндік құны, 8310 - негізгі өндіріс үшін көмекші өндірістер дайындаған материалдардың құны, сондай-ақ көмекші өндірістердің негізгі немесе басқа көмекші өндірістерге көрсеткен қызметтерінің құны, 8410 - жүкқұжат шығыстарын бөлу көрсетіледі. </w:t>
      </w:r>
      <w:r>
        <w:br/>
      </w:r>
      <w:r>
        <w:rPr>
          <w:rFonts w:ascii="Times New Roman"/>
          <w:b w:val="false"/>
          <w:i w:val="false"/>
          <w:color w:val="000000"/>
          <w:sz w:val="28"/>
        </w:rPr>
        <w:t xml:space="preserve">
      Дебеттелетін шоттар бірінші бөлімде шығыстардың бағыттары бойынша топтастырылған: негізгі өндірістің, көмекші өндірістердің шығыстары, кезең шығыстары және басқалар бөлек көрсетіледі. </w:t>
      </w:r>
      <w:r>
        <w:br/>
      </w:r>
      <w:r>
        <w:rPr>
          <w:rFonts w:ascii="Times New Roman"/>
          <w:b w:val="false"/>
          <w:i w:val="false"/>
          <w:color w:val="000000"/>
          <w:sz w:val="28"/>
        </w:rPr>
        <w:t xml:space="preserve">
      "Байланыстыратын шоттар бойынша айналымдар" екінші бөлімінде өндіріске шығындарды, кезең шығыстарын және т.б. есепке алу шоттарынан басқа, шоттардың басқа ықтимал топтарының және кіші бөлімдер шоттарының дебетіне корреспонденцияда шоттардың жоғарыда аталған топтары және кіші бөлімдердің шоттары бойынша кредит айналымдары көрсетіледі. </w:t>
      </w:r>
      <w:r>
        <w:br/>
      </w:r>
      <w:r>
        <w:rPr>
          <w:rFonts w:ascii="Times New Roman"/>
          <w:b w:val="false"/>
          <w:i w:val="false"/>
          <w:color w:val="000000"/>
          <w:sz w:val="28"/>
        </w:rPr>
        <w:t xml:space="preserve">
      N 10 журнал-ордерінің шоттары топтарының және кіші бөлімдері шоттарының барлық кредит айналымдары сомасын алу мақсатында екінші бөлімге (осыған арнайы жол көзделген) 1»"Есептік кезеңнің шығыстары" бөлімінен топтардың және кіші бөлім шоттарының кредит айналымдары бағандарының тиісті жиыны көшіріледі. "N 10 журнал-ордер бойынша барлығы" жолы бойынша жиынтық сома»"Барлығы" бағанының жиынтық сомасына сәйкес келуі қажет. </w:t>
      </w:r>
      <w:r>
        <w:br/>
      </w:r>
      <w:r>
        <w:rPr>
          <w:rFonts w:ascii="Times New Roman"/>
          <w:b w:val="false"/>
          <w:i w:val="false"/>
          <w:color w:val="000000"/>
          <w:sz w:val="28"/>
        </w:rPr>
        <w:t xml:space="preserve">
      Экономикалық элементтер бойынша шығындарды топтастыру 3»"Экономикалық элементтер бойынша есепті кезең шығындарының есебі" бөлімінде көзделген кестеде жүргізіледі. Кестенің бірінші жолына жазбалар үшін негіздеме 1»"Есептік кезеңнің шығындары" бөлімінің»"Барлық шығындар" жолы бойынша шығарылған деректер болады. Кестенің жекелеген көрсеткіштері (2-7-жолдар) журнал-ордерге көмекші ведомостердің есеп айырысу арқылы көмегімен не тиісті бастапқы құжаттар бойынша анықталады. </w:t>
      </w:r>
    </w:p>
    <w:bookmarkStart w:name="z18" w:id="17"/>
    <w:p>
      <w:pPr>
        <w:spacing w:after="0"/>
        <w:ind w:left="0"/>
        <w:jc w:val="both"/>
      </w:pPr>
      <w:r>
        <w:rPr>
          <w:rFonts w:ascii="Times New Roman"/>
          <w:b w:val="false"/>
          <w:i w:val="false"/>
          <w:color w:val="000000"/>
          <w:sz w:val="28"/>
        </w:rPr>
        <w:t xml:space="preserve">
                                                           14-нысан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ұйым (жеке кәсіпкер) </w:t>
      </w:r>
    </w:p>
    <w:bookmarkEnd w:id="17"/>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N 10 журнал-ордерге </w:t>
      </w:r>
      <w:r>
        <w:br/>
      </w:r>
      <w:r>
        <w:rPr>
          <w:rFonts w:ascii="Times New Roman"/>
          <w:b w:val="false"/>
          <w:i w:val="false"/>
          <w:color w:val="000000"/>
          <w:sz w:val="28"/>
        </w:rPr>
        <w:t xml:space="preserve">
                           N 1 ведомость </w:t>
      </w:r>
      <w:r>
        <w:br/>
      </w:r>
      <w:r>
        <w:rPr>
          <w:rFonts w:ascii="Times New Roman"/>
          <w:b w:val="false"/>
          <w:i w:val="false"/>
          <w:color w:val="000000"/>
          <w:sz w:val="28"/>
        </w:rPr>
        <w:t xml:space="preserve">
             200 __ жылғы ______________________ </w:t>
      </w:r>
    </w:p>
    <w:p>
      <w:pPr>
        <w:spacing w:after="0"/>
        <w:ind w:left="0"/>
        <w:jc w:val="both"/>
      </w:pPr>
      <w:r>
        <w:rPr>
          <w:rFonts w:ascii="Times New Roman"/>
          <w:b w:val="false"/>
          <w:i w:val="false"/>
          <w:color w:val="000000"/>
          <w:sz w:val="28"/>
        </w:rPr>
        <w:t xml:space="preserve">      NN________  </w:t>
      </w:r>
      <w:r>
        <w:rPr>
          <w:rFonts w:ascii="Times New Roman"/>
          <w:b w:val="false"/>
          <w:i w:val="false"/>
          <w:color w:val="000000"/>
          <w:sz w:val="28"/>
          <w:u w:val="single"/>
        </w:rPr>
        <w:t xml:space="preserve">негізгі өндіріс </w:t>
      </w:r>
      <w:r>
        <w:rPr>
          <w:rFonts w:ascii="Times New Roman"/>
          <w:b w:val="false"/>
          <w:i w:val="false"/>
          <w:color w:val="000000"/>
          <w:sz w:val="28"/>
        </w:rPr>
        <w:t xml:space="preserve">(қажетсізін сызу қажет) цехтары </w:t>
      </w:r>
      <w:r>
        <w:br/>
      </w:r>
      <w:r>
        <w:rPr>
          <w:rFonts w:ascii="Times New Roman"/>
          <w:b w:val="false"/>
          <w:i w:val="false"/>
          <w:color w:val="000000"/>
          <w:sz w:val="28"/>
        </w:rPr>
        <w:t xml:space="preserve">
                  бойынша шығындар көмекші өндірістер </w:t>
      </w:r>
    </w:p>
    <w:p>
      <w:pPr>
        <w:spacing w:after="0"/>
        <w:ind w:left="0"/>
        <w:jc w:val="both"/>
      </w:pPr>
      <w:r>
        <w:rPr>
          <w:rFonts w:ascii="Times New Roman"/>
          <w:b w:val="false"/>
          <w:i w:val="false"/>
          <w:color w:val="000000"/>
          <w:sz w:val="28"/>
        </w:rPr>
        <w:t xml:space="preserve">                N_______________ цех бойынша шығындар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Кредиттелетін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Дебеттелетін шот- </w:t>
            </w:r>
            <w:r>
              <w:br/>
            </w:r>
            <w:r>
              <w:rPr>
                <w:rFonts w:ascii="Times New Roman"/>
                <w:b w:val="false"/>
                <w:i w:val="false"/>
                <w:color w:val="000000"/>
                <w:sz w:val="20"/>
              </w:rPr>
              <w:t xml:space="preserve">
тар, талдамалы есеп </w:t>
            </w:r>
            <w:r>
              <w:br/>
            </w:r>
            <w:r>
              <w:rPr>
                <w:rFonts w:ascii="Times New Roman"/>
                <w:b w:val="false"/>
                <w:i w:val="false"/>
                <w:color w:val="000000"/>
                <w:sz w:val="20"/>
              </w:rPr>
              <w:t xml:space="preserve">
баптары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"Қорлар"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2920»"Алдағы </w:t>
            </w:r>
            <w:r>
              <w:br/>
            </w:r>
            <w:r>
              <w:rPr>
                <w:rFonts w:ascii="Times New Roman"/>
                <w:b w:val="false"/>
                <w:i w:val="false"/>
                <w:color w:val="000000"/>
                <w:sz w:val="20"/>
              </w:rPr>
              <w:t xml:space="preserve">
кезең шығыстары" </w:t>
            </w:r>
            <w:r>
              <w:br/>
            </w:r>
            <w:r>
              <w:rPr>
                <w:rFonts w:ascii="Times New Roman"/>
                <w:b w:val="false"/>
                <w:i w:val="false"/>
                <w:color w:val="000000"/>
                <w:sz w:val="20"/>
              </w:rPr>
              <w:t xml:space="preserve">
кіші бөлімдері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w:t>
            </w:r>
            <w:r>
              <w:br/>
            </w:r>
            <w:r>
              <w:rPr>
                <w:rFonts w:ascii="Times New Roman"/>
                <w:b w:val="false"/>
                <w:i w:val="false"/>
                <w:color w:val="000000"/>
                <w:sz w:val="20"/>
              </w:rPr>
              <w:t xml:space="preserve">
зат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бұй- </w:t>
            </w:r>
            <w:r>
              <w:br/>
            </w:r>
            <w:r>
              <w:rPr>
                <w:rFonts w:ascii="Times New Roman"/>
                <w:b w:val="false"/>
                <w:i w:val="false"/>
                <w:color w:val="000000"/>
                <w:sz w:val="20"/>
              </w:rPr>
              <w:t xml:space="preserve">
ымдар,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тылай </w:t>
            </w:r>
            <w:r>
              <w:br/>
            </w:r>
            <w:r>
              <w:rPr>
                <w:rFonts w:ascii="Times New Roman"/>
                <w:b w:val="false"/>
                <w:i w:val="false"/>
                <w:color w:val="000000"/>
                <w:sz w:val="20"/>
              </w:rPr>
              <w:t xml:space="preserve">
фаб- </w:t>
            </w:r>
            <w:r>
              <w:br/>
            </w:r>
            <w:r>
              <w:rPr>
                <w:rFonts w:ascii="Times New Roman"/>
                <w:b w:val="false"/>
                <w:i w:val="false"/>
                <w:color w:val="000000"/>
                <w:sz w:val="20"/>
              </w:rPr>
              <w:t xml:space="preserve">
рикат-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ыдыс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ға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төте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w:t>
            </w:r>
            <w:r>
              <w:br/>
            </w:r>
            <w:r>
              <w:rPr>
                <w:rFonts w:ascii="Times New Roman"/>
                <w:b w:val="false"/>
                <w:i w:val="false"/>
                <w:color w:val="000000"/>
                <w:sz w:val="20"/>
              </w:rPr>
              <w:t xml:space="preserve">
зат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 </w:t>
            </w:r>
            <w:r>
              <w:br/>
            </w:r>
            <w:r>
              <w:rPr>
                <w:rFonts w:ascii="Times New Roman"/>
                <w:b w:val="false"/>
                <w:i w:val="false"/>
                <w:color w:val="000000"/>
                <w:sz w:val="20"/>
              </w:rPr>
              <w:t xml:space="preserve">
иалдар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бөл- </w:t>
            </w:r>
            <w:r>
              <w:br/>
            </w:r>
            <w:r>
              <w:rPr>
                <w:rFonts w:ascii="Times New Roman"/>
                <w:b w:val="false"/>
                <w:i w:val="false"/>
                <w:color w:val="000000"/>
                <w:sz w:val="20"/>
              </w:rPr>
              <w:t xml:space="preserve">
шектер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 </w:t>
            </w:r>
            <w:r>
              <w:br/>
            </w:r>
            <w:r>
              <w:rPr>
                <w:rFonts w:ascii="Times New Roman"/>
                <w:b w:val="false"/>
                <w:i w:val="false"/>
                <w:color w:val="000000"/>
                <w:sz w:val="20"/>
              </w:rPr>
              <w:t xml:space="preserve">
тру-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жағы- </w:t>
            </w:r>
            <w:r>
              <w:br/>
            </w:r>
            <w:r>
              <w:rPr>
                <w:rFonts w:ascii="Times New Roman"/>
                <w:b w:val="false"/>
                <w:i w:val="false"/>
                <w:color w:val="000000"/>
                <w:sz w:val="20"/>
              </w:rPr>
              <w:t xml:space="preserve">
нан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жөндеу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жөндеу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тозуы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туға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"Өзге-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 </w:t>
            </w:r>
            <w:r>
              <w:br/>
            </w:r>
            <w:r>
              <w:rPr>
                <w:rFonts w:ascii="Times New Roman"/>
                <w:b w:val="false"/>
                <w:i w:val="false"/>
                <w:color w:val="000000"/>
                <w:sz w:val="20"/>
              </w:rPr>
              <w:t xml:space="preserve">
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Тоқтап </w:t>
            </w:r>
            <w:r>
              <w:br/>
            </w:r>
            <w:r>
              <w:rPr>
                <w:rFonts w:ascii="Times New Roman"/>
                <w:b w:val="false"/>
                <w:i w:val="false"/>
                <w:color w:val="000000"/>
                <w:sz w:val="20"/>
              </w:rPr>
              <w:t xml:space="preserve">
қалу- </w:t>
            </w:r>
            <w:r>
              <w:br/>
            </w:r>
            <w:r>
              <w:rPr>
                <w:rFonts w:ascii="Times New Roman"/>
                <w:b w:val="false"/>
                <w:i w:val="false"/>
                <w:color w:val="000000"/>
                <w:sz w:val="20"/>
              </w:rPr>
              <w:t xml:space="preserve">
дан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жүкқұжат </w:t>
            </w:r>
            <w:r>
              <w:br/>
            </w:r>
            <w:r>
              <w:rPr>
                <w:rFonts w:ascii="Times New Roman"/>
                <w:b w:val="false"/>
                <w:i w:val="false"/>
                <w:color w:val="000000"/>
                <w:sz w:val="20"/>
              </w:rPr>
              <w:t xml:space="preserve">
шығыстары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"Негізгі </w:t>
            </w:r>
            <w:r>
              <w:br/>
            </w:r>
            <w:r>
              <w:rPr>
                <w:rFonts w:ascii="Times New Roman"/>
                <w:b w:val="false"/>
                <w:i w:val="false"/>
                <w:color w:val="000000"/>
                <w:sz w:val="20"/>
              </w:rPr>
              <w:t xml:space="preserve">
құралдар" кіші </w:t>
            </w:r>
            <w:r>
              <w:br/>
            </w:r>
            <w:r>
              <w:rPr>
                <w:rFonts w:ascii="Times New Roman"/>
                <w:b w:val="false"/>
                <w:i w:val="false"/>
                <w:color w:val="000000"/>
                <w:sz w:val="20"/>
              </w:rPr>
              <w:t xml:space="preserve">
бөлімі 2420»Негізгі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кіші бөлімі </w:t>
            </w:r>
            <w:r>
              <w:br/>
            </w:r>
            <w:r>
              <w:rPr>
                <w:rFonts w:ascii="Times New Roman"/>
                <w:b w:val="false"/>
                <w:i w:val="false"/>
                <w:color w:val="000000"/>
                <w:sz w:val="20"/>
              </w:rPr>
              <w:t xml:space="preserve">
2740»"Өзге де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3390»"Өзге де қысқа </w:t>
            </w:r>
            <w:r>
              <w:br/>
            </w:r>
            <w:r>
              <w:rPr>
                <w:rFonts w:ascii="Times New Roman"/>
                <w:b w:val="false"/>
                <w:i w:val="false"/>
                <w:color w:val="000000"/>
                <w:sz w:val="20"/>
              </w:rPr>
              <w:t xml:space="preserve">
мерзімді кредитор- </w:t>
            </w:r>
            <w:r>
              <w:br/>
            </w:r>
            <w:r>
              <w:rPr>
                <w:rFonts w:ascii="Times New Roman"/>
                <w:b w:val="false"/>
                <w:i w:val="false"/>
                <w:color w:val="000000"/>
                <w:sz w:val="20"/>
              </w:rPr>
              <w:t xml:space="preserve">
лық берешек", 4170 </w:t>
            </w:r>
            <w:r>
              <w:br/>
            </w:r>
            <w:r>
              <w:rPr>
                <w:rFonts w:ascii="Times New Roman"/>
                <w:b w:val="false"/>
                <w:i w:val="false"/>
                <w:color w:val="000000"/>
                <w:sz w:val="20"/>
              </w:rPr>
              <w:t xml:space="preserve">
"Өзге де ұзақ </w:t>
            </w:r>
            <w:r>
              <w:br/>
            </w:r>
            <w:r>
              <w:rPr>
                <w:rFonts w:ascii="Times New Roman"/>
                <w:b w:val="false"/>
                <w:i w:val="false"/>
                <w:color w:val="000000"/>
                <w:sz w:val="20"/>
              </w:rPr>
              <w:t xml:space="preserve">
мерзімді кредитор- </w:t>
            </w:r>
            <w:r>
              <w:br/>
            </w:r>
            <w:r>
              <w:rPr>
                <w:rFonts w:ascii="Times New Roman"/>
                <w:b w:val="false"/>
                <w:i w:val="false"/>
                <w:color w:val="000000"/>
                <w:sz w:val="20"/>
              </w:rPr>
              <w:t xml:space="preserve">
лық берешек" кіші </w:t>
            </w:r>
            <w:r>
              <w:br/>
            </w:r>
            <w:r>
              <w:rPr>
                <w:rFonts w:ascii="Times New Roman"/>
                <w:b w:val="false"/>
                <w:i w:val="false"/>
                <w:color w:val="000000"/>
                <w:sz w:val="20"/>
              </w:rPr>
              <w:t xml:space="preserve">
бөлімдері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4210 </w:t>
            </w:r>
            <w:r>
              <w:br/>
            </w:r>
            <w:r>
              <w:rPr>
                <w:rFonts w:ascii="Times New Roman"/>
                <w:b w:val="false"/>
                <w:i w:val="false"/>
                <w:color w:val="000000"/>
                <w:sz w:val="20"/>
              </w:rPr>
              <w:t xml:space="preserve">
"Қысқа мер- </w:t>
            </w:r>
            <w:r>
              <w:br/>
            </w:r>
            <w:r>
              <w:rPr>
                <w:rFonts w:ascii="Times New Roman"/>
                <w:b w:val="false"/>
                <w:i w:val="false"/>
                <w:color w:val="000000"/>
                <w:sz w:val="20"/>
              </w:rPr>
              <w:t xml:space="preserve">
зімді кепіл- </w:t>
            </w:r>
            <w:r>
              <w:br/>
            </w:r>
            <w:r>
              <w:rPr>
                <w:rFonts w:ascii="Times New Roman"/>
                <w:b w:val="false"/>
                <w:i w:val="false"/>
                <w:color w:val="000000"/>
                <w:sz w:val="20"/>
              </w:rPr>
              <w:t xml:space="preserve">
ді міндетте- </w:t>
            </w:r>
            <w:r>
              <w:br/>
            </w:r>
            <w:r>
              <w:rPr>
                <w:rFonts w:ascii="Times New Roman"/>
                <w:b w:val="false"/>
                <w:i w:val="false"/>
                <w:color w:val="000000"/>
                <w:sz w:val="20"/>
              </w:rPr>
              <w:t xml:space="preserve">
мелер" кіші </w:t>
            </w:r>
            <w:r>
              <w:br/>
            </w:r>
            <w:r>
              <w:rPr>
                <w:rFonts w:ascii="Times New Roman"/>
                <w:b w:val="false"/>
                <w:i w:val="false"/>
                <w:color w:val="000000"/>
                <w:sz w:val="20"/>
              </w:rPr>
              <w:t xml:space="preserve">
бөлімдері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журнал-ор- </w:t>
            </w:r>
            <w:r>
              <w:br/>
            </w:r>
            <w:r>
              <w:rPr>
                <w:rFonts w:ascii="Times New Roman"/>
                <w:b w:val="false"/>
                <w:i w:val="false"/>
                <w:color w:val="000000"/>
                <w:sz w:val="20"/>
              </w:rPr>
              <w:t xml:space="preserve">
дерлерде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өзгелей сома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 №___________ цехы </w:t>
      </w:r>
      <w:r>
        <w:br/>
      </w:r>
      <w:r>
        <w:rPr>
          <w:rFonts w:ascii="Times New Roman"/>
          <w:b w:val="false"/>
          <w:i w:val="false"/>
          <w:color w:val="000000"/>
          <w:sz w:val="28"/>
        </w:rPr>
        <w:t xml:space="preserve">
                       бойынша шығындар </w:t>
      </w:r>
      <w:r>
        <w:br/>
      </w:r>
      <w:r>
        <w:rPr>
          <w:rFonts w:ascii="Times New Roman"/>
          <w:b w:val="false"/>
          <w:i w:val="false"/>
          <w:color w:val="000000"/>
          <w:sz w:val="28"/>
        </w:rPr>
        <w:t xml:space="preserve">
                        салым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Кредиттелетін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Дебеттелетін </w:t>
            </w:r>
            <w:r>
              <w:br/>
            </w:r>
            <w:r>
              <w:rPr>
                <w:rFonts w:ascii="Times New Roman"/>
                <w:b w:val="false"/>
                <w:i w:val="false"/>
                <w:color w:val="000000"/>
                <w:sz w:val="20"/>
              </w:rPr>
              <w:t xml:space="preserve">
шоттар, талдамалы </w:t>
            </w:r>
            <w:r>
              <w:br/>
            </w:r>
            <w:r>
              <w:rPr>
                <w:rFonts w:ascii="Times New Roman"/>
                <w:b w:val="false"/>
                <w:i w:val="false"/>
                <w:color w:val="000000"/>
                <w:sz w:val="20"/>
              </w:rPr>
              <w:t xml:space="preserve">
есеп баптары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"Өзге де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амортизациясы"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w:t>
            </w:r>
            <w:r>
              <w:br/>
            </w:r>
            <w:r>
              <w:rPr>
                <w:rFonts w:ascii="Times New Roman"/>
                <w:b w:val="false"/>
                <w:i w:val="false"/>
                <w:color w:val="000000"/>
                <w:sz w:val="20"/>
              </w:rPr>
              <w:t xml:space="preserve">
зат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бұй- </w:t>
            </w:r>
            <w:r>
              <w:br/>
            </w:r>
            <w:r>
              <w:rPr>
                <w:rFonts w:ascii="Times New Roman"/>
                <w:b w:val="false"/>
                <w:i w:val="false"/>
                <w:color w:val="000000"/>
                <w:sz w:val="20"/>
              </w:rPr>
              <w:t xml:space="preserve">
ымдар,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тылай </w:t>
            </w:r>
            <w:r>
              <w:br/>
            </w:r>
            <w:r>
              <w:rPr>
                <w:rFonts w:ascii="Times New Roman"/>
                <w:b w:val="false"/>
                <w:i w:val="false"/>
                <w:color w:val="000000"/>
                <w:sz w:val="20"/>
              </w:rPr>
              <w:t xml:space="preserve">
фаб- </w:t>
            </w:r>
            <w:r>
              <w:br/>
            </w:r>
            <w:r>
              <w:rPr>
                <w:rFonts w:ascii="Times New Roman"/>
                <w:b w:val="false"/>
                <w:i w:val="false"/>
                <w:color w:val="000000"/>
                <w:sz w:val="20"/>
              </w:rPr>
              <w:t xml:space="preserve">
рикат-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ыдыс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ына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ға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төте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w:t>
            </w:r>
            <w:r>
              <w:br/>
            </w:r>
            <w:r>
              <w:rPr>
                <w:rFonts w:ascii="Times New Roman"/>
                <w:b w:val="false"/>
                <w:i w:val="false"/>
                <w:color w:val="000000"/>
                <w:sz w:val="20"/>
              </w:rPr>
              <w:t xml:space="preserve">
зат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бөл- </w:t>
            </w:r>
            <w:r>
              <w:br/>
            </w:r>
            <w:r>
              <w:rPr>
                <w:rFonts w:ascii="Times New Roman"/>
                <w:b w:val="false"/>
                <w:i w:val="false"/>
                <w:color w:val="000000"/>
                <w:sz w:val="20"/>
              </w:rPr>
              <w:t xml:space="preserve">
шектар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 </w:t>
            </w:r>
            <w:r>
              <w:br/>
            </w:r>
            <w:r>
              <w:rPr>
                <w:rFonts w:ascii="Times New Roman"/>
                <w:b w:val="false"/>
                <w:i w:val="false"/>
                <w:color w:val="000000"/>
                <w:sz w:val="20"/>
              </w:rPr>
              <w:t xml:space="preserve">
тру-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жағы- </w:t>
            </w:r>
            <w:r>
              <w:br/>
            </w:r>
            <w:r>
              <w:rPr>
                <w:rFonts w:ascii="Times New Roman"/>
                <w:b w:val="false"/>
                <w:i w:val="false"/>
                <w:color w:val="000000"/>
                <w:sz w:val="20"/>
              </w:rPr>
              <w:t xml:space="preserve">
нан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жөндеу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жөндеу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туға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руге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"Өз- </w:t>
            </w:r>
            <w:r>
              <w:br/>
            </w:r>
            <w:r>
              <w:rPr>
                <w:rFonts w:ascii="Times New Roman"/>
                <w:b w:val="false"/>
                <w:i w:val="false"/>
                <w:color w:val="000000"/>
                <w:sz w:val="20"/>
              </w:rPr>
              <w:t xml:space="preserve">
гелер"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 </w:t>
            </w:r>
            <w:r>
              <w:br/>
            </w:r>
            <w:r>
              <w:rPr>
                <w:rFonts w:ascii="Times New Roman"/>
                <w:b w:val="false"/>
                <w:i w:val="false"/>
                <w:color w:val="000000"/>
                <w:sz w:val="20"/>
              </w:rPr>
              <w:t xml:space="preserve">
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тап </w:t>
            </w:r>
            <w:r>
              <w:br/>
            </w:r>
            <w:r>
              <w:rPr>
                <w:rFonts w:ascii="Times New Roman"/>
                <w:b w:val="false"/>
                <w:i w:val="false"/>
                <w:color w:val="000000"/>
                <w:sz w:val="20"/>
              </w:rPr>
              <w:t xml:space="preserve">
қалу- </w:t>
            </w:r>
            <w:r>
              <w:br/>
            </w:r>
            <w:r>
              <w:rPr>
                <w:rFonts w:ascii="Times New Roman"/>
                <w:b w:val="false"/>
                <w:i w:val="false"/>
                <w:color w:val="000000"/>
                <w:sz w:val="20"/>
              </w:rPr>
              <w:t xml:space="preserve">
дан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1300»"Қорлар"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1620»"Алдағы </w:t>
            </w:r>
            <w:r>
              <w:br/>
            </w:r>
            <w:r>
              <w:rPr>
                <w:rFonts w:ascii="Times New Roman"/>
                <w:b w:val="false"/>
                <w:i w:val="false"/>
                <w:color w:val="000000"/>
                <w:sz w:val="20"/>
              </w:rPr>
              <w:t xml:space="preserve">
кезеңдер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4210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кепілді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3390»"Өзге де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4170 </w:t>
            </w:r>
            <w:r>
              <w:br/>
            </w:r>
            <w:r>
              <w:rPr>
                <w:rFonts w:ascii="Times New Roman"/>
                <w:b w:val="false"/>
                <w:i w:val="false"/>
                <w:color w:val="000000"/>
                <w:sz w:val="20"/>
              </w:rPr>
              <w:t xml:space="preserve">
"Өзге де ұзақ </w:t>
            </w:r>
            <w:r>
              <w:br/>
            </w:r>
            <w:r>
              <w:rPr>
                <w:rFonts w:ascii="Times New Roman"/>
                <w:b w:val="false"/>
                <w:i w:val="false"/>
                <w:color w:val="000000"/>
                <w:sz w:val="20"/>
              </w:rPr>
              <w:t xml:space="preserve">
мерзімді кредитор- </w:t>
            </w:r>
            <w:r>
              <w:br/>
            </w:r>
            <w:r>
              <w:rPr>
                <w:rFonts w:ascii="Times New Roman"/>
                <w:b w:val="false"/>
                <w:i w:val="false"/>
                <w:color w:val="000000"/>
                <w:sz w:val="20"/>
              </w:rPr>
              <w:t xml:space="preserve">
лық берешек"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(басқа да </w:t>
            </w:r>
            <w:r>
              <w:br/>
            </w:r>
            <w:r>
              <w:rPr>
                <w:rFonts w:ascii="Times New Roman"/>
                <w:b w:val="false"/>
                <w:i w:val="false"/>
                <w:color w:val="000000"/>
                <w:sz w:val="20"/>
              </w:rPr>
              <w:t xml:space="preserve">
журнал-ордерлерде </w:t>
            </w:r>
            <w:r>
              <w:br/>
            </w:r>
            <w:r>
              <w:rPr>
                <w:rFonts w:ascii="Times New Roman"/>
                <w:b w:val="false"/>
                <w:i w:val="false"/>
                <w:color w:val="000000"/>
                <w:sz w:val="20"/>
              </w:rPr>
              <w:t xml:space="preserve">
көрсетілетін сома)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Байланыстыратын шоттар бойынша барлығы </w:t>
      </w:r>
      <w:r>
        <w:br/>
      </w:r>
      <w:r>
        <w:rPr>
          <w:rFonts w:ascii="Times New Roman"/>
          <w:b w:val="false"/>
          <w:i w:val="false"/>
          <w:color w:val="000000"/>
          <w:sz w:val="28"/>
        </w:rPr>
        <w:t xml:space="preserve">
               (N 10 журнал-ордерге көшіруге)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дитте-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Дебет-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2740»"Өзге де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"Қорлар" кіші </w:t>
            </w:r>
            <w:r>
              <w:br/>
            </w:r>
            <w:r>
              <w:rPr>
                <w:rFonts w:ascii="Times New Roman"/>
                <w:b w:val="false"/>
                <w:i w:val="false"/>
                <w:color w:val="000000"/>
                <w:sz w:val="20"/>
              </w:rPr>
              <w:t xml:space="preserve">
бөлімі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(8031 </w:t>
            </w:r>
            <w:r>
              <w:br/>
            </w:r>
            <w:r>
              <w:rPr>
                <w:rFonts w:ascii="Times New Roman"/>
                <w:b w:val="false"/>
                <w:i w:val="false"/>
                <w:color w:val="000000"/>
                <w:sz w:val="20"/>
              </w:rPr>
              <w:t xml:space="preserve">
Х) </w:t>
            </w:r>
            <w:r>
              <w:br/>
            </w:r>
            <w:r>
              <w:rPr>
                <w:rFonts w:ascii="Times New Roman"/>
                <w:b w:val="false"/>
                <w:i w:val="false"/>
                <w:color w:val="000000"/>
                <w:sz w:val="20"/>
              </w:rPr>
              <w:t xml:space="preserve">
"Өн-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шыла-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 </w:t>
            </w:r>
            <w:r>
              <w:br/>
            </w:r>
            <w:r>
              <w:rPr>
                <w:rFonts w:ascii="Times New Roman"/>
                <w:b w:val="false"/>
                <w:i w:val="false"/>
                <w:color w:val="000000"/>
                <w:sz w:val="20"/>
              </w:rPr>
              <w:t xml:space="preserve">
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841Х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"Жал-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"Өз- </w:t>
            </w:r>
            <w:r>
              <w:br/>
            </w:r>
            <w:r>
              <w:rPr>
                <w:rFonts w:ascii="Times New Roman"/>
                <w:b w:val="false"/>
                <w:i w:val="false"/>
                <w:color w:val="000000"/>
                <w:sz w:val="20"/>
              </w:rPr>
              <w:t xml:space="preserve">
гелер"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1620»"Алдағы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3410»"Қысқа </w:t>
            </w:r>
            <w:r>
              <w:br/>
            </w:r>
            <w:r>
              <w:rPr>
                <w:rFonts w:ascii="Times New Roman"/>
                <w:b w:val="false"/>
                <w:i w:val="false"/>
                <w:color w:val="000000"/>
                <w:sz w:val="20"/>
              </w:rPr>
              <w:t xml:space="preserve">
мерзімді кепілді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4210«"Ұзақ </w:t>
            </w:r>
            <w:r>
              <w:br/>
            </w:r>
            <w:r>
              <w:rPr>
                <w:rFonts w:ascii="Times New Roman"/>
                <w:b w:val="false"/>
                <w:i w:val="false"/>
                <w:color w:val="000000"/>
                <w:sz w:val="20"/>
              </w:rPr>
              <w:t xml:space="preserve">
мерзімді кепілді </w:t>
            </w:r>
            <w:r>
              <w:br/>
            </w:r>
            <w:r>
              <w:rPr>
                <w:rFonts w:ascii="Times New Roman"/>
                <w:b w:val="false"/>
                <w:i w:val="false"/>
                <w:color w:val="000000"/>
                <w:sz w:val="20"/>
              </w:rPr>
              <w:t xml:space="preserve">
міндеттемелер"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3390»"Өзге де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4170 </w:t>
            </w:r>
            <w:r>
              <w:br/>
            </w:r>
            <w:r>
              <w:rPr>
                <w:rFonts w:ascii="Times New Roman"/>
                <w:b w:val="false"/>
                <w:i w:val="false"/>
                <w:color w:val="000000"/>
                <w:sz w:val="20"/>
              </w:rPr>
              <w:t xml:space="preserve">
"Өзге де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613"/>
        <w:gridCol w:w="27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(басқа да </w:t>
            </w:r>
            <w:r>
              <w:br/>
            </w:r>
            <w:r>
              <w:rPr>
                <w:rFonts w:ascii="Times New Roman"/>
                <w:b w:val="false"/>
                <w:i w:val="false"/>
                <w:color w:val="000000"/>
                <w:sz w:val="20"/>
              </w:rPr>
              <w:t xml:space="preserve">
журнал-ордерлерде </w:t>
            </w:r>
            <w:r>
              <w:br/>
            </w:r>
            <w:r>
              <w:rPr>
                <w:rFonts w:ascii="Times New Roman"/>
                <w:b w:val="false"/>
                <w:i w:val="false"/>
                <w:color w:val="000000"/>
                <w:sz w:val="20"/>
              </w:rPr>
              <w:t xml:space="preserve">
көрсетілген сома)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vMerge/>
            <w:tcBorders>
              <w:top w:val="nil"/>
              <w:left w:val="single" w:color="cfcfcf" w:sz="5"/>
              <w:bottom w:val="single" w:color="cfcfcf" w:sz="5"/>
              <w:right w:val="single" w:color="cfcfcf" w:sz="5"/>
            </w:tcBorders>
          </w:tcP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200__ жылғы»"____"»_______________ аяқталды. </w:t>
      </w:r>
    </w:p>
    <w:p>
      <w:pPr>
        <w:spacing w:after="0"/>
        <w:ind w:left="0"/>
        <w:jc w:val="both"/>
      </w:pPr>
      <w:r>
        <w:rPr>
          <w:rFonts w:ascii="Times New Roman"/>
          <w:b w:val="false"/>
          <w:i w:val="false"/>
          <w:color w:val="000000"/>
          <w:sz w:val="28"/>
        </w:rPr>
        <w:t xml:space="preserve">      N 10 журнал-ордерге тиісті жазбалар 200__ жылғы </w:t>
      </w:r>
      <w:r>
        <w:br/>
      </w:r>
      <w:r>
        <w:rPr>
          <w:rFonts w:ascii="Times New Roman"/>
          <w:b w:val="false"/>
          <w:i w:val="false"/>
          <w:color w:val="000000"/>
          <w:sz w:val="28"/>
        </w:rPr>
        <w:t xml:space="preserve">
"__"»______________ көшірілді. </w:t>
      </w:r>
    </w:p>
    <w:p>
      <w:pPr>
        <w:spacing w:after="0"/>
        <w:ind w:left="0"/>
        <w:jc w:val="both"/>
      </w:pPr>
      <w:r>
        <w:rPr>
          <w:rFonts w:ascii="Times New Roman"/>
          <w:b w:val="false"/>
          <w:i w:val="false"/>
          <w:color w:val="000000"/>
          <w:sz w:val="28"/>
        </w:rPr>
        <w:t xml:space="preserve">      Орындаушылар: ______________________ 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 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10 журнал-ордерге N 1 ведомость цехтар бөлінісінде өндіріске шығындарды есепке алуға арналған. Жекелеген цехтар бойынша шығындарды көрсету үшін жеке салым парағы пайдаланылады. Цехтар саны біршама болған кезде цехтардың жекелеген топтарына ведомость ашылуы мүмкін. Цехтар бөлінісінде негізгі өндіріс пен көмекші өндірістердің шығындарын есепке алу бөлек жүзеге асырылады. </w:t>
      </w:r>
      <w:r>
        <w:br/>
      </w:r>
      <w:r>
        <w:rPr>
          <w:rFonts w:ascii="Times New Roman"/>
          <w:b w:val="false"/>
          <w:i w:val="false"/>
          <w:color w:val="000000"/>
          <w:sz w:val="28"/>
        </w:rPr>
        <w:t xml:space="preserve">
      Ведомосте әрбір бөлек цех бойынша оның қызметіне қатысты барлық төте және жүкқұжат шығыстары көрсетіледі. Осы шығыстар талдамалы есеп бабының бөлінісінде көрсетіледі. </w:t>
      </w:r>
      <w:r>
        <w:br/>
      </w:r>
      <w:r>
        <w:rPr>
          <w:rFonts w:ascii="Times New Roman"/>
          <w:b w:val="false"/>
          <w:i w:val="false"/>
          <w:color w:val="000000"/>
          <w:sz w:val="28"/>
        </w:rPr>
        <w:t xml:space="preserve">
      Әрбір цехтың шығындары туралы жазбалар тиісті бағандар бойынша шоттардың байланыстыратын топтары және кіші бөлімнің шоттары бөлінісінде жүргізіледі. Бұл ретте, қандай-да бір журнал-ордерде көрсетіліп қойған шығыстар, мысалы, банк арқылы кассадан немесе есеп беретін тұлғалар жүргізген шығыстар, коммуналдық қызмет көрсету немесе негізгі құралдарға жөндеуді жүзеге асыру бойынша тараптас ұйымдар қызметтерінің құны және т.б., сондай-ақ өндірістік қажеттіліктерге жұмсалған дайын бұйымдардың құны тиісті журнал-ордерлерден тарату парақтары негізінде»"Өзгелер (басқа да журнал-ордерлерде көрсетілген сома)" бағаны бойынша ведомосте көрсетіледі. </w:t>
      </w:r>
      <w:r>
        <w:br/>
      </w:r>
      <w:r>
        <w:rPr>
          <w:rFonts w:ascii="Times New Roman"/>
          <w:b w:val="false"/>
          <w:i w:val="false"/>
          <w:color w:val="000000"/>
          <w:sz w:val="28"/>
        </w:rPr>
        <w:t xml:space="preserve">
      Байланыстыратын шоттары бөлінісінде, тұтастай алғанда, (немесе ведомоске енгізілген цехтардың топтары бойынша) ұйым бойынша өндіріске шығындардың жалпы сомасының есебі ведомосте көзделген»"Байланыстыратын шоттар бойынша барлығы" кестесінде жүргізіледі. </w:t>
      </w:r>
    </w:p>
    <w:bookmarkStart w:name="z19" w:id="18"/>
    <w:p>
      <w:pPr>
        <w:spacing w:after="0"/>
        <w:ind w:left="0"/>
        <w:jc w:val="both"/>
      </w:pPr>
      <w:r>
        <w:rPr>
          <w:rFonts w:ascii="Times New Roman"/>
          <w:b w:val="false"/>
          <w:i w:val="false"/>
          <w:color w:val="000000"/>
          <w:sz w:val="28"/>
        </w:rPr>
        <w:t xml:space="preserve">
                                                           15-нысан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ұйым (жеке кәсіпкер) </w:t>
      </w:r>
    </w:p>
    <w:bookmarkEnd w:id="18"/>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1320»"Дайын өнім", 1330»"Тауарлар", </w:t>
      </w:r>
      <w:r>
        <w:br/>
      </w:r>
      <w:r>
        <w:rPr>
          <w:rFonts w:ascii="Times New Roman"/>
          <w:b w:val="false"/>
          <w:i w:val="false"/>
          <w:color w:val="000000"/>
          <w:sz w:val="28"/>
        </w:rPr>
        <w:t xml:space="preserve">
           1200»"Қысқа мерзімді дебиторлық берешек", </w:t>
      </w:r>
      <w:r>
        <w:br/>
      </w:r>
      <w:r>
        <w:rPr>
          <w:rFonts w:ascii="Times New Roman"/>
          <w:b w:val="false"/>
          <w:i w:val="false"/>
          <w:color w:val="000000"/>
          <w:sz w:val="28"/>
        </w:rPr>
        <w:t xml:space="preserve">
       2100»"Ұзақ мерзімді мерзімді дебиторлық берешек", </w:t>
      </w:r>
      <w:r>
        <w:br/>
      </w:r>
      <w:r>
        <w:rPr>
          <w:rFonts w:ascii="Times New Roman"/>
          <w:b w:val="false"/>
          <w:i w:val="false"/>
          <w:color w:val="000000"/>
          <w:sz w:val="28"/>
        </w:rPr>
        <w:t xml:space="preserve">
   6000»"Өнімді сатудан және қызметтер көрсетуден түсетін кіріс" </w:t>
      </w:r>
      <w:r>
        <w:br/>
      </w:r>
      <w:r>
        <w:rPr>
          <w:rFonts w:ascii="Times New Roman"/>
          <w:b w:val="false"/>
          <w:i w:val="false"/>
          <w:color w:val="000000"/>
          <w:sz w:val="28"/>
        </w:rPr>
        <w:t xml:space="preserve">
    шоттар және бөлімшелер шоттары топтарының кредиті жөніндегі </w:t>
      </w:r>
      <w:r>
        <w:br/>
      </w:r>
      <w:r>
        <w:rPr>
          <w:rFonts w:ascii="Times New Roman"/>
          <w:b w:val="false"/>
          <w:i w:val="false"/>
          <w:color w:val="000000"/>
          <w:sz w:val="28"/>
        </w:rPr>
        <w:t xml:space="preserve">
                      N 11 журнал-ордер </w:t>
      </w:r>
      <w:r>
        <w:br/>
      </w:r>
      <w:r>
        <w:rPr>
          <w:rFonts w:ascii="Times New Roman"/>
          <w:b w:val="false"/>
          <w:i w:val="false"/>
          <w:color w:val="000000"/>
          <w:sz w:val="28"/>
        </w:rPr>
        <w:t xml:space="preserve">
            200__жылғы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дебе- </w:t>
            </w:r>
            <w:r>
              <w:br/>
            </w:r>
            <w:r>
              <w:rPr>
                <w:rFonts w:ascii="Times New Roman"/>
                <w:b w:val="false"/>
                <w:i w:val="false"/>
                <w:color w:val="000000"/>
                <w:sz w:val="20"/>
              </w:rPr>
              <w:t xml:space="preserve">
тіне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1320»"Дайын </w:t>
            </w:r>
            <w:r>
              <w:br/>
            </w:r>
            <w:r>
              <w:rPr>
                <w:rFonts w:ascii="Times New Roman"/>
                <w:b w:val="false"/>
                <w:i w:val="false"/>
                <w:color w:val="000000"/>
                <w:sz w:val="20"/>
              </w:rPr>
              <w:t xml:space="preserve">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1330»"Тауар- </w:t>
            </w:r>
            <w:r>
              <w:br/>
            </w:r>
            <w:r>
              <w:rPr>
                <w:rFonts w:ascii="Times New Roman"/>
                <w:b w:val="false"/>
                <w:i w:val="false"/>
                <w:color w:val="000000"/>
                <w:sz w:val="20"/>
              </w:rPr>
              <w:t xml:space="preserve">
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1200»"Қысқа </w:t>
            </w:r>
            <w:r>
              <w:br/>
            </w:r>
            <w:r>
              <w:rPr>
                <w:rFonts w:ascii="Times New Roman"/>
                <w:b w:val="false"/>
                <w:i w:val="false"/>
                <w:color w:val="000000"/>
                <w:sz w:val="20"/>
              </w:rPr>
              <w:t xml:space="preserve">
мерзімді дебиторлық </w:t>
            </w:r>
            <w:r>
              <w:br/>
            </w:r>
            <w:r>
              <w:rPr>
                <w:rFonts w:ascii="Times New Roman"/>
                <w:b w:val="false"/>
                <w:i w:val="false"/>
                <w:color w:val="000000"/>
                <w:sz w:val="20"/>
              </w:rPr>
              <w:t xml:space="preserve">
берешек", 2100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дебиторлық берешек"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"Кас- </w:t>
            </w:r>
            <w:r>
              <w:br/>
            </w:r>
            <w:r>
              <w:rPr>
                <w:rFonts w:ascii="Times New Roman"/>
                <w:b w:val="false"/>
                <w:i w:val="false"/>
                <w:color w:val="000000"/>
                <w:sz w:val="20"/>
              </w:rPr>
              <w:t xml:space="preserve">
сада- </w:t>
            </w:r>
            <w:r>
              <w:br/>
            </w:r>
            <w:r>
              <w:rPr>
                <w:rFonts w:ascii="Times New Roman"/>
                <w:b w:val="false"/>
                <w:i w:val="false"/>
                <w:color w:val="000000"/>
                <w:sz w:val="20"/>
              </w:rPr>
              <w:t xml:space="preserve">
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2100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r>
              <w:br/>
            </w:r>
            <w:r>
              <w:rPr>
                <w:rFonts w:ascii="Times New Roman"/>
                <w:b w:val="false"/>
                <w:i w:val="false"/>
                <w:color w:val="000000"/>
                <w:sz w:val="20"/>
              </w:rPr>
              <w:t xml:space="preserve">
"Бө </w:t>
            </w:r>
            <w:r>
              <w:br/>
            </w:r>
            <w:r>
              <w:rPr>
                <w:rFonts w:ascii="Times New Roman"/>
                <w:b w:val="false"/>
                <w:i w:val="false"/>
                <w:color w:val="000000"/>
                <w:sz w:val="20"/>
              </w:rPr>
              <w:t xml:space="preserve">
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(жа- </w:t>
            </w:r>
            <w:r>
              <w:br/>
            </w:r>
            <w:r>
              <w:rPr>
                <w:rFonts w:ascii="Times New Roman"/>
                <w:b w:val="false"/>
                <w:i w:val="false"/>
                <w:color w:val="000000"/>
                <w:sz w:val="20"/>
              </w:rPr>
              <w:t xml:space="preserve">
был-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r>
              <w:br/>
            </w:r>
            <w:r>
              <w:rPr>
                <w:rFonts w:ascii="Times New Roman"/>
                <w:b w:val="false"/>
                <w:i w:val="false"/>
                <w:color w:val="000000"/>
                <w:sz w:val="20"/>
              </w:rPr>
              <w:t xml:space="preserve">
"Қо- </w:t>
            </w:r>
            <w:r>
              <w:br/>
            </w:r>
            <w:r>
              <w:rPr>
                <w:rFonts w:ascii="Times New Roman"/>
                <w:b w:val="false"/>
                <w:i w:val="false"/>
                <w:color w:val="000000"/>
                <w:sz w:val="20"/>
              </w:rPr>
              <w:t xml:space="preserve">
рытын-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(қо- </w:t>
            </w:r>
            <w:r>
              <w:br/>
            </w:r>
            <w:r>
              <w:rPr>
                <w:rFonts w:ascii="Times New Roman"/>
                <w:b w:val="false"/>
                <w:i w:val="false"/>
                <w:color w:val="000000"/>
                <w:sz w:val="20"/>
              </w:rPr>
              <w:t xml:space="preserve">
рытын-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ден </w:t>
            </w:r>
            <w:r>
              <w:br/>
            </w:r>
            <w:r>
              <w:rPr>
                <w:rFonts w:ascii="Times New Roman"/>
                <w:b w:val="false"/>
                <w:i w:val="false"/>
                <w:color w:val="000000"/>
                <w:sz w:val="20"/>
              </w:rPr>
              <w:t xml:space="preserve">
түсе- </w:t>
            </w:r>
            <w:r>
              <w:br/>
            </w:r>
            <w:r>
              <w:rPr>
                <w:rFonts w:ascii="Times New Roman"/>
                <w:b w:val="false"/>
                <w:i w:val="false"/>
                <w:color w:val="000000"/>
                <w:sz w:val="20"/>
              </w:rPr>
              <w:t xml:space="preserve">
тін </w:t>
            </w:r>
            <w:r>
              <w:br/>
            </w:r>
            <w:r>
              <w:rPr>
                <w:rFonts w:ascii="Times New Roman"/>
                <w:b w:val="false"/>
                <w:i w:val="false"/>
                <w:color w:val="000000"/>
                <w:sz w:val="20"/>
              </w:rPr>
              <w:t xml:space="preserve">
кіріс"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r>
              <w:br/>
            </w:r>
            <w:r>
              <w:rPr>
                <w:rFonts w:ascii="Times New Roman"/>
                <w:b w:val="false"/>
                <w:i w:val="false"/>
                <w:color w:val="000000"/>
                <w:sz w:val="20"/>
              </w:rPr>
              <w:t xml:space="preserve">
"Са-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053"/>
        <w:gridCol w:w="2413"/>
      </w:tblGrid>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"Өнімді </w:t>
            </w:r>
            <w:r>
              <w:br/>
            </w:r>
            <w:r>
              <w:rPr>
                <w:rFonts w:ascii="Times New Roman"/>
                <w:b w:val="false"/>
                <w:i w:val="false"/>
                <w:color w:val="000000"/>
                <w:sz w:val="20"/>
              </w:rPr>
              <w:t xml:space="preserve">
сатудан және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Кіші бөлімдердің шоттарына талдамалы деректер </w:t>
      </w:r>
      <w:r>
        <w:br/>
      </w:r>
      <w:r>
        <w:rPr>
          <w:rFonts w:ascii="Times New Roman"/>
          <w:b w:val="false"/>
          <w:i w:val="false"/>
          <w:color w:val="000000"/>
          <w:sz w:val="28"/>
        </w:rPr>
        <w:t xml:space="preserve">
  6100»"Қаржыландырудан түсетін кірістер", 6200»"Өзге де кірістер" </w:t>
      </w:r>
    </w:p>
    <w:p>
      <w:pPr>
        <w:spacing w:after="0"/>
        <w:ind w:left="0"/>
        <w:jc w:val="both"/>
      </w:pPr>
      <w:r>
        <w:rPr>
          <w:rFonts w:ascii="Times New Roman"/>
          <w:b w:val="false"/>
          <w:i w:val="false"/>
          <w:color w:val="000000"/>
          <w:sz w:val="28"/>
        </w:rPr>
        <w:t xml:space="preserve">                                                        А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6020 "Сатылған өнімді қайтару", 6030 "Бағадан </w:t>
      </w:r>
      <w:r>
        <w:br/>
      </w:r>
      <w:r>
        <w:rPr>
          <w:rFonts w:ascii="Times New Roman"/>
          <w:b w:val="false"/>
          <w:i w:val="false"/>
          <w:color w:val="000000"/>
          <w:sz w:val="28"/>
        </w:rPr>
        <w:t xml:space="preserve">
                    және сатудан жеңілдіктер" </w:t>
      </w:r>
    </w:p>
    <w:p>
      <w:pPr>
        <w:spacing w:after="0"/>
        <w:ind w:left="0"/>
        <w:jc w:val="both"/>
      </w:pPr>
      <w:r>
        <w:rPr>
          <w:rFonts w:ascii="Times New Roman"/>
          <w:b w:val="false"/>
          <w:i w:val="false"/>
          <w:color w:val="000000"/>
          <w:sz w:val="28"/>
        </w:rPr>
        <w:t xml:space="preserve">                                                       Б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7010»"Сатылған өнімнің және көрсетілген қызметтердің </w:t>
      </w:r>
      <w:r>
        <w:br/>
      </w:r>
      <w:r>
        <w:rPr>
          <w:rFonts w:ascii="Times New Roman"/>
          <w:b w:val="false"/>
          <w:i w:val="false"/>
          <w:color w:val="000000"/>
          <w:sz w:val="28"/>
        </w:rPr>
        <w:t xml:space="preserve">
                          өзіндік құны" </w:t>
      </w:r>
    </w:p>
    <w:p>
      <w:pPr>
        <w:spacing w:after="0"/>
        <w:ind w:left="0"/>
        <w:jc w:val="both"/>
      </w:pPr>
      <w:r>
        <w:rPr>
          <w:rFonts w:ascii="Times New Roman"/>
          <w:b w:val="false"/>
          <w:i w:val="false"/>
          <w:color w:val="000000"/>
          <w:sz w:val="28"/>
        </w:rPr>
        <w:t xml:space="preserve">                                                     В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Қорытынды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33"/>
        <w:gridCol w:w="2013"/>
        <w:gridCol w:w="2053"/>
      </w:tblGrid>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r>
              <w:br/>
            </w:r>
            <w:r>
              <w:rPr>
                <w:rFonts w:ascii="Times New Roman"/>
                <w:b w:val="false"/>
                <w:i w:val="false"/>
                <w:color w:val="000000"/>
                <w:sz w:val="20"/>
              </w:rPr>
              <w:t xml:space="preserve">
бойынша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қалдық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түсімдер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(1+2+3 </w:t>
            </w:r>
            <w:r>
              <w:br/>
            </w:r>
            <w:r>
              <w:rPr>
                <w:rFonts w:ascii="Times New Roman"/>
                <w:b w:val="false"/>
                <w:i w:val="false"/>
                <w:color w:val="000000"/>
                <w:sz w:val="20"/>
              </w:rPr>
              <w:t xml:space="preserve">
жол)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Шетке </w:t>
            </w:r>
            <w:r>
              <w:br/>
            </w:r>
            <w:r>
              <w:rPr>
                <w:rFonts w:ascii="Times New Roman"/>
                <w:b w:val="false"/>
                <w:i w:val="false"/>
                <w:color w:val="000000"/>
                <w:sz w:val="20"/>
              </w:rPr>
              <w:t xml:space="preserve">
жіберілгені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w:t>
            </w:r>
            <w:r>
              <w:br/>
            </w:r>
            <w:r>
              <w:rPr>
                <w:rFonts w:ascii="Times New Roman"/>
                <w:b w:val="false"/>
                <w:i w:val="false"/>
                <w:color w:val="000000"/>
                <w:sz w:val="20"/>
              </w:rPr>
              <w:t xml:space="preserve">
көрсетусіз </w:t>
            </w:r>
            <w:r>
              <w:br/>
            </w:r>
            <w:r>
              <w:rPr>
                <w:rFonts w:ascii="Times New Roman"/>
                <w:b w:val="false"/>
                <w:i w:val="false"/>
                <w:color w:val="000000"/>
                <w:sz w:val="20"/>
              </w:rPr>
              <w:t xml:space="preserve">
жұмсалғаны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пен </w:t>
            </w:r>
            <w:r>
              <w:br/>
            </w:r>
            <w:r>
              <w:rPr>
                <w:rFonts w:ascii="Times New Roman"/>
                <w:b w:val="false"/>
                <w:i w:val="false"/>
                <w:color w:val="000000"/>
                <w:sz w:val="20"/>
              </w:rPr>
              <w:t xml:space="preserve">
жоспарлы </w:t>
            </w:r>
            <w:r>
              <w:br/>
            </w:r>
            <w:r>
              <w:rPr>
                <w:rFonts w:ascii="Times New Roman"/>
                <w:b w:val="false"/>
                <w:i w:val="false"/>
                <w:color w:val="000000"/>
                <w:sz w:val="20"/>
              </w:rPr>
              <w:t xml:space="preserve">
өзіндік құнға </w:t>
            </w:r>
            <w:r>
              <w:br/>
            </w:r>
            <w:r>
              <w:rPr>
                <w:rFonts w:ascii="Times New Roman"/>
                <w:b w:val="false"/>
                <w:i w:val="false"/>
                <w:color w:val="000000"/>
                <w:sz w:val="20"/>
              </w:rPr>
              <w:t xml:space="preserve">
түсімдердің </w:t>
            </w:r>
            <w:r>
              <w:br/>
            </w:r>
            <w:r>
              <w:rPr>
                <w:rFonts w:ascii="Times New Roman"/>
                <w:b w:val="false"/>
                <w:i w:val="false"/>
                <w:color w:val="000000"/>
                <w:sz w:val="20"/>
              </w:rPr>
              <w:t xml:space="preserve">
іс жүзіндегі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құнның % </w:t>
            </w:r>
            <w:r>
              <w:br/>
            </w:r>
            <w:r>
              <w:rPr>
                <w:rFonts w:ascii="Times New Roman"/>
                <w:b w:val="false"/>
                <w:i w:val="false"/>
                <w:color w:val="000000"/>
                <w:sz w:val="20"/>
              </w:rPr>
              <w:t xml:space="preserve">
қатынасы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қалдық (4 </w:t>
            </w:r>
            <w:r>
              <w:br/>
            </w:r>
            <w:r>
              <w:rPr>
                <w:rFonts w:ascii="Times New Roman"/>
                <w:b w:val="false"/>
                <w:i w:val="false"/>
                <w:color w:val="000000"/>
                <w:sz w:val="20"/>
              </w:rPr>
              <w:t xml:space="preserve">
жол-5 жол-6 </w:t>
            </w:r>
            <w:r>
              <w:br/>
            </w:r>
            <w:r>
              <w:rPr>
                <w:rFonts w:ascii="Times New Roman"/>
                <w:b w:val="false"/>
                <w:i w:val="false"/>
                <w:color w:val="000000"/>
                <w:sz w:val="20"/>
              </w:rPr>
              <w:t xml:space="preserve">
жол + 7 жол)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________________________ </w:t>
      </w:r>
    </w:p>
    <w:p>
      <w:pPr>
        <w:spacing w:after="0"/>
        <w:ind w:left="0"/>
        <w:jc w:val="both"/>
      </w:pPr>
      <w:r>
        <w:rPr>
          <w:rFonts w:ascii="Times New Roman"/>
          <w:b w:val="false"/>
          <w:i w:val="false"/>
          <w:color w:val="000000"/>
          <w:sz w:val="28"/>
        </w:rPr>
        <w:t xml:space="preserve">Бас кітапта айналым сомасы көрсетілді 200__жылғы»"__" _____________ </w:t>
      </w:r>
    </w:p>
    <w:p>
      <w:pPr>
        <w:spacing w:after="0"/>
        <w:ind w:left="0"/>
        <w:jc w:val="both"/>
      </w:pPr>
      <w:r>
        <w:rPr>
          <w:rFonts w:ascii="Times New Roman"/>
          <w:b w:val="false"/>
          <w:i w:val="false"/>
          <w:color w:val="000000"/>
          <w:sz w:val="28"/>
        </w:rPr>
        <w:t xml:space="preserve">Орындаушылар: 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11 журнал-ордер кіші бөлімдер шоттарының және 1320»"Дайын өнім", 1330»"Тауарлар", 1200»"Қысқа мерзімді дебиторлық берешек", 2100»"Ұзақ мерімді дебиторлық берешек" және 6000»"Өнімді сатудан және қызметтер көрсетуден түсетін кіріс" шоттары топтарының кредиті бойынша операцияларды есепке алуға арналған. </w:t>
      </w:r>
      <w:r>
        <w:br/>
      </w:r>
      <w:r>
        <w:rPr>
          <w:rFonts w:ascii="Times New Roman"/>
          <w:b w:val="false"/>
          <w:i w:val="false"/>
          <w:color w:val="000000"/>
          <w:sz w:val="28"/>
        </w:rPr>
        <w:t xml:space="preserve">
      Журнал-ордерде "Жиыны" жолы бойынша және 10»"Кредит бойынша жиыны" бағанында синтетикалық шоттар бөлінісінде кредиттік айналымдардың қорытынды сомасы көрсетіледі. </w:t>
      </w:r>
      <w:r>
        <w:br/>
      </w:r>
      <w:r>
        <w:rPr>
          <w:rFonts w:ascii="Times New Roman"/>
          <w:b w:val="false"/>
          <w:i w:val="false"/>
          <w:color w:val="000000"/>
          <w:sz w:val="28"/>
        </w:rPr>
        <w:t xml:space="preserve">
      Журнал-ордерде негізгі қызметтен түсетін кірістер мен шығыстарды талдамалы есепке алуға арналған бөлім бар. Талдамалы есеп кіші бөлімдердің синтетикалық шоттарының және 6000»"Өнімді сатудан және қызметтер көрсетуден түсетін кіріс" және 7010 "Сатылған өнімнің және көрсетілген қызметтердің өзіндік құны" шоттарының бөлінісінде жүргізіледі. Негізгі қызметтен түсетін кірістердің, сатылған тауарлар мен сатудан жеңілдіктерден, негізгі қызмет бойынша бағадан және шығыстардан түсетін кірістердің әрбір синтетикалық шоты бойынша және тұтастай алғанда 6000 және 7000 кіші бөлімдердің шоттары бойынша ("Жиыны" жолы) айдың басындағы сальдо, 6000 кіші бөлімдерінің синтетикалық шоттары бойынша тиісінше - кредит жөніндегі, 7010 - дебет жөніндегі бір айдағы айналым және айдың аяғына олар бойынша сальдо (3 "Айдың аяғындағы сальдо" бағаны) көрсетіледі. Талдамалы есептің деректері»"Таза кірістің есебі" кестесін толтыру үшін пайдаланылады. </w:t>
      </w:r>
      <w:r>
        <w:br/>
      </w:r>
      <w:r>
        <w:rPr>
          <w:rFonts w:ascii="Times New Roman"/>
          <w:b w:val="false"/>
          <w:i w:val="false"/>
          <w:color w:val="000000"/>
          <w:sz w:val="28"/>
        </w:rPr>
        <w:t xml:space="preserve">
      Сатылған дайын өнімнің іс жүзіндегі өзіндік құнын анықтау, сондай-ақ іс жүзіндегі өзіндік құны бойынша айдың аяғына қоймалардағы дайын өнімнің қалдықтарын бағалау үшін А»"Қорытынды деректер" кестесі арналған. </w:t>
      </w:r>
      <w:r>
        <w:br/>
      </w:r>
      <w:r>
        <w:rPr>
          <w:rFonts w:ascii="Times New Roman"/>
          <w:b w:val="false"/>
          <w:i w:val="false"/>
          <w:color w:val="000000"/>
          <w:sz w:val="28"/>
        </w:rPr>
        <w:t xml:space="preserve">
      А»"Қорытынды деректер" кестесінде»"іс жүзіндегі өзіндік құны" бағанында 4»"Жиыны" жолы бойынша мыналар көрсетіледі: айдың басына дайын өнімнің, жеке меншік өндірістегі дайын өнімнің және бір айдағы дайын өнімнің өзге түсімдерінің сомасы (түгендеу кезінде анықталған артықтар және т.б.) (1-жол + 2-жол + 3-жол), 5 және 6-жолдар бойынша - сатылған (шетке шығарылған) және пайдаланудың басқа бағыттары бойынша жұмсалған (жалпы және әкімшілік қажеттіліктерге, қосымша өндірістерге, анықталған жетіспеушіліктер және т.б.) дайын өнімнің құны. </w:t>
      </w:r>
      <w:r>
        <w:br/>
      </w:r>
      <w:r>
        <w:rPr>
          <w:rFonts w:ascii="Times New Roman"/>
          <w:b w:val="false"/>
          <w:i w:val="false"/>
          <w:color w:val="000000"/>
          <w:sz w:val="28"/>
        </w:rPr>
        <w:t xml:space="preserve">
      7»"тауарларды қайтару құны" жолы бойынша тауарларды қайтару сомасы көрсетіледі. </w:t>
      </w:r>
      <w:r>
        <w:br/>
      </w:r>
      <w:r>
        <w:rPr>
          <w:rFonts w:ascii="Times New Roman"/>
          <w:b w:val="false"/>
          <w:i w:val="false"/>
          <w:color w:val="000000"/>
          <w:sz w:val="28"/>
        </w:rPr>
        <w:t xml:space="preserve">
      8»"Есепті кезеңнің аяғындағы қалдық" жолы мынадай формула бойынша есептеледі: кезеңнің басындағы қалдық + түсімдер - шетке шығару және сату бойынша көрсетпей шығыс". </w:t>
      </w:r>
    </w:p>
    <w:bookmarkStart w:name="z20" w:id="19"/>
    <w:p>
      <w:pPr>
        <w:spacing w:after="0"/>
        <w:ind w:left="0"/>
        <w:jc w:val="both"/>
      </w:pPr>
      <w:r>
        <w:rPr>
          <w:rFonts w:ascii="Times New Roman"/>
          <w:b w:val="false"/>
          <w:i w:val="false"/>
          <w:color w:val="000000"/>
          <w:sz w:val="28"/>
        </w:rPr>
        <w:t xml:space="preserve">
                                                           16-нысан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ұйым (жеке кәсіпкер) </w:t>
      </w:r>
    </w:p>
    <w:bookmarkEnd w:id="19"/>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1100»"Қысқа мерзімді қаржы инвестициялары", 2000»"Ұзақ мерзімді </w:t>
      </w:r>
      <w:r>
        <w:br/>
      </w:r>
      <w:r>
        <w:rPr>
          <w:rFonts w:ascii="Times New Roman"/>
          <w:b w:val="false"/>
          <w:i w:val="false"/>
          <w:color w:val="000000"/>
          <w:sz w:val="28"/>
        </w:rPr>
        <w:t xml:space="preserve">
    қаржы инвестициялары", 2200»"Үлестік қатысу әдісімен ескерілетін </w:t>
      </w:r>
      <w:r>
        <w:br/>
      </w:r>
      <w:r>
        <w:rPr>
          <w:rFonts w:ascii="Times New Roman"/>
          <w:b w:val="false"/>
          <w:i w:val="false"/>
          <w:color w:val="000000"/>
          <w:sz w:val="28"/>
        </w:rPr>
        <w:t xml:space="preserve">
      инвестициялар", 2300»"Жылжымайтын мүлікке инвестициялар", </w:t>
      </w:r>
      <w:r>
        <w:br/>
      </w:r>
      <w:r>
        <w:rPr>
          <w:rFonts w:ascii="Times New Roman"/>
          <w:b w:val="false"/>
          <w:i w:val="false"/>
          <w:color w:val="000000"/>
          <w:sz w:val="28"/>
        </w:rPr>
        <w:t xml:space="preserve">
      2400»"Негізгі құралдар", 2700»"Материалдық емес активтер", </w:t>
      </w:r>
      <w:r>
        <w:br/>
      </w:r>
      <w:r>
        <w:rPr>
          <w:rFonts w:ascii="Times New Roman"/>
          <w:b w:val="false"/>
          <w:i w:val="false"/>
          <w:color w:val="000000"/>
          <w:sz w:val="28"/>
        </w:rPr>
        <w:t xml:space="preserve">
       6100»"Қаржыландырудан түсетін кірістер", 6200»"Өзге де </w:t>
      </w:r>
      <w:r>
        <w:br/>
      </w:r>
      <w:r>
        <w:rPr>
          <w:rFonts w:ascii="Times New Roman"/>
          <w:b w:val="false"/>
          <w:i w:val="false"/>
          <w:color w:val="000000"/>
          <w:sz w:val="28"/>
        </w:rPr>
        <w:t xml:space="preserve">
     кірістер", 6300»"Тоқтатылатын қызметке байланысты кірістер", </w:t>
      </w:r>
      <w:r>
        <w:br/>
      </w:r>
      <w:r>
        <w:rPr>
          <w:rFonts w:ascii="Times New Roman"/>
          <w:b w:val="false"/>
          <w:i w:val="false"/>
          <w:color w:val="000000"/>
          <w:sz w:val="28"/>
        </w:rPr>
        <w:t xml:space="preserve">
   6400»"Үлестік қатысу әдісі бойынша ескерілетін ұйымдардың пайда </w:t>
      </w:r>
      <w:r>
        <w:br/>
      </w:r>
      <w:r>
        <w:rPr>
          <w:rFonts w:ascii="Times New Roman"/>
          <w:b w:val="false"/>
          <w:i w:val="false"/>
          <w:color w:val="000000"/>
          <w:sz w:val="28"/>
        </w:rPr>
        <w:t xml:space="preserve">
         үлесі"»кіші бөлімдері шоттарының кредиті жөніндегі </w:t>
      </w:r>
      <w:r>
        <w:br/>
      </w:r>
      <w:r>
        <w:rPr>
          <w:rFonts w:ascii="Times New Roman"/>
          <w:b w:val="false"/>
          <w:i w:val="false"/>
          <w:color w:val="000000"/>
          <w:sz w:val="28"/>
        </w:rPr>
        <w:t xml:space="preserve">
                       N 12 журнал-ордер </w:t>
      </w:r>
      <w:r>
        <w:br/>
      </w:r>
      <w:r>
        <w:rPr>
          <w:rFonts w:ascii="Times New Roman"/>
          <w:b w:val="false"/>
          <w:i w:val="false"/>
          <w:color w:val="000000"/>
          <w:sz w:val="28"/>
        </w:rPr>
        <w:t xml:space="preserve">
            200__жылғы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дебе- </w:t>
            </w:r>
            <w:r>
              <w:br/>
            </w:r>
            <w:r>
              <w:rPr>
                <w:rFonts w:ascii="Times New Roman"/>
                <w:b w:val="false"/>
                <w:i w:val="false"/>
                <w:color w:val="000000"/>
                <w:sz w:val="20"/>
              </w:rPr>
              <w:t xml:space="preserve">
тіне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2400»"Негізгі </w:t>
            </w:r>
            <w:r>
              <w:br/>
            </w:r>
            <w:r>
              <w:rPr>
                <w:rFonts w:ascii="Times New Roman"/>
                <w:b w:val="false"/>
                <w:i w:val="false"/>
                <w:color w:val="000000"/>
                <w:sz w:val="20"/>
              </w:rPr>
              <w:t xml:space="preserve">
құралдар" кіші </w:t>
            </w:r>
            <w:r>
              <w:br/>
            </w:r>
            <w:r>
              <w:rPr>
                <w:rFonts w:ascii="Times New Roman"/>
                <w:b w:val="false"/>
                <w:i w:val="false"/>
                <w:color w:val="000000"/>
                <w:sz w:val="20"/>
              </w:rPr>
              <w:t xml:space="preserve">
бөлімінің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"Биологиялық </w:t>
            </w:r>
            <w:r>
              <w:br/>
            </w:r>
            <w:r>
              <w:rPr>
                <w:rFonts w:ascii="Times New Roman"/>
                <w:b w:val="false"/>
                <w:i w:val="false"/>
                <w:color w:val="000000"/>
                <w:sz w:val="20"/>
              </w:rPr>
              <w:t xml:space="preserve">
активтер" кіші </w:t>
            </w:r>
            <w:r>
              <w:br/>
            </w:r>
            <w:r>
              <w:rPr>
                <w:rFonts w:ascii="Times New Roman"/>
                <w:b w:val="false"/>
                <w:i w:val="false"/>
                <w:color w:val="000000"/>
                <w:sz w:val="20"/>
              </w:rPr>
              <w:t xml:space="preserve">
бөлімінің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кіші бөлімінің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"Кас- </w:t>
            </w:r>
            <w:r>
              <w:br/>
            </w:r>
            <w:r>
              <w:rPr>
                <w:rFonts w:ascii="Times New Roman"/>
                <w:b w:val="false"/>
                <w:i w:val="false"/>
                <w:color w:val="000000"/>
                <w:sz w:val="20"/>
              </w:rPr>
              <w:t xml:space="preserve">
сада- </w:t>
            </w:r>
            <w:r>
              <w:br/>
            </w:r>
            <w:r>
              <w:rPr>
                <w:rFonts w:ascii="Times New Roman"/>
                <w:b w:val="false"/>
                <w:i w:val="false"/>
                <w:color w:val="000000"/>
                <w:sz w:val="20"/>
              </w:rPr>
              <w:t xml:space="preserve">
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банк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121Х </w:t>
            </w:r>
            <w:r>
              <w:br/>
            </w:r>
            <w:r>
              <w:rPr>
                <w:rFonts w:ascii="Times New Roman"/>
                <w:b w:val="false"/>
                <w:i w:val="false"/>
                <w:color w:val="000000"/>
                <w:sz w:val="20"/>
              </w:rPr>
              <w:t xml:space="preserve">
"Алу- </w:t>
            </w:r>
            <w:r>
              <w:br/>
            </w:r>
            <w:r>
              <w:rPr>
                <w:rFonts w:ascii="Times New Roman"/>
                <w:b w:val="false"/>
                <w:i w:val="false"/>
                <w:color w:val="000000"/>
                <w:sz w:val="20"/>
              </w:rPr>
              <w:t xml:space="preserve">
ға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r>
              <w:br/>
            </w:r>
            <w:r>
              <w:rPr>
                <w:rFonts w:ascii="Times New Roman"/>
                <w:b w:val="false"/>
                <w:i w:val="false"/>
                <w:color w:val="000000"/>
                <w:sz w:val="20"/>
              </w:rPr>
              <w:t xml:space="preserve">
"Ен- </w:t>
            </w:r>
            <w:r>
              <w:br/>
            </w:r>
            <w:r>
              <w:rPr>
                <w:rFonts w:ascii="Times New Roman"/>
                <w:b w:val="false"/>
                <w:i w:val="false"/>
                <w:color w:val="000000"/>
                <w:sz w:val="20"/>
              </w:rPr>
              <w:t xml:space="preserve">
шілес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"Алу- </w:t>
            </w:r>
            <w:r>
              <w:br/>
            </w:r>
            <w:r>
              <w:rPr>
                <w:rFonts w:ascii="Times New Roman"/>
                <w:b w:val="false"/>
                <w:i w:val="false"/>
                <w:color w:val="000000"/>
                <w:sz w:val="20"/>
              </w:rPr>
              <w:t xml:space="preserve">
ға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 </w:t>
            </w:r>
            <w:r>
              <w:br/>
            </w:r>
            <w:r>
              <w:rPr>
                <w:rFonts w:ascii="Times New Roman"/>
                <w:b w:val="false"/>
                <w:i w:val="false"/>
                <w:color w:val="000000"/>
                <w:sz w:val="20"/>
              </w:rPr>
              <w:t xml:space="preserve">
ысшы-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r>
              <w:br/>
            </w:r>
            <w:r>
              <w:rPr>
                <w:rFonts w:ascii="Times New Roman"/>
                <w:b w:val="false"/>
                <w:i w:val="false"/>
                <w:color w:val="000000"/>
                <w:sz w:val="20"/>
              </w:rPr>
              <w:t xml:space="preserve">
"Ен- </w:t>
            </w:r>
            <w:r>
              <w:br/>
            </w:r>
            <w:r>
              <w:rPr>
                <w:rFonts w:ascii="Times New Roman"/>
                <w:b w:val="false"/>
                <w:i w:val="false"/>
                <w:color w:val="000000"/>
                <w:sz w:val="20"/>
              </w:rPr>
              <w:t xml:space="preserve">
шілес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"Ғи-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"Жер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ғима-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"Маши- </w:t>
            </w:r>
            <w:r>
              <w:br/>
            </w:r>
            <w:r>
              <w:rPr>
                <w:rFonts w:ascii="Times New Roman"/>
                <w:b w:val="false"/>
                <w:i w:val="false"/>
                <w:color w:val="000000"/>
                <w:sz w:val="20"/>
              </w:rPr>
              <w:t xml:space="preserve">
на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"Ке- </w:t>
            </w:r>
            <w:r>
              <w:br/>
            </w:r>
            <w:r>
              <w:rPr>
                <w:rFonts w:ascii="Times New Roman"/>
                <w:b w:val="false"/>
                <w:i w:val="false"/>
                <w:color w:val="000000"/>
                <w:sz w:val="20"/>
              </w:rPr>
              <w:t xml:space="preserve">
мелер"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"Ұшақ-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пен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жиһаз </w:t>
            </w:r>
            <w:r>
              <w:br/>
            </w:r>
            <w:r>
              <w:rPr>
                <w:rFonts w:ascii="Times New Roman"/>
                <w:b w:val="false"/>
                <w:i w:val="false"/>
                <w:color w:val="000000"/>
                <w:sz w:val="20"/>
              </w:rPr>
              <w:t xml:space="preserve">
бен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 </w:t>
            </w:r>
            <w:r>
              <w:br/>
            </w:r>
            <w:r>
              <w:rPr>
                <w:rFonts w:ascii="Times New Roman"/>
                <w:b w:val="false"/>
                <w:i w:val="false"/>
                <w:color w:val="000000"/>
                <w:sz w:val="20"/>
              </w:rPr>
              <w:t xml:space="preserve">
лы </w:t>
            </w:r>
            <w:r>
              <w:br/>
            </w:r>
            <w:r>
              <w:rPr>
                <w:rFonts w:ascii="Times New Roman"/>
                <w:b w:val="false"/>
                <w:i w:val="false"/>
                <w:color w:val="000000"/>
                <w:sz w:val="20"/>
              </w:rPr>
              <w:t xml:space="preserve">
мүлік"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w:t>
            </w:r>
            <w:r>
              <w:br/>
            </w:r>
            <w:r>
              <w:rPr>
                <w:rFonts w:ascii="Times New Roman"/>
                <w:b w:val="false"/>
                <w:i w:val="false"/>
                <w:color w:val="000000"/>
                <w:sz w:val="20"/>
              </w:rPr>
              <w:t xml:space="preserve">
"Офис- </w:t>
            </w:r>
            <w:r>
              <w:br/>
            </w:r>
            <w:r>
              <w:rPr>
                <w:rFonts w:ascii="Times New Roman"/>
                <w:b w:val="false"/>
                <w:i w:val="false"/>
                <w:color w:val="000000"/>
                <w:sz w:val="20"/>
              </w:rPr>
              <w:t xml:space="preserve">
тік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құн-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дануы- </w:t>
            </w:r>
            <w:r>
              <w:br/>
            </w:r>
            <w:r>
              <w:rPr>
                <w:rFonts w:ascii="Times New Roman"/>
                <w:b w:val="false"/>
                <w:i w:val="false"/>
                <w:color w:val="000000"/>
                <w:sz w:val="20"/>
              </w:rPr>
              <w:t xml:space="preserve">
нан </w:t>
            </w:r>
            <w:r>
              <w:br/>
            </w:r>
            <w:r>
              <w:rPr>
                <w:rFonts w:ascii="Times New Roman"/>
                <w:b w:val="false"/>
                <w:i w:val="false"/>
                <w:color w:val="000000"/>
                <w:sz w:val="20"/>
              </w:rPr>
              <w:t xml:space="preserve">
шығын"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r>
              <w:br/>
            </w:r>
            <w:r>
              <w:rPr>
                <w:rFonts w:ascii="Times New Roman"/>
                <w:b w:val="false"/>
                <w:i w:val="false"/>
                <w:color w:val="000000"/>
                <w:sz w:val="20"/>
              </w:rPr>
              <w:t xml:space="preserve">
"Ма- </w:t>
            </w:r>
            <w:r>
              <w:br/>
            </w:r>
            <w:r>
              <w:rPr>
                <w:rFonts w:ascii="Times New Roman"/>
                <w:b w:val="false"/>
                <w:i w:val="false"/>
                <w:color w:val="000000"/>
                <w:sz w:val="20"/>
              </w:rPr>
              <w:t xml:space="preserve">
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дануы- </w:t>
            </w:r>
            <w:r>
              <w:br/>
            </w:r>
            <w:r>
              <w:rPr>
                <w:rFonts w:ascii="Times New Roman"/>
                <w:b w:val="false"/>
                <w:i w:val="false"/>
                <w:color w:val="000000"/>
                <w:sz w:val="20"/>
              </w:rPr>
              <w:t xml:space="preserve">
нан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xml:space="preserve">
"Био-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құн-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дануы- </w:t>
            </w:r>
            <w:r>
              <w:br/>
            </w:r>
            <w:r>
              <w:rPr>
                <w:rFonts w:ascii="Times New Roman"/>
                <w:b w:val="false"/>
                <w:i w:val="false"/>
                <w:color w:val="000000"/>
                <w:sz w:val="20"/>
              </w:rPr>
              <w:t xml:space="preserve">
нан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r>
              <w:br/>
            </w:r>
            <w:r>
              <w:rPr>
                <w:rFonts w:ascii="Times New Roman"/>
                <w:b w:val="false"/>
                <w:i w:val="false"/>
                <w:color w:val="000000"/>
                <w:sz w:val="20"/>
              </w:rPr>
              <w:t xml:space="preserve">
"Өнім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мер- </w:t>
            </w:r>
            <w:r>
              <w:br/>
            </w:r>
            <w:r>
              <w:rPr>
                <w:rFonts w:ascii="Times New Roman"/>
                <w:b w:val="false"/>
                <w:i w:val="false"/>
                <w:color w:val="000000"/>
                <w:sz w:val="20"/>
              </w:rPr>
              <w:t xml:space="preserve">
дігер-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w:t>
            </w:r>
            <w:r>
              <w:br/>
            </w:r>
            <w:r>
              <w:rPr>
                <w:rFonts w:ascii="Times New Roman"/>
                <w:b w:val="false"/>
                <w:i w:val="false"/>
                <w:color w:val="000000"/>
                <w:sz w:val="20"/>
              </w:rPr>
              <w:t xml:space="preserve">
"Ен- </w:t>
            </w:r>
            <w:r>
              <w:br/>
            </w:r>
            <w:r>
              <w:rPr>
                <w:rFonts w:ascii="Times New Roman"/>
                <w:b w:val="false"/>
                <w:i w:val="false"/>
                <w:color w:val="000000"/>
                <w:sz w:val="20"/>
              </w:rPr>
              <w:t xml:space="preserve">
шілес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r>
              <w:br/>
            </w:r>
            <w:r>
              <w:rPr>
                <w:rFonts w:ascii="Times New Roman"/>
                <w:b w:val="false"/>
                <w:i w:val="false"/>
                <w:color w:val="000000"/>
                <w:sz w:val="20"/>
              </w:rPr>
              <w:t xml:space="preserve">
"Бола- </w:t>
            </w:r>
            <w:r>
              <w:br/>
            </w:r>
            <w:r>
              <w:rPr>
                <w:rFonts w:ascii="Times New Roman"/>
                <w:b w:val="false"/>
                <w:i w:val="false"/>
                <w:color w:val="000000"/>
                <w:sz w:val="20"/>
              </w:rPr>
              <w:t xml:space="preserve">
шақ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r>
              <w:br/>
            </w:r>
            <w:r>
              <w:rPr>
                <w:rFonts w:ascii="Times New Roman"/>
                <w:b w:val="false"/>
                <w:i w:val="false"/>
                <w:color w:val="000000"/>
                <w:sz w:val="20"/>
              </w:rPr>
              <w:t xml:space="preserve">
"Өнім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мер- </w:t>
            </w:r>
            <w:r>
              <w:br/>
            </w:r>
            <w:r>
              <w:rPr>
                <w:rFonts w:ascii="Times New Roman"/>
                <w:b w:val="false"/>
                <w:i w:val="false"/>
                <w:color w:val="000000"/>
                <w:sz w:val="20"/>
              </w:rPr>
              <w:t xml:space="preserve">
дігер-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r>
              <w:br/>
            </w:r>
            <w:r>
              <w:rPr>
                <w:rFonts w:ascii="Times New Roman"/>
                <w:b w:val="false"/>
                <w:i w:val="false"/>
                <w:color w:val="000000"/>
                <w:sz w:val="20"/>
              </w:rPr>
              <w:t xml:space="preserve">
"Ен- </w:t>
            </w:r>
            <w:r>
              <w:br/>
            </w:r>
            <w:r>
              <w:rPr>
                <w:rFonts w:ascii="Times New Roman"/>
                <w:b w:val="false"/>
                <w:i w:val="false"/>
                <w:color w:val="000000"/>
                <w:sz w:val="20"/>
              </w:rPr>
              <w:t xml:space="preserve">
шілес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r>
              <w:br/>
            </w:r>
            <w:r>
              <w:rPr>
                <w:rFonts w:ascii="Times New Roman"/>
                <w:b w:val="false"/>
                <w:i w:val="false"/>
                <w:color w:val="000000"/>
                <w:sz w:val="20"/>
              </w:rPr>
              <w:t xml:space="preserve">
"Ас- </w:t>
            </w:r>
            <w:r>
              <w:br/>
            </w:r>
            <w:r>
              <w:rPr>
                <w:rFonts w:ascii="Times New Roman"/>
                <w:b w:val="false"/>
                <w:i w:val="false"/>
                <w:color w:val="000000"/>
                <w:sz w:val="20"/>
              </w:rPr>
              <w:t xml:space="preserve">
соция-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r>
              <w:br/>
            </w:r>
            <w:r>
              <w:rPr>
                <w:rFonts w:ascii="Times New Roman"/>
                <w:b w:val="false"/>
                <w:i w:val="false"/>
                <w:color w:val="000000"/>
                <w:sz w:val="20"/>
              </w:rPr>
              <w:t xml:space="preserve">
"Бо- </w:t>
            </w:r>
            <w:r>
              <w:br/>
            </w:r>
            <w:r>
              <w:rPr>
                <w:rFonts w:ascii="Times New Roman"/>
                <w:b w:val="false"/>
                <w:i w:val="false"/>
                <w:color w:val="000000"/>
                <w:sz w:val="20"/>
              </w:rPr>
              <w:t xml:space="preserve">
лашақ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r>
              <w:br/>
            </w:r>
            <w:r>
              <w:rPr>
                <w:rFonts w:ascii="Times New Roman"/>
                <w:b w:val="false"/>
                <w:i w:val="false"/>
                <w:color w:val="000000"/>
                <w:sz w:val="20"/>
              </w:rPr>
              <w:t xml:space="preserve">
"Үлес-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еске- </w:t>
            </w:r>
            <w:r>
              <w:br/>
            </w:r>
            <w:r>
              <w:rPr>
                <w:rFonts w:ascii="Times New Roman"/>
                <w:b w:val="false"/>
                <w:i w:val="false"/>
                <w:color w:val="000000"/>
                <w:sz w:val="20"/>
              </w:rPr>
              <w:t xml:space="preserve">
ріле-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шығы-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ғы </w:t>
            </w:r>
            <w:r>
              <w:br/>
            </w:r>
            <w:r>
              <w:rPr>
                <w:rFonts w:ascii="Times New Roman"/>
                <w:b w:val="false"/>
                <w:i w:val="false"/>
                <w:color w:val="000000"/>
                <w:sz w:val="20"/>
              </w:rPr>
              <w:t xml:space="preserve">
үлес"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2300»"Жылжымайтын </w:t>
            </w:r>
            <w:r>
              <w:br/>
            </w:r>
            <w:r>
              <w:rPr>
                <w:rFonts w:ascii="Times New Roman"/>
                <w:b w:val="false"/>
                <w:i w:val="false"/>
                <w:color w:val="000000"/>
                <w:sz w:val="20"/>
              </w:rPr>
              <w:t xml:space="preserve">
мүлікке </w:t>
            </w:r>
            <w:r>
              <w:br/>
            </w:r>
            <w:r>
              <w:rPr>
                <w:rFonts w:ascii="Times New Roman"/>
                <w:b w:val="false"/>
                <w:i w:val="false"/>
                <w:color w:val="000000"/>
                <w:sz w:val="20"/>
              </w:rPr>
              <w:t xml:space="preserve">
инвестициялар"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1100»"Қысқа </w:t>
            </w:r>
            <w:r>
              <w:br/>
            </w:r>
            <w:r>
              <w:rPr>
                <w:rFonts w:ascii="Times New Roman"/>
                <w:b w:val="false"/>
                <w:i w:val="false"/>
                <w:color w:val="000000"/>
                <w:sz w:val="20"/>
              </w:rPr>
              <w:t xml:space="preserve">
мерзімді қаржы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2000»"Ұзақ </w:t>
            </w:r>
            <w:r>
              <w:br/>
            </w:r>
            <w:r>
              <w:rPr>
                <w:rFonts w:ascii="Times New Roman"/>
                <w:b w:val="false"/>
                <w:i w:val="false"/>
                <w:color w:val="000000"/>
                <w:sz w:val="20"/>
              </w:rPr>
              <w:t xml:space="preserve">
мерзімді қаржы </w:t>
            </w:r>
            <w:r>
              <w:br/>
            </w:r>
            <w:r>
              <w:rPr>
                <w:rFonts w:ascii="Times New Roman"/>
                <w:b w:val="false"/>
                <w:i w:val="false"/>
                <w:color w:val="000000"/>
                <w:sz w:val="20"/>
              </w:rPr>
              <w:t xml:space="preserve">
инвестициялары", </w:t>
            </w:r>
            <w:r>
              <w:br/>
            </w:r>
            <w:r>
              <w:rPr>
                <w:rFonts w:ascii="Times New Roman"/>
                <w:b w:val="false"/>
                <w:i w:val="false"/>
                <w:color w:val="000000"/>
                <w:sz w:val="20"/>
              </w:rPr>
              <w:t xml:space="preserve">
2200»"Үлестік </w:t>
            </w:r>
            <w:r>
              <w:br/>
            </w:r>
            <w:r>
              <w:rPr>
                <w:rFonts w:ascii="Times New Roman"/>
                <w:b w:val="false"/>
                <w:i w:val="false"/>
                <w:color w:val="000000"/>
                <w:sz w:val="20"/>
              </w:rPr>
              <w:t xml:space="preserve">
қатысу әдісімен </w:t>
            </w:r>
            <w:r>
              <w:br/>
            </w:r>
            <w:r>
              <w:rPr>
                <w:rFonts w:ascii="Times New Roman"/>
                <w:b w:val="false"/>
                <w:i w:val="false"/>
                <w:color w:val="000000"/>
                <w:sz w:val="20"/>
              </w:rPr>
              <w:t xml:space="preserve">
ескерілетін </w:t>
            </w:r>
            <w:r>
              <w:br/>
            </w:r>
            <w:r>
              <w:rPr>
                <w:rFonts w:ascii="Times New Roman"/>
                <w:b w:val="false"/>
                <w:i w:val="false"/>
                <w:color w:val="000000"/>
                <w:sz w:val="20"/>
              </w:rPr>
              <w:t xml:space="preserve">
инвестициялар"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6100»"Қаржыландырудан </w:t>
            </w:r>
            <w:r>
              <w:br/>
            </w:r>
            <w:r>
              <w:rPr>
                <w:rFonts w:ascii="Times New Roman"/>
                <w:b w:val="false"/>
                <w:i w:val="false"/>
                <w:color w:val="000000"/>
                <w:sz w:val="20"/>
              </w:rPr>
              <w:t xml:space="preserve">
түсетін кірістер", </w:t>
            </w:r>
            <w:r>
              <w:br/>
            </w:r>
            <w:r>
              <w:rPr>
                <w:rFonts w:ascii="Times New Roman"/>
                <w:b w:val="false"/>
                <w:i w:val="false"/>
                <w:color w:val="000000"/>
                <w:sz w:val="20"/>
              </w:rPr>
              <w:t xml:space="preserve">
6200»"Өзге де кірістер", </w:t>
            </w:r>
            <w:r>
              <w:br/>
            </w:r>
            <w:r>
              <w:rPr>
                <w:rFonts w:ascii="Times New Roman"/>
                <w:b w:val="false"/>
                <w:i w:val="false"/>
                <w:color w:val="000000"/>
                <w:sz w:val="20"/>
              </w:rPr>
              <w:t xml:space="preserve">
6300»"Тоқтатылатын </w:t>
            </w:r>
            <w:r>
              <w:br/>
            </w:r>
            <w:r>
              <w:rPr>
                <w:rFonts w:ascii="Times New Roman"/>
                <w:b w:val="false"/>
                <w:i w:val="false"/>
                <w:color w:val="000000"/>
                <w:sz w:val="20"/>
              </w:rPr>
              <w:t xml:space="preserve">
қызметке байланысты </w:t>
            </w:r>
            <w:r>
              <w:br/>
            </w:r>
            <w:r>
              <w:rPr>
                <w:rFonts w:ascii="Times New Roman"/>
                <w:b w:val="false"/>
                <w:i w:val="false"/>
                <w:color w:val="000000"/>
                <w:sz w:val="20"/>
              </w:rPr>
              <w:t xml:space="preserve">
кірістер", 6400»"Үлестік </w:t>
            </w:r>
            <w:r>
              <w:br/>
            </w:r>
            <w:r>
              <w:rPr>
                <w:rFonts w:ascii="Times New Roman"/>
                <w:b w:val="false"/>
                <w:i w:val="false"/>
                <w:color w:val="000000"/>
                <w:sz w:val="20"/>
              </w:rPr>
              <w:t xml:space="preserve">
қатысу әдісі бойынша </w:t>
            </w:r>
            <w:r>
              <w:br/>
            </w:r>
            <w:r>
              <w:rPr>
                <w:rFonts w:ascii="Times New Roman"/>
                <w:b w:val="false"/>
                <w:i w:val="false"/>
                <w:color w:val="000000"/>
                <w:sz w:val="20"/>
              </w:rPr>
              <w:t xml:space="preserve">
ескерілетін ұйымдардың </w:t>
            </w:r>
            <w:r>
              <w:br/>
            </w:r>
            <w:r>
              <w:rPr>
                <w:rFonts w:ascii="Times New Roman"/>
                <w:b w:val="false"/>
                <w:i w:val="false"/>
                <w:color w:val="000000"/>
                <w:sz w:val="20"/>
              </w:rPr>
              <w:t xml:space="preserve">
пайда үлесі" кіші </w:t>
            </w:r>
            <w:r>
              <w:br/>
            </w:r>
            <w:r>
              <w:rPr>
                <w:rFonts w:ascii="Times New Roman"/>
                <w:b w:val="false"/>
                <w:i w:val="false"/>
                <w:color w:val="000000"/>
                <w:sz w:val="20"/>
              </w:rPr>
              <w:t xml:space="preserve">
бөлімінің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6100»"Қаржыландырудан түсетін кірістер", 6200»"Өзге де </w:t>
      </w:r>
      <w:r>
        <w:br/>
      </w:r>
      <w:r>
        <w:rPr>
          <w:rFonts w:ascii="Times New Roman"/>
          <w:b w:val="false"/>
          <w:i w:val="false"/>
          <w:color w:val="000000"/>
          <w:sz w:val="28"/>
        </w:rPr>
        <w:t xml:space="preserve">
      кірістер", 6300»"Тоқтатылатын қызметке байланысты кірістер", </w:t>
      </w:r>
      <w:r>
        <w:br/>
      </w:r>
      <w:r>
        <w:rPr>
          <w:rFonts w:ascii="Times New Roman"/>
          <w:b w:val="false"/>
          <w:i w:val="false"/>
          <w:color w:val="000000"/>
          <w:sz w:val="28"/>
        </w:rPr>
        <w:t xml:space="preserve">
       6400»"Үлестік қатысу әдісі бойынша ескерілетін ұйымдардың </w:t>
      </w:r>
      <w:r>
        <w:br/>
      </w:r>
      <w:r>
        <w:rPr>
          <w:rFonts w:ascii="Times New Roman"/>
          <w:b w:val="false"/>
          <w:i w:val="false"/>
          <w:color w:val="000000"/>
          <w:sz w:val="28"/>
        </w:rPr>
        <w:t xml:space="preserve">
        пайда үлесі" кіші бөлімнің шоттарына талдамалы деректер </w:t>
      </w:r>
    </w:p>
    <w:p>
      <w:pPr>
        <w:spacing w:after="0"/>
        <w:ind w:left="0"/>
        <w:jc w:val="both"/>
      </w:pPr>
      <w:r>
        <w:rPr>
          <w:rFonts w:ascii="Times New Roman"/>
          <w:b w:val="false"/>
          <w:i w:val="false"/>
          <w:color w:val="000000"/>
          <w:sz w:val="28"/>
        </w:rPr>
        <w:t xml:space="preserve">                                                          А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7300 "Қаржыландыруға арналған шығыстар",  7400»"Өзге де </w:t>
      </w:r>
      <w:r>
        <w:br/>
      </w:r>
      <w:r>
        <w:rPr>
          <w:rFonts w:ascii="Times New Roman"/>
          <w:b w:val="false"/>
          <w:i w:val="false"/>
          <w:color w:val="000000"/>
          <w:sz w:val="28"/>
        </w:rPr>
        <w:t xml:space="preserve">
         шығыстар", 7600»Үлестік қатысу әдісімен ескерілетін </w:t>
      </w:r>
      <w:r>
        <w:br/>
      </w:r>
      <w:r>
        <w:rPr>
          <w:rFonts w:ascii="Times New Roman"/>
          <w:b w:val="false"/>
          <w:i w:val="false"/>
          <w:color w:val="000000"/>
          <w:sz w:val="28"/>
        </w:rPr>
        <w:t xml:space="preserve">
                      ұйымдардың шығынындағы" үлес </w:t>
      </w:r>
    </w:p>
    <w:p>
      <w:pPr>
        <w:spacing w:after="0"/>
        <w:ind w:left="0"/>
        <w:jc w:val="both"/>
      </w:pPr>
      <w:r>
        <w:rPr>
          <w:rFonts w:ascii="Times New Roman"/>
          <w:b w:val="false"/>
          <w:i w:val="false"/>
          <w:color w:val="000000"/>
          <w:sz w:val="28"/>
        </w:rPr>
        <w:t xml:space="preserve">                                                          Б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 </w:t>
      </w:r>
    </w:p>
    <w:p>
      <w:pPr>
        <w:spacing w:after="0"/>
        <w:ind w:left="0"/>
        <w:jc w:val="both"/>
      </w:pPr>
      <w:r>
        <w:rPr>
          <w:rFonts w:ascii="Times New Roman"/>
          <w:b w:val="false"/>
          <w:i w:val="false"/>
          <w:color w:val="000000"/>
          <w:sz w:val="28"/>
        </w:rPr>
        <w:t xml:space="preserve">Бас кітапта айналым сомасы көрсетілді 200__жылғы»"__"______________ </w:t>
      </w:r>
    </w:p>
    <w:p>
      <w:pPr>
        <w:spacing w:after="0"/>
        <w:ind w:left="0"/>
        <w:jc w:val="both"/>
      </w:pPr>
      <w:r>
        <w:rPr>
          <w:rFonts w:ascii="Times New Roman"/>
          <w:b w:val="false"/>
          <w:i w:val="false"/>
          <w:color w:val="000000"/>
          <w:sz w:val="28"/>
        </w:rPr>
        <w:t xml:space="preserve">Орындаушылар: ________________________________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12 журнал-ордер Бухгалтерлік есеп шоттарының үлгілік жоспарының тиісті шоттарына сәйкес 1100»"Қысқа мерзімді қаржы инвестициялары", 2000»"Ұзақ мерзімді қаржы инвестициялары", 2200 "Үлестік қатысу әдісімен ескерілетін инвестициялар", 2300 "Жылжымайтын мүлікке инвестициялар", 2400»"Негізгі құралдар", 2700 "Материалдық емес активтер", 6100»"Қаржыландыруден түсетін кірістер", 6200»"Өзге де кірістер" кіші бөлімдері синтетикалық шоттарының кредиті бойынша операцияларды есепке алуға арналған. </w:t>
      </w:r>
      <w:r>
        <w:br/>
      </w:r>
      <w:r>
        <w:rPr>
          <w:rFonts w:ascii="Times New Roman"/>
          <w:b w:val="false"/>
          <w:i w:val="false"/>
          <w:color w:val="000000"/>
          <w:sz w:val="28"/>
        </w:rPr>
        <w:t xml:space="preserve">
      Журнал-ордерде 1100, 2000, 2200, 2300, 2400, 2700, 6100, 6200 кіші бөлімдерінің әрбір кредиттелетін синтетикалық шоты үшін жекелеген бағандар арналған. Дебет бойынша осы шоттармен корреспонденцияланатын синтетикалық шоттардың үлгілік тізбесі»"А" бағанында көрсетілген. </w:t>
      </w:r>
      <w:r>
        <w:br/>
      </w:r>
      <w:r>
        <w:rPr>
          <w:rFonts w:ascii="Times New Roman"/>
          <w:b w:val="false"/>
          <w:i w:val="false"/>
          <w:color w:val="000000"/>
          <w:sz w:val="28"/>
        </w:rPr>
        <w:t xml:space="preserve">
      Айдың аяғында әрбір синтетикалық шот бойынша 1100, 2000, 2200, 2300, 2400, 2700, 6100, 6200 кіші бөлімдері шоттарының кредиті бойынша айналымдар сомасы есептеледі және»"Жиыны" жолы бойынша көрсетіледі, ол Бас кітапқа көшіріледі. </w:t>
      </w:r>
      <w:r>
        <w:br/>
      </w:r>
      <w:r>
        <w:rPr>
          <w:rFonts w:ascii="Times New Roman"/>
          <w:b w:val="false"/>
          <w:i w:val="false"/>
          <w:color w:val="000000"/>
          <w:sz w:val="28"/>
        </w:rPr>
        <w:t xml:space="preserve">
      Журнал-ордер негізгі емес қызметтен түсетін кірістер мен шығыстарды талдамалы есепке алуға арналған. Талдамалы есеп 6100 "Қаржыландырудан түсетін кірістер", 6200 "Өзге де кірістер", 6300 "Тоқтатылатын қызметке байланысты кірістер", 6400»"Үлестік қатысу әдісі бойынша ескерілетін ұйымдардың пайда үлесі" және 7300 "Қаржыландыруға арналған шығыстар", 7400»"Өзге де шығыстар", 7600 "Үлестік қатысу әдісімен ескерілетін ұйымдардың шығынындағы үлес" кіші бөлімдерінің синтетикалық шоттарына қосалқы шоттар бөлінісінде жүргізіледі. Негізгі емес қызметтен түсетін кірістер мен шығыстары синтетикалық шоттарының әрбір қосалқы шоты бойынша мыналар көрсетіледі: айдың басындағы сальдо, кіші бөлімдердің шоттарына қосалқы шоттар бойынша бір айдағы айналымдар және айдың аяғына олар бойынша сальдо (3»"Айдың аяғына сальдо" бағаны), талдамалы есептің деректері»"Таза кірістің есебі" кестесін толтыру үшін пайдаланылады. </w:t>
      </w:r>
    </w:p>
    <w:bookmarkStart w:name="z21" w:id="20"/>
    <w:p>
      <w:pPr>
        <w:spacing w:after="0"/>
        <w:ind w:left="0"/>
        <w:jc w:val="both"/>
      </w:pPr>
      <w:r>
        <w:rPr>
          <w:rFonts w:ascii="Times New Roman"/>
          <w:b w:val="false"/>
          <w:i w:val="false"/>
          <w:color w:val="000000"/>
          <w:sz w:val="28"/>
        </w:rPr>
        <w:t xml:space="preserve">
                                                           17-нысан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(жеке кәсіпкер) </w:t>
      </w:r>
    </w:p>
    <w:bookmarkEnd w:id="20"/>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5000»"Жарғылық капитал",»"Төленбеген капитал", 5200»"Сатып </w:t>
      </w:r>
      <w:r>
        <w:br/>
      </w:r>
      <w:r>
        <w:rPr>
          <w:rFonts w:ascii="Times New Roman"/>
          <w:b w:val="false"/>
          <w:i w:val="false"/>
          <w:color w:val="000000"/>
          <w:sz w:val="28"/>
        </w:rPr>
        <w:t xml:space="preserve">
    алынған жеке меншік үлес құралдары", 5300»"Эмиссиялық кіріс", </w:t>
      </w:r>
      <w:r>
        <w:br/>
      </w:r>
      <w:r>
        <w:rPr>
          <w:rFonts w:ascii="Times New Roman"/>
          <w:b w:val="false"/>
          <w:i w:val="false"/>
          <w:color w:val="000000"/>
          <w:sz w:val="28"/>
        </w:rPr>
        <w:t xml:space="preserve">
     5400»"Резервтер", 5500»"Бөлінбеген табыс (жабылмаған шығын)" </w:t>
      </w:r>
      <w:r>
        <w:br/>
      </w:r>
      <w:r>
        <w:rPr>
          <w:rFonts w:ascii="Times New Roman"/>
          <w:b w:val="false"/>
          <w:i w:val="false"/>
          <w:color w:val="000000"/>
          <w:sz w:val="28"/>
        </w:rPr>
        <w:t xml:space="preserve">
             кіші бөлімдері шоттарының кредиті жөніндегі </w:t>
      </w:r>
      <w:r>
        <w:br/>
      </w:r>
      <w:r>
        <w:rPr>
          <w:rFonts w:ascii="Times New Roman"/>
          <w:b w:val="false"/>
          <w:i w:val="false"/>
          <w:color w:val="000000"/>
          <w:sz w:val="28"/>
        </w:rPr>
        <w:t xml:space="preserve">
                        N 13 журнал-ордер </w:t>
      </w:r>
      <w:r>
        <w:br/>
      </w:r>
      <w:r>
        <w:rPr>
          <w:rFonts w:ascii="Times New Roman"/>
          <w:b w:val="false"/>
          <w:i w:val="false"/>
          <w:color w:val="000000"/>
          <w:sz w:val="28"/>
        </w:rPr>
        <w:t xml:space="preserve">
               200__жылғы_______________________ </w:t>
      </w:r>
    </w:p>
    <w:p>
      <w:pPr>
        <w:spacing w:after="0"/>
        <w:ind w:left="0"/>
        <w:jc w:val="both"/>
      </w:pPr>
      <w:r>
        <w:rPr>
          <w:rFonts w:ascii="Times New Roman"/>
          <w:b w:val="false"/>
          <w:i w:val="false"/>
          <w:color w:val="000000"/>
          <w:sz w:val="28"/>
        </w:rPr>
        <w:t xml:space="preserve">      5000»"Жарғылық капитал" кіші бөлімі шоттарының кредитінен </w:t>
      </w:r>
      <w:r>
        <w:br/>
      </w:r>
      <w:r>
        <w:rPr>
          <w:rFonts w:ascii="Times New Roman"/>
          <w:b w:val="false"/>
          <w:i w:val="false"/>
          <w:color w:val="000000"/>
          <w:sz w:val="28"/>
        </w:rPr>
        <w:t xml:space="preserve">
       шоттардың топтарының және кіші бөлім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53"/>
        <w:gridCol w:w="1253"/>
        <w:gridCol w:w="1253"/>
        <w:gridCol w:w="1253"/>
        <w:gridCol w:w="12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мазмұны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5010»"Артықшылық </w:t>
            </w:r>
            <w:r>
              <w:br/>
            </w:r>
            <w:r>
              <w:rPr>
                <w:rFonts w:ascii="Times New Roman"/>
                <w:b w:val="false"/>
                <w:i w:val="false"/>
                <w:color w:val="000000"/>
                <w:sz w:val="20"/>
              </w:rPr>
              <w:t xml:space="preserve">
берілген акциялар" </w:t>
            </w:r>
            <w:r>
              <w:br/>
            </w:r>
            <w:r>
              <w:rPr>
                <w:rFonts w:ascii="Times New Roman"/>
                <w:b w:val="false"/>
                <w:i w:val="false"/>
                <w:color w:val="000000"/>
                <w:sz w:val="20"/>
              </w:rPr>
              <w:t xml:space="preserve">
шотының кредитінен </w:t>
            </w:r>
            <w:r>
              <w:br/>
            </w:r>
            <w:r>
              <w:rPr>
                <w:rFonts w:ascii="Times New Roman"/>
                <w:b w:val="false"/>
                <w:i w:val="false"/>
                <w:color w:val="000000"/>
                <w:sz w:val="20"/>
              </w:rPr>
              <w:t xml:space="preserve">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593"/>
        <w:gridCol w:w="1593"/>
        <w:gridCol w:w="159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5020»"Жай акциялар" </w:t>
            </w:r>
            <w:r>
              <w:br/>
            </w:r>
            <w:r>
              <w:rPr>
                <w:rFonts w:ascii="Times New Roman"/>
                <w:b w:val="false"/>
                <w:i w:val="false"/>
                <w:color w:val="000000"/>
                <w:sz w:val="20"/>
              </w:rPr>
              <w:t xml:space="preserve">
шотының кредитінен </w:t>
            </w:r>
            <w:r>
              <w:br/>
            </w:r>
            <w:r>
              <w:rPr>
                <w:rFonts w:ascii="Times New Roman"/>
                <w:b w:val="false"/>
                <w:i w:val="false"/>
                <w:color w:val="000000"/>
                <w:sz w:val="20"/>
              </w:rPr>
              <w:t xml:space="preserve">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5030»"Салымдар </w:t>
            </w:r>
            <w:r>
              <w:br/>
            </w:r>
            <w:r>
              <w:rPr>
                <w:rFonts w:ascii="Times New Roman"/>
                <w:b w:val="false"/>
                <w:i w:val="false"/>
                <w:color w:val="000000"/>
                <w:sz w:val="20"/>
              </w:rPr>
              <w:t xml:space="preserve">
және пайлар"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5110»"Төленбеген капитал" кіші бөлімі шоттарының кредитінен </w:t>
      </w:r>
      <w:r>
        <w:br/>
      </w:r>
      <w:r>
        <w:rPr>
          <w:rFonts w:ascii="Times New Roman"/>
          <w:b w:val="false"/>
          <w:i w:val="false"/>
          <w:color w:val="000000"/>
          <w:sz w:val="28"/>
        </w:rPr>
        <w:t xml:space="preserve">
           шоттар тобының және кіші бөлім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баның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"Төленбеген капитал" шотының </w:t>
            </w:r>
            <w:r>
              <w:br/>
            </w:r>
            <w:r>
              <w:rPr>
                <w:rFonts w:ascii="Times New Roman"/>
                <w:b w:val="false"/>
                <w:i w:val="false"/>
                <w:color w:val="000000"/>
                <w:sz w:val="20"/>
              </w:rPr>
              <w:t xml:space="preserve">
кредитінен дебетке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5210»"Сатып алынған жеке меншік үлес құралдары" кіші бөлімі </w:t>
      </w:r>
      <w:r>
        <w:br/>
      </w:r>
      <w:r>
        <w:rPr>
          <w:rFonts w:ascii="Times New Roman"/>
          <w:b w:val="false"/>
          <w:i w:val="false"/>
          <w:color w:val="000000"/>
          <w:sz w:val="28"/>
        </w:rPr>
        <w:t xml:space="preserve">
         шоттарының кредитінен шоттар тобының және кіші бөлім </w:t>
      </w:r>
      <w:r>
        <w:br/>
      </w:r>
      <w:r>
        <w:rPr>
          <w:rFonts w:ascii="Times New Roman"/>
          <w:b w:val="false"/>
          <w:i w:val="false"/>
          <w:color w:val="000000"/>
          <w:sz w:val="28"/>
        </w:rPr>
        <w:t xml:space="preserve">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1253"/>
        <w:gridCol w:w="1253"/>
        <w:gridCol w:w="1253"/>
        <w:gridCol w:w="1253"/>
        <w:gridCol w:w="1253"/>
        <w:gridCol w:w="1253"/>
        <w:gridCol w:w="12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w:t>
            </w:r>
            <w:r>
              <w:br/>
            </w:r>
            <w:r>
              <w:rPr>
                <w:rFonts w:ascii="Times New Roman"/>
                <w:b w:val="false"/>
                <w:i w:val="false"/>
                <w:color w:val="000000"/>
                <w:sz w:val="20"/>
              </w:rPr>
              <w:t xml:space="preserve">
мазмұны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5210»"Сатып алынған жеке меншік үлес </w:t>
            </w:r>
            <w:r>
              <w:br/>
            </w:r>
            <w:r>
              <w:rPr>
                <w:rFonts w:ascii="Times New Roman"/>
                <w:b w:val="false"/>
                <w:i w:val="false"/>
                <w:color w:val="000000"/>
                <w:sz w:val="20"/>
              </w:rPr>
              <w:t xml:space="preserve">
құралдары" шотының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5310»"Эмиссиялық кіріс" кіші бөлімі шотының кредитінен шоттар </w:t>
      </w:r>
      <w:r>
        <w:br/>
      </w:r>
      <w:r>
        <w:rPr>
          <w:rFonts w:ascii="Times New Roman"/>
          <w:b w:val="false"/>
          <w:i w:val="false"/>
          <w:color w:val="000000"/>
          <w:sz w:val="28"/>
        </w:rPr>
        <w:t xml:space="preserve">
               тобының және кіші бөлім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13"/>
        <w:gridCol w:w="1253"/>
        <w:gridCol w:w="1253"/>
        <w:gridCol w:w="1253"/>
        <w:gridCol w:w="1253"/>
        <w:gridCol w:w="1253"/>
        <w:gridCol w:w="1253"/>
        <w:gridCol w:w="125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w:t>
            </w:r>
            <w:r>
              <w:br/>
            </w:r>
            <w:r>
              <w:rPr>
                <w:rFonts w:ascii="Times New Roman"/>
                <w:b w:val="false"/>
                <w:i w:val="false"/>
                <w:color w:val="000000"/>
                <w:sz w:val="20"/>
              </w:rPr>
              <w:t xml:space="preserve">
мазмұны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5310»"Эмиссиялық кіріс"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5400»"Резервтер" кіші бөлімі шоттарының кредитінен шоттар </w:t>
      </w:r>
      <w:r>
        <w:br/>
      </w:r>
      <w:r>
        <w:rPr>
          <w:rFonts w:ascii="Times New Roman"/>
          <w:b w:val="false"/>
          <w:i w:val="false"/>
          <w:color w:val="000000"/>
          <w:sz w:val="28"/>
        </w:rPr>
        <w:t xml:space="preserve">
             тобының және кіші бөлім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53"/>
        <w:gridCol w:w="1253"/>
        <w:gridCol w:w="1253"/>
        <w:gridCol w:w="1253"/>
        <w:gridCol w:w="1253"/>
        <w:gridCol w:w="12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w:t>
            </w:r>
            <w:r>
              <w:br/>
            </w:r>
            <w:r>
              <w:rPr>
                <w:rFonts w:ascii="Times New Roman"/>
                <w:b w:val="false"/>
                <w:i w:val="false"/>
                <w:color w:val="000000"/>
                <w:sz w:val="20"/>
              </w:rPr>
              <w:t xml:space="preserve">
мазмұны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5410»"Құрылтай құжаттармен </w:t>
            </w:r>
            <w:r>
              <w:br/>
            </w:r>
            <w:r>
              <w:rPr>
                <w:rFonts w:ascii="Times New Roman"/>
                <w:b w:val="false"/>
                <w:i w:val="false"/>
                <w:color w:val="000000"/>
                <w:sz w:val="20"/>
              </w:rPr>
              <w:t xml:space="preserve">
белгіленген резервтік </w:t>
            </w:r>
            <w:r>
              <w:br/>
            </w:r>
            <w:r>
              <w:rPr>
                <w:rFonts w:ascii="Times New Roman"/>
                <w:b w:val="false"/>
                <w:i w:val="false"/>
                <w:color w:val="000000"/>
                <w:sz w:val="20"/>
              </w:rPr>
              <w:t xml:space="preserve">
капитал"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31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"Негізгі құралдарды </w:t>
            </w:r>
            <w:r>
              <w:br/>
            </w:r>
            <w:r>
              <w:rPr>
                <w:rFonts w:ascii="Times New Roman"/>
                <w:b w:val="false"/>
                <w:i w:val="false"/>
                <w:color w:val="000000"/>
                <w:sz w:val="20"/>
              </w:rPr>
              <w:t xml:space="preserve">
қайта бағалауға арналған </w:t>
            </w:r>
            <w:r>
              <w:br/>
            </w:r>
            <w:r>
              <w:rPr>
                <w:rFonts w:ascii="Times New Roman"/>
                <w:b w:val="false"/>
                <w:i w:val="false"/>
                <w:color w:val="000000"/>
                <w:sz w:val="20"/>
              </w:rPr>
              <w:t xml:space="preserve">
резерв" шотының кредитінен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5430»"Мате- </w:t>
            </w:r>
            <w:r>
              <w:br/>
            </w:r>
            <w:r>
              <w:rPr>
                <w:rFonts w:ascii="Times New Roman"/>
                <w:b w:val="false"/>
                <w:i w:val="false"/>
                <w:color w:val="000000"/>
                <w:sz w:val="20"/>
              </w:rPr>
              <w:t xml:space="preserve">
риалдық емес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қайта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кредитінен </w:t>
            </w:r>
            <w:r>
              <w:br/>
            </w:r>
            <w:r>
              <w:rPr>
                <w:rFonts w:ascii="Times New Roman"/>
                <w:b w:val="false"/>
                <w:i w:val="false"/>
                <w:color w:val="000000"/>
                <w:sz w:val="20"/>
              </w:rPr>
              <w:t xml:space="preserve">
дебетке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5400»"Резервтер" кіші бөлімі шоттарының кредитінен шоттар </w:t>
      </w:r>
      <w:r>
        <w:br/>
      </w:r>
      <w:r>
        <w:rPr>
          <w:rFonts w:ascii="Times New Roman"/>
          <w:b w:val="false"/>
          <w:i w:val="false"/>
          <w:color w:val="000000"/>
          <w:sz w:val="28"/>
        </w:rPr>
        <w:t xml:space="preserve">
            топтарының және кіші бөлім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баның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5540»"Сатуға қаржы </w:t>
            </w:r>
            <w:r>
              <w:br/>
            </w:r>
            <w:r>
              <w:rPr>
                <w:rFonts w:ascii="Times New Roman"/>
                <w:b w:val="false"/>
                <w:i w:val="false"/>
                <w:color w:val="000000"/>
                <w:sz w:val="20"/>
              </w:rPr>
              <w:t xml:space="preserve">
активтерін қайта </w:t>
            </w:r>
            <w:r>
              <w:br/>
            </w:r>
            <w:r>
              <w:rPr>
                <w:rFonts w:ascii="Times New Roman"/>
                <w:b w:val="false"/>
                <w:i w:val="false"/>
                <w:color w:val="000000"/>
                <w:sz w:val="20"/>
              </w:rPr>
              <w:t xml:space="preserve">
бағалауға арналған </w:t>
            </w:r>
            <w:r>
              <w:br/>
            </w:r>
            <w:r>
              <w:rPr>
                <w:rFonts w:ascii="Times New Roman"/>
                <w:b w:val="false"/>
                <w:i w:val="false"/>
                <w:color w:val="000000"/>
                <w:sz w:val="20"/>
              </w:rPr>
              <w:t xml:space="preserve">
резерв"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5450»"Шетелдік </w:t>
            </w:r>
            <w:r>
              <w:br/>
            </w:r>
            <w:r>
              <w:rPr>
                <w:rFonts w:ascii="Times New Roman"/>
                <w:b w:val="false"/>
                <w:i w:val="false"/>
                <w:color w:val="000000"/>
                <w:sz w:val="20"/>
              </w:rPr>
              <w:t xml:space="preserve">
қызметі бойынша </w:t>
            </w:r>
            <w:r>
              <w:br/>
            </w:r>
            <w:r>
              <w:rPr>
                <w:rFonts w:ascii="Times New Roman"/>
                <w:b w:val="false"/>
                <w:i w:val="false"/>
                <w:color w:val="000000"/>
                <w:sz w:val="20"/>
              </w:rPr>
              <w:t xml:space="preserve">
шетел валютасын </w:t>
            </w:r>
            <w:r>
              <w:br/>
            </w:r>
            <w:r>
              <w:rPr>
                <w:rFonts w:ascii="Times New Roman"/>
                <w:b w:val="false"/>
                <w:i w:val="false"/>
                <w:color w:val="000000"/>
                <w:sz w:val="20"/>
              </w:rPr>
              <w:t xml:space="preserve">
қайта есептеуге </w:t>
            </w:r>
            <w:r>
              <w:br/>
            </w:r>
            <w:r>
              <w:rPr>
                <w:rFonts w:ascii="Times New Roman"/>
                <w:b w:val="false"/>
                <w:i w:val="false"/>
                <w:color w:val="000000"/>
                <w:sz w:val="20"/>
              </w:rPr>
              <w:t xml:space="preserve">
арналған резерв" </w:t>
            </w:r>
            <w:r>
              <w:br/>
            </w:r>
            <w:r>
              <w:rPr>
                <w:rFonts w:ascii="Times New Roman"/>
                <w:b w:val="false"/>
                <w:i w:val="false"/>
                <w:color w:val="000000"/>
                <w:sz w:val="20"/>
              </w:rPr>
              <w:t xml:space="preserve">
шотының кредитінен </w:t>
            </w:r>
            <w:r>
              <w:br/>
            </w:r>
            <w:r>
              <w:rPr>
                <w:rFonts w:ascii="Times New Roman"/>
                <w:b w:val="false"/>
                <w:i w:val="false"/>
                <w:color w:val="000000"/>
                <w:sz w:val="20"/>
              </w:rPr>
              <w:t xml:space="preserve">
дебетке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5460»"Өзге де </w:t>
            </w:r>
            <w:r>
              <w:br/>
            </w:r>
            <w:r>
              <w:rPr>
                <w:rFonts w:ascii="Times New Roman"/>
                <w:b w:val="false"/>
                <w:i w:val="false"/>
                <w:color w:val="000000"/>
                <w:sz w:val="20"/>
              </w:rPr>
              <w:t xml:space="preserve">
резервтер" шотының </w:t>
            </w:r>
            <w:r>
              <w:br/>
            </w:r>
            <w:r>
              <w:rPr>
                <w:rFonts w:ascii="Times New Roman"/>
                <w:b w:val="false"/>
                <w:i w:val="false"/>
                <w:color w:val="000000"/>
                <w:sz w:val="20"/>
              </w:rPr>
              <w:t xml:space="preserve">
кредитінен дебетке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5500»"Бөлінбеген табыс (жабылмаған шығын)" кіші бөлімі </w:t>
      </w:r>
      <w:r>
        <w:br/>
      </w:r>
      <w:r>
        <w:rPr>
          <w:rFonts w:ascii="Times New Roman"/>
          <w:b w:val="false"/>
          <w:i w:val="false"/>
          <w:color w:val="000000"/>
          <w:sz w:val="28"/>
        </w:rPr>
        <w:t xml:space="preserve">
      шоттарының кредитінен шоттар топтарының және кіші бөлім </w:t>
      </w:r>
      <w:r>
        <w:br/>
      </w:r>
      <w:r>
        <w:rPr>
          <w:rFonts w:ascii="Times New Roman"/>
          <w:b w:val="false"/>
          <w:i w:val="false"/>
          <w:color w:val="000000"/>
          <w:sz w:val="28"/>
        </w:rPr>
        <w:t xml:space="preserve">
                        шоттарының дебетіне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1253"/>
        <w:gridCol w:w="1253"/>
        <w:gridCol w:w="1253"/>
        <w:gridCol w:w="12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w:t>
            </w:r>
            <w:r>
              <w:br/>
            </w:r>
            <w:r>
              <w:rPr>
                <w:rFonts w:ascii="Times New Roman"/>
                <w:b w:val="false"/>
                <w:i w:val="false"/>
                <w:color w:val="000000"/>
                <w:sz w:val="20"/>
              </w:rPr>
              <w:t xml:space="preserve">
мазмұны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5510»"Есепті </w:t>
            </w:r>
            <w:r>
              <w:br/>
            </w:r>
            <w:r>
              <w:rPr>
                <w:rFonts w:ascii="Times New Roman"/>
                <w:b w:val="false"/>
                <w:i w:val="false"/>
                <w:color w:val="000000"/>
                <w:sz w:val="20"/>
              </w:rPr>
              <w:t xml:space="preserve">
жылдың бөлінбеген </w:t>
            </w:r>
            <w:r>
              <w:br/>
            </w:r>
            <w:r>
              <w:rPr>
                <w:rFonts w:ascii="Times New Roman"/>
                <w:b w:val="false"/>
                <w:i w:val="false"/>
                <w:color w:val="000000"/>
                <w:sz w:val="20"/>
              </w:rPr>
              <w:t xml:space="preserve">
табысы (жабылмаған </w:t>
            </w:r>
            <w:r>
              <w:br/>
            </w:r>
            <w:r>
              <w:rPr>
                <w:rFonts w:ascii="Times New Roman"/>
                <w:b w:val="false"/>
                <w:i w:val="false"/>
                <w:color w:val="000000"/>
                <w:sz w:val="20"/>
              </w:rPr>
              <w:t xml:space="preserve">
шығыны)"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5520»"Өткен </w:t>
            </w:r>
            <w:r>
              <w:br/>
            </w:r>
            <w:r>
              <w:rPr>
                <w:rFonts w:ascii="Times New Roman"/>
                <w:b w:val="false"/>
                <w:i w:val="false"/>
                <w:color w:val="000000"/>
                <w:sz w:val="20"/>
              </w:rPr>
              <w:t xml:space="preserve">
жылдардың </w:t>
            </w:r>
            <w:r>
              <w:br/>
            </w:r>
            <w:r>
              <w:rPr>
                <w:rFonts w:ascii="Times New Roman"/>
                <w:b w:val="false"/>
                <w:i w:val="false"/>
                <w:color w:val="000000"/>
                <w:sz w:val="20"/>
              </w:rPr>
              <w:t xml:space="preserve">
бөлінбеген табысы </w:t>
            </w:r>
            <w:r>
              <w:br/>
            </w:r>
            <w:r>
              <w:rPr>
                <w:rFonts w:ascii="Times New Roman"/>
                <w:b w:val="false"/>
                <w:i w:val="false"/>
                <w:color w:val="000000"/>
                <w:sz w:val="20"/>
              </w:rPr>
              <w:t xml:space="preserve">
(жабылмаған </w:t>
            </w:r>
            <w:r>
              <w:br/>
            </w:r>
            <w:r>
              <w:rPr>
                <w:rFonts w:ascii="Times New Roman"/>
                <w:b w:val="false"/>
                <w:i w:val="false"/>
                <w:color w:val="000000"/>
                <w:sz w:val="20"/>
              </w:rPr>
              <w:t xml:space="preserve">
шығыны)" шотының </w:t>
            </w:r>
            <w:r>
              <w:br/>
            </w:r>
            <w:r>
              <w:rPr>
                <w:rFonts w:ascii="Times New Roman"/>
                <w:b w:val="false"/>
                <w:i w:val="false"/>
                <w:color w:val="000000"/>
                <w:sz w:val="20"/>
              </w:rPr>
              <w:t xml:space="preserve">
кредитінен дебетке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меншік капиталдың жиыны ________________________________ теңге </w:t>
      </w:r>
    </w:p>
    <w:p>
      <w:pPr>
        <w:spacing w:after="0"/>
        <w:ind w:left="0"/>
        <w:jc w:val="both"/>
      </w:pPr>
      <w:r>
        <w:rPr>
          <w:rFonts w:ascii="Times New Roman"/>
          <w:b w:val="false"/>
          <w:i w:val="false"/>
          <w:color w:val="000000"/>
          <w:sz w:val="28"/>
        </w:rPr>
        <w:t xml:space="preserve">      5010 "Артықшылық берілген акциялар" шоттарының тобына </w:t>
      </w:r>
      <w:r>
        <w:br/>
      </w:r>
      <w:r>
        <w:rPr>
          <w:rFonts w:ascii="Times New Roman"/>
          <w:b w:val="false"/>
          <w:i w:val="false"/>
          <w:color w:val="000000"/>
          <w:sz w:val="28"/>
        </w:rPr>
        <w:t xml:space="preserve">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31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5020»"Жай акциялар" шоттарының тобына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593"/>
        <w:gridCol w:w="1253"/>
        <w:gridCol w:w="1253"/>
        <w:gridCol w:w="1253"/>
        <w:gridCol w:w="1253"/>
        <w:gridCol w:w="1253"/>
        <w:gridCol w:w="1253"/>
        <w:gridCol w:w="125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5030»"Салымдар және пайлар" шоттарының тобына талдамалы </w:t>
      </w:r>
      <w:r>
        <w:br/>
      </w:r>
      <w:r>
        <w:rPr>
          <w:rFonts w:ascii="Times New Roman"/>
          <w:b w:val="false"/>
          <w:i w:val="false"/>
          <w:color w:val="000000"/>
          <w:sz w:val="28"/>
        </w:rPr>
        <w:t xml:space="preserve">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93"/>
        <w:gridCol w:w="1253"/>
        <w:gridCol w:w="1253"/>
        <w:gridCol w:w="1253"/>
        <w:gridCol w:w="1253"/>
        <w:gridCol w:w="1253"/>
        <w:gridCol w:w="1253"/>
        <w:gridCol w:w="125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5110 "Төленбеген капитал"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13"/>
        <w:gridCol w:w="1253"/>
        <w:gridCol w:w="1253"/>
        <w:gridCol w:w="1253"/>
        <w:gridCol w:w="1253"/>
        <w:gridCol w:w="1253"/>
        <w:gridCol w:w="1253"/>
        <w:gridCol w:w="125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5210»"Сатып алынған жеке меншік үлес құралдары" шоттарының </w:t>
      </w:r>
      <w:r>
        <w:br/>
      </w:r>
      <w:r>
        <w:rPr>
          <w:rFonts w:ascii="Times New Roman"/>
          <w:b w:val="false"/>
          <w:i w:val="false"/>
          <w:color w:val="000000"/>
          <w:sz w:val="28"/>
        </w:rPr>
        <w:t xml:space="preserve">
                      тобына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33"/>
        <w:gridCol w:w="1253"/>
        <w:gridCol w:w="1253"/>
        <w:gridCol w:w="1253"/>
        <w:gridCol w:w="1253"/>
        <w:gridCol w:w="1253"/>
        <w:gridCol w:w="1253"/>
        <w:gridCol w:w="125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5310»"Эмиссиялық кіріс"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53"/>
        <w:gridCol w:w="1253"/>
        <w:gridCol w:w="1253"/>
        <w:gridCol w:w="1253"/>
        <w:gridCol w:w="1253"/>
        <w:gridCol w:w="1253"/>
        <w:gridCol w:w="1273"/>
        <w:gridCol w:w="12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5510»"Құрылтай құжаттармен белгіленген резервтік капитал" </w:t>
      </w:r>
      <w:r>
        <w:br/>
      </w:r>
      <w:r>
        <w:rPr>
          <w:rFonts w:ascii="Times New Roman"/>
          <w:b w:val="false"/>
          <w:i w:val="false"/>
          <w:color w:val="000000"/>
          <w:sz w:val="28"/>
        </w:rPr>
        <w:t xml:space="preserve">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33"/>
        <w:gridCol w:w="1253"/>
        <w:gridCol w:w="1253"/>
        <w:gridCol w:w="1253"/>
        <w:gridCol w:w="1253"/>
        <w:gridCol w:w="1253"/>
        <w:gridCol w:w="1253"/>
        <w:gridCol w:w="1253"/>
      </w:tblGrid>
      <w:tr>
        <w:trPr>
          <w:trHeight w:val="97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5520»"Негізгі құралдарды қайта бағалауға арналған резерв" </w:t>
      </w:r>
      <w:r>
        <w:br/>
      </w:r>
      <w:r>
        <w:rPr>
          <w:rFonts w:ascii="Times New Roman"/>
          <w:b w:val="false"/>
          <w:i w:val="false"/>
          <w:color w:val="000000"/>
          <w:sz w:val="28"/>
        </w:rPr>
        <w:t xml:space="preserve">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73"/>
        <w:gridCol w:w="1593"/>
        <w:gridCol w:w="1593"/>
        <w:gridCol w:w="1253"/>
        <w:gridCol w:w="1253"/>
        <w:gridCol w:w="1253"/>
        <w:gridCol w:w="1253"/>
        <w:gridCol w:w="125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5530»"Материалдық емес активтерді қайта бағалауға арналған </w:t>
      </w:r>
      <w:r>
        <w:br/>
      </w:r>
      <w:r>
        <w:rPr>
          <w:rFonts w:ascii="Times New Roman"/>
          <w:b w:val="false"/>
          <w:i w:val="false"/>
          <w:color w:val="000000"/>
          <w:sz w:val="28"/>
        </w:rPr>
        <w:t xml:space="preserve">
                   резерв"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33"/>
        <w:gridCol w:w="1253"/>
        <w:gridCol w:w="1253"/>
        <w:gridCol w:w="1253"/>
        <w:gridCol w:w="1253"/>
        <w:gridCol w:w="1253"/>
        <w:gridCol w:w="1253"/>
        <w:gridCol w:w="1253"/>
      </w:tblGrid>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5540»"Сатуға арналған қаржы активтерін қайта бағалауға </w:t>
      </w:r>
      <w:r>
        <w:br/>
      </w:r>
      <w:r>
        <w:rPr>
          <w:rFonts w:ascii="Times New Roman"/>
          <w:b w:val="false"/>
          <w:i w:val="false"/>
          <w:color w:val="000000"/>
          <w:sz w:val="28"/>
        </w:rPr>
        <w:t xml:space="preserve">
            арналған резерв"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1253"/>
        <w:gridCol w:w="1253"/>
        <w:gridCol w:w="1253"/>
        <w:gridCol w:w="1253"/>
        <w:gridCol w:w="1253"/>
        <w:gridCol w:w="1253"/>
        <w:gridCol w:w="12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5450»"Шетелдік қызметі бойынша шетел валютасын қайта </w:t>
      </w:r>
      <w:r>
        <w:br/>
      </w:r>
      <w:r>
        <w:rPr>
          <w:rFonts w:ascii="Times New Roman"/>
          <w:b w:val="false"/>
          <w:i w:val="false"/>
          <w:color w:val="000000"/>
          <w:sz w:val="28"/>
        </w:rPr>
        <w:t xml:space="preserve">
      есептеуге арналған резерв"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1253"/>
        <w:gridCol w:w="1253"/>
        <w:gridCol w:w="1253"/>
        <w:gridCol w:w="1253"/>
        <w:gridCol w:w="1253"/>
        <w:gridCol w:w="1253"/>
        <w:gridCol w:w="12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5560»"Өзге де резервтер" шоттар тобына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93"/>
        <w:gridCol w:w="1253"/>
        <w:gridCol w:w="1253"/>
        <w:gridCol w:w="1253"/>
        <w:gridCol w:w="1253"/>
        <w:gridCol w:w="1253"/>
        <w:gridCol w:w="1253"/>
        <w:gridCol w:w="125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5610»"Есепті жылдың бөлінбеген табысы (жабылмаған шығыны)" </w:t>
      </w:r>
      <w:r>
        <w:br/>
      </w:r>
      <w:r>
        <w:rPr>
          <w:rFonts w:ascii="Times New Roman"/>
          <w:b w:val="false"/>
          <w:i w:val="false"/>
          <w:color w:val="000000"/>
          <w:sz w:val="28"/>
        </w:rPr>
        <w:t xml:space="preserve">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13"/>
        <w:gridCol w:w="1253"/>
        <w:gridCol w:w="1253"/>
        <w:gridCol w:w="1253"/>
        <w:gridCol w:w="1253"/>
        <w:gridCol w:w="1253"/>
        <w:gridCol w:w="1253"/>
        <w:gridCol w:w="1253"/>
      </w:tblGrid>
      <w:tr>
        <w:trPr>
          <w:trHeight w:val="45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5620»"Өткен жылдардың бөлінбеген табысы (жабылмаған шығыны)" </w:t>
      </w:r>
      <w:r>
        <w:br/>
      </w:r>
      <w:r>
        <w:rPr>
          <w:rFonts w:ascii="Times New Roman"/>
          <w:b w:val="false"/>
          <w:i w:val="false"/>
          <w:color w:val="000000"/>
          <w:sz w:val="28"/>
        </w:rPr>
        <w:t xml:space="preserve">
                       шотына талдамалы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33"/>
        <w:gridCol w:w="1253"/>
        <w:gridCol w:w="1253"/>
        <w:gridCol w:w="1253"/>
        <w:gridCol w:w="1253"/>
        <w:gridCol w:w="1253"/>
        <w:gridCol w:w="1253"/>
        <w:gridCol w:w="1253"/>
      </w:tblGrid>
      <w:tr>
        <w:trPr>
          <w:trHeight w:val="81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 </w:t>
            </w:r>
            <w:r>
              <w:br/>
            </w:r>
            <w:r>
              <w:rPr>
                <w:rFonts w:ascii="Times New Roman"/>
                <w:b w:val="false"/>
                <w:i w:val="false"/>
                <w:color w:val="000000"/>
                <w:sz w:val="20"/>
              </w:rPr>
              <w:t xml:space="preserve">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 </w:t>
      </w:r>
    </w:p>
    <w:p>
      <w:pPr>
        <w:spacing w:after="0"/>
        <w:ind w:left="0"/>
        <w:jc w:val="both"/>
      </w:pPr>
      <w:r>
        <w:rPr>
          <w:rFonts w:ascii="Times New Roman"/>
          <w:b w:val="false"/>
          <w:i w:val="false"/>
          <w:color w:val="000000"/>
          <w:sz w:val="28"/>
        </w:rPr>
        <w:t xml:space="preserve">Бас кітапта айналым сомасы көрсетілді 200__жылғы»"___" ____________ </w:t>
      </w:r>
    </w:p>
    <w:p>
      <w:pPr>
        <w:spacing w:after="0"/>
        <w:ind w:left="0"/>
        <w:jc w:val="both"/>
      </w:pPr>
      <w:r>
        <w:rPr>
          <w:rFonts w:ascii="Times New Roman"/>
          <w:b w:val="false"/>
          <w:i w:val="false"/>
          <w:color w:val="000000"/>
          <w:sz w:val="28"/>
        </w:rPr>
        <w:t xml:space="preserve">Орындаушылар: _________________________________ 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_________________________________ 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_________________________________ 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13 журнал-ордер 5000»"Жарғылық капитал",»"Төленбеген капитал", 5200»"Сатып алынған жеке меншік үлес құралдары", 5300 "Эмиссиялық кіріс", 5400»"Резервтер", 5500»"Бөлінбеген табыс (жабылмаған шығын)" кіші бөлімдері шоттарының кредиті бойынша операцияларды есепке алуға арналған. </w:t>
      </w:r>
      <w:r>
        <w:br/>
      </w:r>
      <w:r>
        <w:rPr>
          <w:rFonts w:ascii="Times New Roman"/>
          <w:b w:val="false"/>
          <w:i w:val="false"/>
          <w:color w:val="000000"/>
          <w:sz w:val="28"/>
        </w:rPr>
        <w:t xml:space="preserve">
      Журнал-ордерде»"Операциялардың мазмұны" бағаны бойынша қолданыстағы заңнамада белгіленген тәртіппен жүзеге асырылатын жарғылық капиталға жарналарға, ұйымның жарғылық және резервтік капиталының мөлшерін арттыруға және т.б. байланысты операциялар бойынша қажетті жазба жүргізіледі. </w:t>
      </w:r>
      <w:r>
        <w:br/>
      </w:r>
      <w:r>
        <w:rPr>
          <w:rFonts w:ascii="Times New Roman"/>
          <w:b w:val="false"/>
          <w:i w:val="false"/>
          <w:color w:val="000000"/>
          <w:sz w:val="28"/>
        </w:rPr>
        <w:t xml:space="preserve">
      Журнал-ордерде 5000, 5100, 5200, 5300, 5400, 5500 кіші бөлімдерінің әрбір синтетикалық шоты үшін бағандар арналған, оларға дебет бойынша осы шоттармен корреспонденцияланатын синтетикалық шоттардың кодтары енгізіледі. Айдың аяғында әрбір синтетикалық шот бойынша кредит бойынша айналым есептеледі және»"Жиыны" бағанына енгізіледі. Әрбір синтетикалық шот бойынша кредит жөніндегі айналымдардың сомасы ("Жиыны" жолы) Бас кітапқа ауыстырылады. </w:t>
      </w:r>
      <w:r>
        <w:br/>
      </w:r>
      <w:r>
        <w:rPr>
          <w:rFonts w:ascii="Times New Roman"/>
          <w:b w:val="false"/>
          <w:i w:val="false"/>
          <w:color w:val="000000"/>
          <w:sz w:val="28"/>
        </w:rPr>
        <w:t xml:space="preserve">
      Журнал-ордерде қосалқы шоттардың бөлінісінде ұйымның жеке меншік капиталының бар-жоғы мен қозғалысының талдамалы есебі жүзеге асырылады. </w:t>
      </w:r>
    </w:p>
    <w:bookmarkStart w:name="z22" w:id="21"/>
    <w:p>
      <w:pPr>
        <w:spacing w:after="0"/>
        <w:ind w:left="0"/>
        <w:jc w:val="both"/>
      </w:pPr>
      <w:r>
        <w:rPr>
          <w:rFonts w:ascii="Times New Roman"/>
          <w:b w:val="false"/>
          <w:i w:val="false"/>
          <w:color w:val="000000"/>
          <w:sz w:val="28"/>
        </w:rPr>
        <w:t xml:space="preserve">
                                                           18-нысан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(жеке кәсіпкер) </w:t>
      </w:r>
    </w:p>
    <w:bookmarkEnd w:id="21"/>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5600»"Қорытынды кіріс (шығын)", 6020»"Сатылған өнімді қайтару", </w:t>
      </w:r>
      <w:r>
        <w:br/>
      </w:r>
      <w:r>
        <w:rPr>
          <w:rFonts w:ascii="Times New Roman"/>
          <w:b w:val="false"/>
          <w:i w:val="false"/>
          <w:color w:val="000000"/>
          <w:sz w:val="28"/>
        </w:rPr>
        <w:t xml:space="preserve">
    6030»"Бағадан және сатудан жеңілдіктер", 7000 "Сатылған өнімнің </w:t>
      </w:r>
      <w:r>
        <w:br/>
      </w:r>
      <w:r>
        <w:rPr>
          <w:rFonts w:ascii="Times New Roman"/>
          <w:b w:val="false"/>
          <w:i w:val="false"/>
          <w:color w:val="000000"/>
          <w:sz w:val="28"/>
        </w:rPr>
        <w:t xml:space="preserve">
    және көрсетілген қызметтердің өзіндік құны", 7100 "Өнімді сату </w:t>
      </w:r>
      <w:r>
        <w:br/>
      </w:r>
      <w:r>
        <w:rPr>
          <w:rFonts w:ascii="Times New Roman"/>
          <w:b w:val="false"/>
          <w:i w:val="false"/>
          <w:color w:val="000000"/>
          <w:sz w:val="28"/>
        </w:rPr>
        <w:t xml:space="preserve">
     және қызметтер көрсету жөніндегі шығыстар", 7200»"Әкімшілік </w:t>
      </w:r>
      <w:r>
        <w:br/>
      </w:r>
      <w:r>
        <w:rPr>
          <w:rFonts w:ascii="Times New Roman"/>
          <w:b w:val="false"/>
          <w:i w:val="false"/>
          <w:color w:val="000000"/>
          <w:sz w:val="28"/>
        </w:rPr>
        <w:t xml:space="preserve">
   шығыстар", 7300»"Қаржыландыруға арналған шығыстар", 7400»"Өзге де </w:t>
      </w:r>
      <w:r>
        <w:br/>
      </w:r>
      <w:r>
        <w:rPr>
          <w:rFonts w:ascii="Times New Roman"/>
          <w:b w:val="false"/>
          <w:i w:val="false"/>
          <w:color w:val="000000"/>
          <w:sz w:val="28"/>
        </w:rPr>
        <w:t xml:space="preserve">
      шығыстар", 7500»"Тоқтатылатын қызметке байланысты шығыстар", </w:t>
      </w:r>
      <w:r>
        <w:br/>
      </w:r>
      <w:r>
        <w:rPr>
          <w:rFonts w:ascii="Times New Roman"/>
          <w:b w:val="false"/>
          <w:i w:val="false"/>
          <w:color w:val="000000"/>
          <w:sz w:val="28"/>
        </w:rPr>
        <w:t xml:space="preserve">
        7600»"Үлестік қатысу әдісімен ескерілетін ұйымдардың </w:t>
      </w:r>
      <w:r>
        <w:br/>
      </w:r>
      <w:r>
        <w:rPr>
          <w:rFonts w:ascii="Times New Roman"/>
          <w:b w:val="false"/>
          <w:i w:val="false"/>
          <w:color w:val="000000"/>
          <w:sz w:val="28"/>
        </w:rPr>
        <w:t xml:space="preserve">
     шығынындағы үлес", 7700 "Корпоративтік табыс салығы жөніндегі </w:t>
      </w:r>
      <w:r>
        <w:br/>
      </w:r>
      <w:r>
        <w:rPr>
          <w:rFonts w:ascii="Times New Roman"/>
          <w:b w:val="false"/>
          <w:i w:val="false"/>
          <w:color w:val="000000"/>
          <w:sz w:val="28"/>
        </w:rPr>
        <w:t xml:space="preserve">
  шығыстар" шоттары топтарының және кіші бөлімдер шоттарының кредиті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N 14 журнал-ордер </w:t>
      </w:r>
      <w:r>
        <w:br/>
      </w:r>
      <w:r>
        <w:rPr>
          <w:rFonts w:ascii="Times New Roman"/>
          <w:b w:val="false"/>
          <w:i w:val="false"/>
          <w:color w:val="000000"/>
          <w:sz w:val="28"/>
        </w:rPr>
        <w:t xml:space="preserve">
              200__жылғы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диті- </w:t>
            </w:r>
            <w:r>
              <w:br/>
            </w:r>
            <w:r>
              <w:rPr>
                <w:rFonts w:ascii="Times New Roman"/>
                <w:b w:val="false"/>
                <w:i w:val="false"/>
                <w:color w:val="000000"/>
                <w:sz w:val="20"/>
              </w:rPr>
              <w:t xml:space="preserve">
нен/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дебе- </w:t>
            </w:r>
            <w:r>
              <w:br/>
            </w:r>
            <w:r>
              <w:rPr>
                <w:rFonts w:ascii="Times New Roman"/>
                <w:b w:val="false"/>
                <w:i w:val="false"/>
                <w:color w:val="000000"/>
                <w:sz w:val="20"/>
              </w:rPr>
              <w:t xml:space="preserve">
тіне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(шығыс)"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"Сатылған </w:t>
            </w:r>
            <w:r>
              <w:br/>
            </w:r>
            <w:r>
              <w:rPr>
                <w:rFonts w:ascii="Times New Roman"/>
                <w:b w:val="false"/>
                <w:i w:val="false"/>
                <w:color w:val="000000"/>
                <w:sz w:val="20"/>
              </w:rPr>
              <w:t xml:space="preserve">
өнімді қайтару", </w:t>
            </w:r>
            <w:r>
              <w:br/>
            </w:r>
            <w:r>
              <w:rPr>
                <w:rFonts w:ascii="Times New Roman"/>
                <w:b w:val="false"/>
                <w:i w:val="false"/>
                <w:color w:val="000000"/>
                <w:sz w:val="20"/>
              </w:rPr>
              <w:t xml:space="preserve">
6030»"Бағадан және </w:t>
            </w:r>
            <w:r>
              <w:br/>
            </w:r>
            <w:r>
              <w:rPr>
                <w:rFonts w:ascii="Times New Roman"/>
                <w:b w:val="false"/>
                <w:i w:val="false"/>
                <w:color w:val="000000"/>
                <w:sz w:val="20"/>
              </w:rPr>
              <w:t xml:space="preserve">
сатудан жеңілдік- </w:t>
            </w:r>
            <w:r>
              <w:br/>
            </w:r>
            <w:r>
              <w:rPr>
                <w:rFonts w:ascii="Times New Roman"/>
                <w:b w:val="false"/>
                <w:i w:val="false"/>
                <w:color w:val="000000"/>
                <w:sz w:val="20"/>
              </w:rPr>
              <w:t xml:space="preserve">
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"Сатылған </w:t>
            </w:r>
            <w:r>
              <w:br/>
            </w:r>
            <w:r>
              <w:rPr>
                <w:rFonts w:ascii="Times New Roman"/>
                <w:b w:val="false"/>
                <w:i w:val="false"/>
                <w:color w:val="000000"/>
                <w:sz w:val="20"/>
              </w:rPr>
              <w:t xml:space="preserve">
өнімнің және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өзіндік құны"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табы- </w:t>
            </w:r>
            <w:r>
              <w:br/>
            </w:r>
            <w:r>
              <w:rPr>
                <w:rFonts w:ascii="Times New Roman"/>
                <w:b w:val="false"/>
                <w:i w:val="false"/>
                <w:color w:val="000000"/>
                <w:sz w:val="20"/>
              </w:rPr>
              <w:t xml:space="preserve">
сы </w:t>
            </w:r>
            <w:r>
              <w:br/>
            </w:r>
            <w:r>
              <w:rPr>
                <w:rFonts w:ascii="Times New Roman"/>
                <w:b w:val="false"/>
                <w:i w:val="false"/>
                <w:color w:val="000000"/>
                <w:sz w:val="20"/>
              </w:rPr>
              <w:t xml:space="preserve">
(жа- </w:t>
            </w:r>
            <w:r>
              <w:br/>
            </w:r>
            <w:r>
              <w:rPr>
                <w:rFonts w:ascii="Times New Roman"/>
                <w:b w:val="false"/>
                <w:i w:val="false"/>
                <w:color w:val="000000"/>
                <w:sz w:val="20"/>
              </w:rPr>
              <w:t xml:space="preserve">
был-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шығы- </w:t>
            </w:r>
            <w:r>
              <w:br/>
            </w:r>
            <w:r>
              <w:rPr>
                <w:rFonts w:ascii="Times New Roman"/>
                <w:b w:val="false"/>
                <w:i w:val="false"/>
                <w:color w:val="000000"/>
                <w:sz w:val="20"/>
              </w:rPr>
              <w:t xml:space="preserve">
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табы- </w:t>
            </w:r>
            <w:r>
              <w:br/>
            </w:r>
            <w:r>
              <w:rPr>
                <w:rFonts w:ascii="Times New Roman"/>
                <w:b w:val="false"/>
                <w:i w:val="false"/>
                <w:color w:val="000000"/>
                <w:sz w:val="20"/>
              </w:rPr>
              <w:t xml:space="preserve">
сы </w:t>
            </w:r>
            <w:r>
              <w:br/>
            </w:r>
            <w:r>
              <w:rPr>
                <w:rFonts w:ascii="Times New Roman"/>
                <w:b w:val="false"/>
                <w:i w:val="false"/>
                <w:color w:val="000000"/>
                <w:sz w:val="20"/>
              </w:rPr>
              <w:t xml:space="preserve">
(жа- </w:t>
            </w:r>
            <w:r>
              <w:br/>
            </w:r>
            <w:r>
              <w:rPr>
                <w:rFonts w:ascii="Times New Roman"/>
                <w:b w:val="false"/>
                <w:i w:val="false"/>
                <w:color w:val="000000"/>
                <w:sz w:val="20"/>
              </w:rPr>
              <w:t xml:space="preserve">
был-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шығы- </w:t>
            </w:r>
            <w:r>
              <w:br/>
            </w:r>
            <w:r>
              <w:rPr>
                <w:rFonts w:ascii="Times New Roman"/>
                <w:b w:val="false"/>
                <w:i w:val="false"/>
                <w:color w:val="000000"/>
                <w:sz w:val="20"/>
              </w:rPr>
              <w:t xml:space="preserve">
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r>
              <w:br/>
            </w:r>
            <w:r>
              <w:rPr>
                <w:rFonts w:ascii="Times New Roman"/>
                <w:b w:val="false"/>
                <w:i w:val="false"/>
                <w:color w:val="000000"/>
                <w:sz w:val="20"/>
              </w:rPr>
              <w:t xml:space="preserve">
"қо- </w:t>
            </w:r>
            <w:r>
              <w:br/>
            </w:r>
            <w:r>
              <w:rPr>
                <w:rFonts w:ascii="Times New Roman"/>
                <w:b w:val="false"/>
                <w:i w:val="false"/>
                <w:color w:val="000000"/>
                <w:sz w:val="20"/>
              </w:rPr>
              <w:t xml:space="preserve">
рытын-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ден </w:t>
            </w:r>
            <w:r>
              <w:br/>
            </w:r>
            <w:r>
              <w:rPr>
                <w:rFonts w:ascii="Times New Roman"/>
                <w:b w:val="false"/>
                <w:i w:val="false"/>
                <w:color w:val="000000"/>
                <w:sz w:val="20"/>
              </w:rPr>
              <w:t xml:space="preserve">
түсе- </w:t>
            </w:r>
            <w:r>
              <w:br/>
            </w:r>
            <w:r>
              <w:rPr>
                <w:rFonts w:ascii="Times New Roman"/>
                <w:b w:val="false"/>
                <w:i w:val="false"/>
                <w:color w:val="000000"/>
                <w:sz w:val="20"/>
              </w:rPr>
              <w:t xml:space="preserve">
тін </w:t>
            </w:r>
            <w:r>
              <w:br/>
            </w:r>
            <w:r>
              <w:rPr>
                <w:rFonts w:ascii="Times New Roman"/>
                <w:b w:val="false"/>
                <w:i w:val="false"/>
                <w:color w:val="000000"/>
                <w:sz w:val="20"/>
              </w:rPr>
              <w:t xml:space="preserve">
кіріс"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r>
              <w:br/>
            </w:r>
            <w:r>
              <w:rPr>
                <w:rFonts w:ascii="Times New Roman"/>
                <w:b w:val="false"/>
                <w:i w:val="false"/>
                <w:color w:val="000000"/>
                <w:sz w:val="20"/>
              </w:rPr>
              <w:t xml:space="preserve">
"Тоқ- </w:t>
            </w:r>
            <w:r>
              <w:br/>
            </w:r>
            <w:r>
              <w:rPr>
                <w:rFonts w:ascii="Times New Roman"/>
                <w:b w:val="false"/>
                <w:i w:val="false"/>
                <w:color w:val="000000"/>
                <w:sz w:val="20"/>
              </w:rPr>
              <w:t xml:space="preserve">
таты-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r>
              <w:br/>
            </w:r>
            <w:r>
              <w:rPr>
                <w:rFonts w:ascii="Times New Roman"/>
                <w:b w:val="false"/>
                <w:i w:val="false"/>
                <w:color w:val="000000"/>
                <w:sz w:val="20"/>
              </w:rPr>
              <w:t xml:space="preserve">
"Үлес-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қаты- </w:t>
            </w:r>
            <w:r>
              <w:br/>
            </w:r>
            <w:r>
              <w:rPr>
                <w:rFonts w:ascii="Times New Roman"/>
                <w:b w:val="false"/>
                <w:i w:val="false"/>
                <w:color w:val="000000"/>
                <w:sz w:val="20"/>
              </w:rPr>
              <w:t xml:space="preserve">
су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еске- </w:t>
            </w:r>
            <w:r>
              <w:br/>
            </w:r>
            <w:r>
              <w:rPr>
                <w:rFonts w:ascii="Times New Roman"/>
                <w:b w:val="false"/>
                <w:i w:val="false"/>
                <w:color w:val="000000"/>
                <w:sz w:val="20"/>
              </w:rPr>
              <w:t xml:space="preserve">
ріле-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шығы- </w:t>
            </w:r>
            <w:r>
              <w:br/>
            </w:r>
            <w:r>
              <w:rPr>
                <w:rFonts w:ascii="Times New Roman"/>
                <w:b w:val="false"/>
                <w:i w:val="false"/>
                <w:color w:val="000000"/>
                <w:sz w:val="20"/>
              </w:rPr>
              <w:t xml:space="preserve">
нында- </w:t>
            </w:r>
            <w:r>
              <w:br/>
            </w:r>
            <w:r>
              <w:rPr>
                <w:rFonts w:ascii="Times New Roman"/>
                <w:b w:val="false"/>
                <w:i w:val="false"/>
                <w:color w:val="000000"/>
                <w:sz w:val="20"/>
              </w:rPr>
              <w:t xml:space="preserve">
ғы </w:t>
            </w:r>
            <w:r>
              <w:br/>
            </w:r>
            <w:r>
              <w:rPr>
                <w:rFonts w:ascii="Times New Roman"/>
                <w:b w:val="false"/>
                <w:i w:val="false"/>
                <w:color w:val="000000"/>
                <w:sz w:val="20"/>
              </w:rPr>
              <w:t xml:space="preserve">
үлес"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r>
              <w:br/>
            </w:r>
            <w:r>
              <w:rPr>
                <w:rFonts w:ascii="Times New Roman"/>
                <w:b w:val="false"/>
                <w:i w:val="false"/>
                <w:color w:val="000000"/>
                <w:sz w:val="20"/>
              </w:rPr>
              <w:t xml:space="preserve">
шот-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"Өнімді </w:t>
            </w:r>
            <w:r>
              <w:br/>
            </w:r>
            <w:r>
              <w:rPr>
                <w:rFonts w:ascii="Times New Roman"/>
                <w:b w:val="false"/>
                <w:i w:val="false"/>
                <w:color w:val="000000"/>
                <w:sz w:val="20"/>
              </w:rPr>
              <w:t xml:space="preserve">
сату және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"Қаржы- </w:t>
            </w:r>
            <w:r>
              <w:br/>
            </w:r>
            <w:r>
              <w:rPr>
                <w:rFonts w:ascii="Times New Roman"/>
                <w:b w:val="false"/>
                <w:i w:val="false"/>
                <w:color w:val="000000"/>
                <w:sz w:val="20"/>
              </w:rPr>
              <w:t xml:space="preserve">
ландыруға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7400»"Өзге де </w:t>
            </w:r>
            <w:r>
              <w:br/>
            </w:r>
            <w:r>
              <w:rPr>
                <w:rFonts w:ascii="Times New Roman"/>
                <w:b w:val="false"/>
                <w:i w:val="false"/>
                <w:color w:val="000000"/>
                <w:sz w:val="20"/>
              </w:rPr>
              <w:t xml:space="preserve">
шығыстар"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"Корпо- </w:t>
            </w:r>
            <w:r>
              <w:br/>
            </w:r>
            <w:r>
              <w:rPr>
                <w:rFonts w:ascii="Times New Roman"/>
                <w:b w:val="false"/>
                <w:i w:val="false"/>
                <w:color w:val="000000"/>
                <w:sz w:val="20"/>
              </w:rPr>
              <w:t xml:space="preserve">
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"Тоқта- </w:t>
            </w:r>
            <w:r>
              <w:br/>
            </w:r>
            <w:r>
              <w:rPr>
                <w:rFonts w:ascii="Times New Roman"/>
                <w:b w:val="false"/>
                <w:i w:val="false"/>
                <w:color w:val="000000"/>
                <w:sz w:val="20"/>
              </w:rPr>
              <w:t xml:space="preserve">
тылатын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"Үлес- </w:t>
            </w:r>
            <w:r>
              <w:br/>
            </w:r>
            <w:r>
              <w:rPr>
                <w:rFonts w:ascii="Times New Roman"/>
                <w:b w:val="false"/>
                <w:i w:val="false"/>
                <w:color w:val="000000"/>
                <w:sz w:val="20"/>
              </w:rPr>
              <w:t xml:space="preserve">
тік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ескерілетін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шығынындағы </w:t>
            </w:r>
            <w:r>
              <w:br/>
            </w:r>
            <w:r>
              <w:rPr>
                <w:rFonts w:ascii="Times New Roman"/>
                <w:b w:val="false"/>
                <w:i w:val="false"/>
                <w:color w:val="000000"/>
                <w:sz w:val="20"/>
              </w:rPr>
              <w:t xml:space="preserve">
үлес"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Есепті кезеңдегі қорытынды табыстың (қорытынды шығынның) </w:t>
      </w:r>
      <w:r>
        <w:br/>
      </w:r>
      <w:r>
        <w:rPr>
          <w:rFonts w:ascii="Times New Roman"/>
          <w:b w:val="false"/>
          <w:i w:val="false"/>
          <w:color w:val="000000"/>
          <w:sz w:val="28"/>
        </w:rPr>
        <w:t xml:space="preserve">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693"/>
        <w:gridCol w:w="1193"/>
        <w:gridCol w:w="13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айда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сатудан және </w:t>
            </w:r>
            <w:r>
              <w:br/>
            </w:r>
            <w:r>
              <w:rPr>
                <w:rFonts w:ascii="Times New Roman"/>
                <w:b w:val="false"/>
                <w:i w:val="false"/>
                <w:color w:val="000000"/>
                <w:sz w:val="20"/>
              </w:rPr>
              <w:t xml:space="preserve">
қызметтер көрсетуден </w:t>
            </w:r>
            <w:r>
              <w:br/>
            </w:r>
            <w:r>
              <w:rPr>
                <w:rFonts w:ascii="Times New Roman"/>
                <w:b w:val="false"/>
                <w:i w:val="false"/>
                <w:color w:val="000000"/>
                <w:sz w:val="20"/>
              </w:rPr>
              <w:t xml:space="preserve">
түсетін кіріс (N 11 </w:t>
            </w:r>
            <w:r>
              <w:br/>
            </w:r>
            <w:r>
              <w:rPr>
                <w:rFonts w:ascii="Times New Roman"/>
                <w:b w:val="false"/>
                <w:i w:val="false"/>
                <w:color w:val="000000"/>
                <w:sz w:val="20"/>
              </w:rPr>
              <w:t xml:space="preserve">
журнал-ордер - Б кестесі).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w:t>
            </w:r>
            <w:r>
              <w:br/>
            </w:r>
            <w:r>
              <w:rPr>
                <w:rFonts w:ascii="Times New Roman"/>
                <w:b w:val="false"/>
                <w:i w:val="false"/>
                <w:color w:val="000000"/>
                <w:sz w:val="20"/>
              </w:rPr>
              <w:t xml:space="preserve">
көрсетілген қызметтердің </w:t>
            </w:r>
            <w:r>
              <w:br/>
            </w:r>
            <w:r>
              <w:rPr>
                <w:rFonts w:ascii="Times New Roman"/>
                <w:b w:val="false"/>
                <w:i w:val="false"/>
                <w:color w:val="000000"/>
                <w:sz w:val="20"/>
              </w:rPr>
              <w:t xml:space="preserve">
өзіндік құны (N 11 </w:t>
            </w:r>
            <w:r>
              <w:br/>
            </w:r>
            <w:r>
              <w:rPr>
                <w:rFonts w:ascii="Times New Roman"/>
                <w:b w:val="false"/>
                <w:i w:val="false"/>
                <w:color w:val="000000"/>
                <w:sz w:val="20"/>
              </w:rPr>
              <w:t xml:space="preserve">
журнал-ордер Б кестесі).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(1-жол - </w:t>
            </w:r>
            <w:r>
              <w:br/>
            </w:r>
            <w:r>
              <w:rPr>
                <w:rFonts w:ascii="Times New Roman"/>
                <w:b w:val="false"/>
                <w:i w:val="false"/>
                <w:color w:val="000000"/>
                <w:sz w:val="20"/>
              </w:rPr>
              <w:t xml:space="preserve">
2-жол).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Қаржыландырудан түсетін </w:t>
            </w:r>
            <w:r>
              <w:br/>
            </w:r>
            <w:r>
              <w:rPr>
                <w:rFonts w:ascii="Times New Roman"/>
                <w:b w:val="false"/>
                <w:i w:val="false"/>
                <w:color w:val="000000"/>
                <w:sz w:val="20"/>
              </w:rPr>
              <w:t xml:space="preserve">
кірістер (N 12 </w:t>
            </w:r>
            <w:r>
              <w:br/>
            </w:r>
            <w:r>
              <w:rPr>
                <w:rFonts w:ascii="Times New Roman"/>
                <w:b w:val="false"/>
                <w:i w:val="false"/>
                <w:color w:val="000000"/>
                <w:sz w:val="20"/>
              </w:rPr>
              <w:t xml:space="preserve">
журнал-ордер кестесі).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(N 12 </w:t>
            </w:r>
            <w:r>
              <w:br/>
            </w:r>
            <w:r>
              <w:rPr>
                <w:rFonts w:ascii="Times New Roman"/>
                <w:b w:val="false"/>
                <w:i w:val="false"/>
                <w:color w:val="000000"/>
                <w:sz w:val="20"/>
              </w:rPr>
              <w:t xml:space="preserve">
журнал-ордер А кестесі).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сатуға және қызмет </w:t>
            </w:r>
            <w:r>
              <w:br/>
            </w:r>
            <w:r>
              <w:rPr>
                <w:rFonts w:ascii="Times New Roman"/>
                <w:b w:val="false"/>
                <w:i w:val="false"/>
                <w:color w:val="000000"/>
                <w:sz w:val="20"/>
              </w:rPr>
              <w:t xml:space="preserve">
көрсетуге арналған </w:t>
            </w:r>
            <w:r>
              <w:br/>
            </w:r>
            <w:r>
              <w:rPr>
                <w:rFonts w:ascii="Times New Roman"/>
                <w:b w:val="false"/>
                <w:i w:val="false"/>
                <w:color w:val="000000"/>
                <w:sz w:val="20"/>
              </w:rPr>
              <w:t xml:space="preserve">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w:t>
            </w:r>
            <w:r>
              <w:br/>
            </w:r>
            <w:r>
              <w:rPr>
                <w:rFonts w:ascii="Times New Roman"/>
                <w:b w:val="false"/>
                <w:i w:val="false"/>
                <w:color w:val="000000"/>
                <w:sz w:val="20"/>
              </w:rPr>
              <w:t xml:space="preserve">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(үлестік қатысу </w:t>
            </w:r>
            <w:r>
              <w:br/>
            </w:r>
            <w:r>
              <w:rPr>
                <w:rFonts w:ascii="Times New Roman"/>
                <w:b w:val="false"/>
                <w:i w:val="false"/>
                <w:color w:val="000000"/>
                <w:sz w:val="20"/>
              </w:rPr>
              <w:t xml:space="preserve">
әдісі бойынша ескерілетін </w:t>
            </w:r>
            <w:r>
              <w:br/>
            </w:r>
            <w:r>
              <w:rPr>
                <w:rFonts w:ascii="Times New Roman"/>
                <w:b w:val="false"/>
                <w:i w:val="false"/>
                <w:color w:val="000000"/>
                <w:sz w:val="20"/>
              </w:rPr>
              <w:t xml:space="preserve">
шығын үлесі (N 12 </w:t>
            </w:r>
            <w:r>
              <w:br/>
            </w:r>
            <w:r>
              <w:rPr>
                <w:rFonts w:ascii="Times New Roman"/>
                <w:b w:val="false"/>
                <w:i w:val="false"/>
                <w:color w:val="000000"/>
                <w:sz w:val="20"/>
              </w:rPr>
              <w:t xml:space="preserve">
журнал-ордер А кестесі).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Жалғастырылатын қызметтен </w:t>
            </w:r>
            <w:r>
              <w:br/>
            </w:r>
            <w:r>
              <w:rPr>
                <w:rFonts w:ascii="Times New Roman"/>
                <w:b w:val="false"/>
                <w:i w:val="false"/>
                <w:color w:val="000000"/>
                <w:sz w:val="20"/>
              </w:rPr>
              <w:t xml:space="preserve">
кезеңде алынатын табыс </w:t>
            </w:r>
            <w:r>
              <w:br/>
            </w:r>
            <w:r>
              <w:rPr>
                <w:rFonts w:ascii="Times New Roman"/>
                <w:b w:val="false"/>
                <w:i w:val="false"/>
                <w:color w:val="000000"/>
                <w:sz w:val="20"/>
              </w:rPr>
              <w:t xml:space="preserve">
(шығын) (3-жол + 4-жол + </w:t>
            </w:r>
            <w:r>
              <w:br/>
            </w:r>
            <w:r>
              <w:rPr>
                <w:rFonts w:ascii="Times New Roman"/>
                <w:b w:val="false"/>
                <w:i w:val="false"/>
                <w:color w:val="000000"/>
                <w:sz w:val="20"/>
              </w:rPr>
              <w:t xml:space="preserve">
5-жол - 6-жол - 7-жол </w:t>
            </w:r>
            <w:r>
              <w:br/>
            </w:r>
            <w:r>
              <w:rPr>
                <w:rFonts w:ascii="Times New Roman"/>
                <w:b w:val="false"/>
                <w:i w:val="false"/>
                <w:color w:val="000000"/>
                <w:sz w:val="20"/>
              </w:rPr>
              <w:t xml:space="preserve">
- 8-жол - 9-жол  </w:t>
            </w:r>
            <w:r>
              <w:rPr>
                <w:rFonts w:ascii="Times New Roman"/>
                <w:b w:val="false"/>
                <w:i w:val="false"/>
                <w:color w:val="000000"/>
                <w:sz w:val="20"/>
                <w:u w:val="single"/>
              </w:rPr>
              <w:t xml:space="preserve">+ </w:t>
            </w:r>
            <w:r>
              <w:rPr>
                <w:rFonts w:ascii="Times New Roman"/>
                <w:b w:val="false"/>
                <w:i w:val="false"/>
                <w:color w:val="000000"/>
                <w:sz w:val="20"/>
              </w:rPr>
              <w:t xml:space="preserve">±10-жол).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(қысқартылған </w:t>
            </w:r>
            <w:r>
              <w:br/>
            </w:r>
            <w:r>
              <w:rPr>
                <w:rFonts w:ascii="Times New Roman"/>
                <w:b w:val="false"/>
                <w:i w:val="false"/>
                <w:color w:val="000000"/>
                <w:sz w:val="20"/>
              </w:rPr>
              <w:t xml:space="preserve">
қызметтен түсетін шығын) </w:t>
            </w:r>
            <w:r>
              <w:br/>
            </w:r>
            <w:r>
              <w:rPr>
                <w:rFonts w:ascii="Times New Roman"/>
                <w:b w:val="false"/>
                <w:i w:val="false"/>
                <w:color w:val="000000"/>
                <w:sz w:val="20"/>
              </w:rPr>
              <w:t xml:space="preserve">
(N 12 журнал-ордер </w:t>
            </w:r>
            <w:r>
              <w:br/>
            </w:r>
            <w:r>
              <w:rPr>
                <w:rFonts w:ascii="Times New Roman"/>
                <w:b w:val="false"/>
                <w:i w:val="false"/>
                <w:color w:val="000000"/>
                <w:sz w:val="20"/>
              </w:rPr>
              <w:t xml:space="preserve">
2-кесте).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(салық салуға </w:t>
            </w:r>
            <w:r>
              <w:br/>
            </w:r>
            <w:r>
              <w:rPr>
                <w:rFonts w:ascii="Times New Roman"/>
                <w:b w:val="false"/>
                <w:i w:val="false"/>
                <w:color w:val="000000"/>
                <w:sz w:val="20"/>
              </w:rPr>
              <w:t xml:space="preserve">
дейінгі шығын) (11-жол  </w:t>
            </w:r>
            <w:r>
              <w:rPr>
                <w:rFonts w:ascii="Times New Roman"/>
                <w:b w:val="false"/>
                <w:i w:val="false"/>
                <w:color w:val="000000"/>
                <w:sz w:val="20"/>
                <w:u w:val="single"/>
              </w:rPr>
              <w:t xml:space="preserve">+ </w:t>
            </w:r>
            <w:r>
              <w:br/>
            </w:r>
            <w:r>
              <w:rPr>
                <w:rFonts w:ascii="Times New Roman"/>
                <w:b w:val="false"/>
                <w:i w:val="false"/>
                <w:color w:val="000000"/>
                <w:sz w:val="20"/>
              </w:rPr>
              <w:t xml:space="preserve">
12-жол).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жөніндегі шығыстар </w:t>
            </w:r>
            <w:r>
              <w:br/>
            </w:r>
            <w:r>
              <w:rPr>
                <w:rFonts w:ascii="Times New Roman"/>
                <w:b w:val="false"/>
                <w:i w:val="false"/>
                <w:color w:val="000000"/>
                <w:sz w:val="20"/>
              </w:rPr>
              <w:t xml:space="preserve">
(10-жол 2-кесте).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Азайту үлесін есептен </w:t>
            </w:r>
            <w:r>
              <w:br/>
            </w:r>
            <w:r>
              <w:rPr>
                <w:rFonts w:ascii="Times New Roman"/>
                <w:b w:val="false"/>
                <w:i w:val="false"/>
                <w:color w:val="000000"/>
                <w:sz w:val="20"/>
              </w:rPr>
              <w:t xml:space="preserve">
шығарғанға дейінгі </w:t>
            </w:r>
            <w:r>
              <w:br/>
            </w:r>
            <w:r>
              <w:rPr>
                <w:rFonts w:ascii="Times New Roman"/>
                <w:b w:val="false"/>
                <w:i w:val="false"/>
                <w:color w:val="000000"/>
                <w:sz w:val="20"/>
              </w:rPr>
              <w:t xml:space="preserve">
кезеңдегі таза табыс </w:t>
            </w:r>
            <w:r>
              <w:br/>
            </w:r>
            <w:r>
              <w:rPr>
                <w:rFonts w:ascii="Times New Roman"/>
                <w:b w:val="false"/>
                <w:i w:val="false"/>
                <w:color w:val="000000"/>
                <w:sz w:val="20"/>
              </w:rPr>
              <w:t xml:space="preserve">
(13-жол - 14-жол).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Азайту үлесі.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қорытынды табыс </w:t>
            </w:r>
            <w:r>
              <w:br/>
            </w:r>
            <w:r>
              <w:rPr>
                <w:rFonts w:ascii="Times New Roman"/>
                <w:b w:val="false"/>
                <w:i w:val="false"/>
                <w:color w:val="000000"/>
                <w:sz w:val="20"/>
              </w:rPr>
              <w:t xml:space="preserve">
(қорытынды шығын) (15-жол - 16-жол).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Корпоративтік табыс салығының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93"/>
        <w:gridCol w:w="2493"/>
        <w:gridCol w:w="2193"/>
        <w:gridCol w:w="18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айда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басынан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дейінгі табыс </w:t>
            </w:r>
            <w:r>
              <w:br/>
            </w:r>
            <w:r>
              <w:rPr>
                <w:rFonts w:ascii="Times New Roman"/>
                <w:b w:val="false"/>
                <w:i w:val="false"/>
                <w:color w:val="000000"/>
                <w:sz w:val="20"/>
              </w:rPr>
              <w:t xml:space="preserve">
(1-кесте </w:t>
            </w:r>
            <w:r>
              <w:br/>
            </w:r>
            <w:r>
              <w:rPr>
                <w:rFonts w:ascii="Times New Roman"/>
                <w:b w:val="false"/>
                <w:i w:val="false"/>
                <w:color w:val="000000"/>
                <w:sz w:val="20"/>
              </w:rPr>
              <w:t xml:space="preserve">
13-жол.)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айырмалар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айырма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жиыны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айырмалар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 </w:t>
            </w:r>
            <w:r>
              <w:br/>
            </w:r>
            <w:r>
              <w:rPr>
                <w:rFonts w:ascii="Times New Roman"/>
                <w:b w:val="false"/>
                <w:i w:val="false"/>
                <w:color w:val="000000"/>
                <w:sz w:val="20"/>
              </w:rPr>
              <w:t xml:space="preserve">
сомасының жиыны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кіріс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салығының </w:t>
            </w:r>
            <w:r>
              <w:br/>
            </w:r>
            <w:r>
              <w:rPr>
                <w:rFonts w:ascii="Times New Roman"/>
                <w:b w:val="false"/>
                <w:i w:val="false"/>
                <w:color w:val="000000"/>
                <w:sz w:val="20"/>
              </w:rPr>
              <w:t xml:space="preserve">
ставкасы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ағымдағы </w:t>
            </w:r>
            <w:r>
              <w:br/>
            </w:r>
            <w:r>
              <w:rPr>
                <w:rFonts w:ascii="Times New Roman"/>
                <w:b w:val="false"/>
                <w:i w:val="false"/>
                <w:color w:val="000000"/>
                <w:sz w:val="20"/>
              </w:rPr>
              <w:t xml:space="preserve">
кезеңде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болашақ </w:t>
            </w:r>
            <w:r>
              <w:br/>
            </w:r>
            <w:r>
              <w:rPr>
                <w:rFonts w:ascii="Times New Roman"/>
                <w:b w:val="false"/>
                <w:i w:val="false"/>
                <w:color w:val="000000"/>
                <w:sz w:val="20"/>
              </w:rPr>
              <w:t xml:space="preserve">
кезеңде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корпоратив- </w:t>
            </w:r>
            <w:r>
              <w:br/>
            </w:r>
            <w:r>
              <w:rPr>
                <w:rFonts w:ascii="Times New Roman"/>
                <w:b w:val="false"/>
                <w:i w:val="false"/>
                <w:color w:val="000000"/>
                <w:sz w:val="20"/>
              </w:rPr>
              <w:t xml:space="preserve">
тік табыс салығының </w:t>
            </w:r>
            <w:r>
              <w:br/>
            </w:r>
            <w:r>
              <w:rPr>
                <w:rFonts w:ascii="Times New Roman"/>
                <w:b w:val="false"/>
                <w:i w:val="false"/>
                <w:color w:val="000000"/>
                <w:sz w:val="20"/>
              </w:rPr>
              <w:t xml:space="preserve">
шығысы (6-жол х </w:t>
            </w:r>
            <w:r>
              <w:br/>
            </w:r>
            <w:r>
              <w:rPr>
                <w:rFonts w:ascii="Times New Roman"/>
                <w:b w:val="false"/>
                <w:i w:val="false"/>
                <w:color w:val="000000"/>
                <w:sz w:val="20"/>
              </w:rPr>
              <w:t xml:space="preserve">
7а-жол)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салығының шығысы </w:t>
            </w:r>
            <w:r>
              <w:br/>
            </w:r>
            <w:r>
              <w:rPr>
                <w:rFonts w:ascii="Times New Roman"/>
                <w:b w:val="false"/>
                <w:i w:val="false"/>
                <w:color w:val="000000"/>
                <w:sz w:val="20"/>
              </w:rPr>
              <w:t xml:space="preserve">
(үнемі) (кейінге </w:t>
            </w:r>
            <w:r>
              <w:br/>
            </w:r>
            <w:r>
              <w:rPr>
                <w:rFonts w:ascii="Times New Roman"/>
                <w:b w:val="false"/>
                <w:i w:val="false"/>
                <w:color w:val="000000"/>
                <w:sz w:val="20"/>
              </w:rPr>
              <w:t xml:space="preserve">
қалдырылған) </w:t>
            </w:r>
            <w:r>
              <w:br/>
            </w:r>
            <w:r>
              <w:rPr>
                <w:rFonts w:ascii="Times New Roman"/>
                <w:b w:val="false"/>
                <w:i w:val="false"/>
                <w:color w:val="000000"/>
                <w:sz w:val="20"/>
              </w:rPr>
              <w:t xml:space="preserve">
(5-жол х 7б-жол)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салығының </w:t>
            </w:r>
            <w:r>
              <w:br/>
            </w:r>
            <w:r>
              <w:rPr>
                <w:rFonts w:ascii="Times New Roman"/>
                <w:b w:val="false"/>
                <w:i w:val="false"/>
                <w:color w:val="000000"/>
                <w:sz w:val="20"/>
              </w:rPr>
              <w:t xml:space="preserve">
жалпы шығысы </w:t>
            </w:r>
            <w:r>
              <w:br/>
            </w:r>
            <w:r>
              <w:rPr>
                <w:rFonts w:ascii="Times New Roman"/>
                <w:b w:val="false"/>
                <w:i w:val="false"/>
                <w:color w:val="000000"/>
                <w:sz w:val="20"/>
              </w:rPr>
              <w:t xml:space="preserve">
(үнемі) (8-жол  </w:t>
            </w:r>
            <w:r>
              <w:rPr>
                <w:rFonts w:ascii="Times New Roman"/>
                <w:b w:val="false"/>
                <w:i w:val="false"/>
                <w:color w:val="000000"/>
                <w:sz w:val="20"/>
                <w:u w:val="single"/>
              </w:rPr>
              <w:t xml:space="preserve">+ </w:t>
            </w:r>
            <w:r>
              <w:br/>
            </w:r>
            <w:r>
              <w:rPr>
                <w:rFonts w:ascii="Times New Roman"/>
                <w:b w:val="false"/>
                <w:i w:val="false"/>
                <w:color w:val="000000"/>
                <w:sz w:val="20"/>
              </w:rPr>
              <w:t xml:space="preserve">
9-жол)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 </w:t>
      </w:r>
    </w:p>
    <w:p>
      <w:pPr>
        <w:spacing w:after="0"/>
        <w:ind w:left="0"/>
        <w:jc w:val="both"/>
      </w:pPr>
      <w:r>
        <w:rPr>
          <w:rFonts w:ascii="Times New Roman"/>
          <w:b w:val="false"/>
          <w:i w:val="false"/>
          <w:color w:val="000000"/>
          <w:sz w:val="28"/>
        </w:rPr>
        <w:t xml:space="preserve">Бас кітапта айналым сомасы көрсетілді 200__жылғы»"___"_____________ </w:t>
      </w:r>
    </w:p>
    <w:p>
      <w:pPr>
        <w:spacing w:after="0"/>
        <w:ind w:left="0"/>
        <w:jc w:val="both"/>
      </w:pPr>
      <w:r>
        <w:rPr>
          <w:rFonts w:ascii="Times New Roman"/>
          <w:b w:val="false"/>
          <w:i w:val="false"/>
          <w:color w:val="000000"/>
          <w:sz w:val="28"/>
        </w:rPr>
        <w:t xml:space="preserve">Орындаушылар: ________________________________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14 журнал-ордер шоттар тобының және 5600»"Қорытынды кіріс (шығын)", 6020»"Сатылған өнімді қайтару", 6030»"Бағадан және сатудан жеңілдіктер", 7000»"Сатылған өнімнің және көрсетілген қызметтердің өзіндік құны", 7100»"Өнімді сату және қызметтер көрсету жөніндегі шығыстар", 7200»"Әкімшілік шығыстар", 7300 "Қаржыландыруға арналған шығыстар", 7400»"Өзге де шығыстар", 7500»"Тоқтатылатын қызметке байланысты шығыстар", 7600»"Үлестік қатысу әдісімен ескерілетін ұйымдардың шығынындағы үлес", 7700 "Корпоративтік табыс салығы жөніндегі шығыстар" кіші бөлімдері шоттарының кредиті мен дебеті жөніндегі операцияларды есепке алуға арналған. </w:t>
      </w:r>
      <w:r>
        <w:br/>
      </w:r>
      <w:r>
        <w:rPr>
          <w:rFonts w:ascii="Times New Roman"/>
          <w:b w:val="false"/>
          <w:i w:val="false"/>
          <w:color w:val="000000"/>
          <w:sz w:val="28"/>
        </w:rPr>
        <w:t xml:space="preserve">
      Журнал-ордерде тиісті синтетикалық шоттармен корреспонденциядағы синтетикалық шоттардың бөлінісінде кредит айналымдарының сомасы көрсетіледі. </w:t>
      </w:r>
      <w:r>
        <w:br/>
      </w:r>
      <w:r>
        <w:rPr>
          <w:rFonts w:ascii="Times New Roman"/>
          <w:b w:val="false"/>
          <w:i w:val="false"/>
          <w:color w:val="000000"/>
          <w:sz w:val="28"/>
        </w:rPr>
        <w:t xml:space="preserve">
      Кредит айналымдарының сомасы әрбір синтетикалық шот бойынша есептеледі және кейіннен»"Барлығы" жолы бойынша көрсете отырып»"шот бойынша жиыны" жолдары бойынша көрсетіледі. Содан кейін осы сома Бас кітапқа ауыстырылады. </w:t>
      </w:r>
      <w:r>
        <w:br/>
      </w:r>
      <w:r>
        <w:rPr>
          <w:rFonts w:ascii="Times New Roman"/>
          <w:b w:val="false"/>
          <w:i w:val="false"/>
          <w:color w:val="000000"/>
          <w:sz w:val="28"/>
        </w:rPr>
        <w:t xml:space="preserve">
      Журнал-ордерде екі кесте берілген:»"Қорытынды табыстың (қорытынды кірістің) есебі" және»"Корпоративтік табыс салығының есебі". Кестелер тиісті бастапқы құжаттар мен тіркелімдердің (N 11, N 12 журнал-ордерлер және т.б.) негізінде толтырылады, оларда осы есептеулер үшін қажет көрсеткіштер көрсетілген. </w:t>
      </w:r>
    </w:p>
    <w:bookmarkStart w:name="z23" w:id="22"/>
    <w:p>
      <w:pPr>
        <w:spacing w:after="0"/>
        <w:ind w:left="0"/>
        <w:jc w:val="both"/>
      </w:pPr>
      <w:r>
        <w:rPr>
          <w:rFonts w:ascii="Times New Roman"/>
          <w:b w:val="false"/>
          <w:i w:val="false"/>
          <w:color w:val="000000"/>
          <w:sz w:val="28"/>
        </w:rPr>
        <w:t xml:space="preserve">
                                                           19-нысан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ұйым (жеке кәсіпкер) </w:t>
      </w:r>
    </w:p>
    <w:bookmarkEnd w:id="22"/>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20____жылғы____________________ </w:t>
      </w:r>
      <w:r>
        <w:br/>
      </w:r>
      <w:r>
        <w:rPr>
          <w:rFonts w:ascii="Times New Roman"/>
          <w:b w:val="false"/>
          <w:i w:val="false"/>
          <w:color w:val="000000"/>
          <w:sz w:val="28"/>
        </w:rPr>
        <w:t xml:space="preserve">
    сатып алушылармен және тапсырысшылармен есеп айырысуды есепке </w:t>
      </w:r>
      <w:r>
        <w:br/>
      </w:r>
      <w:r>
        <w:rPr>
          <w:rFonts w:ascii="Times New Roman"/>
          <w:b w:val="false"/>
          <w:i w:val="false"/>
          <w:color w:val="000000"/>
          <w:sz w:val="28"/>
        </w:rPr>
        <w:t xml:space="preserve">
                     алу жөніндегі ведомость </w:t>
      </w:r>
    </w:p>
    <w:p>
      <w:pPr>
        <w:spacing w:after="0"/>
        <w:ind w:left="0"/>
        <w:jc w:val="both"/>
      </w:pPr>
      <w:r>
        <w:rPr>
          <w:rFonts w:ascii="Times New Roman"/>
          <w:b w:val="false"/>
          <w:i w:val="false"/>
          <w:color w:val="000000"/>
          <w:sz w:val="28"/>
        </w:rPr>
        <w:t xml:space="preserve">       Негізгі құралдарды, материалдық емес активтерді, қаржы </w:t>
      </w:r>
      <w:r>
        <w:br/>
      </w:r>
      <w:r>
        <w:rPr>
          <w:rFonts w:ascii="Times New Roman"/>
          <w:b w:val="false"/>
          <w:i w:val="false"/>
          <w:color w:val="000000"/>
          <w:sz w:val="28"/>
        </w:rPr>
        <w:t xml:space="preserve">
                  инвестициялары мен қорларды сату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7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рық-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тың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оны </w:t>
            </w:r>
            <w:r>
              <w:br/>
            </w:r>
            <w:r>
              <w:rPr>
                <w:rFonts w:ascii="Times New Roman"/>
                <w:b w:val="false"/>
                <w:i w:val="false"/>
                <w:color w:val="000000"/>
                <w:sz w:val="20"/>
              </w:rPr>
              <w:t xml:space="preserve">
ауыс- </w:t>
            </w:r>
            <w:r>
              <w:br/>
            </w:r>
            <w:r>
              <w:rPr>
                <w:rFonts w:ascii="Times New Roman"/>
                <w:b w:val="false"/>
                <w:i w:val="false"/>
                <w:color w:val="000000"/>
                <w:sz w:val="20"/>
              </w:rPr>
              <w:t xml:space="preserve">
тыра-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Бұйымдардың </w:t>
            </w:r>
            <w:r>
              <w:br/>
            </w:r>
            <w:r>
              <w:rPr>
                <w:rFonts w:ascii="Times New Roman"/>
                <w:b w:val="false"/>
                <w:i w:val="false"/>
                <w:color w:val="000000"/>
                <w:sz w:val="20"/>
              </w:rPr>
              <w:t xml:space="preserve">
атаулары (топтары) </w:t>
            </w:r>
            <w:r>
              <w:br/>
            </w:r>
            <w:r>
              <w:rPr>
                <w:rFonts w:ascii="Times New Roman"/>
                <w:b w:val="false"/>
                <w:i w:val="false"/>
                <w:color w:val="000000"/>
                <w:sz w:val="20"/>
              </w:rPr>
              <w:t xml:space="preserve">
бойынша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т.с.с. соңына дейін сызық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құжатының 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29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 туралы белгілер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аяғына </w:t>
            </w:r>
            <w:r>
              <w:br/>
            </w:r>
            <w:r>
              <w:rPr>
                <w:rFonts w:ascii="Times New Roman"/>
                <w:b w:val="false"/>
                <w:i w:val="false"/>
                <w:color w:val="000000"/>
                <w:sz w:val="20"/>
              </w:rPr>
              <w:t xml:space="preserve">
сальдо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 </w:t>
      </w:r>
    </w:p>
    <w:p>
      <w:pPr>
        <w:spacing w:after="0"/>
        <w:ind w:left="0"/>
        <w:jc w:val="both"/>
      </w:pPr>
      <w:r>
        <w:rPr>
          <w:rFonts w:ascii="Times New Roman"/>
          <w:b w:val="false"/>
          <w:i w:val="false"/>
          <w:color w:val="000000"/>
          <w:sz w:val="28"/>
        </w:rPr>
        <w:t xml:space="preserve">Орындаушылар: ________________________________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Ведомость іске асырылған ұзақ мерзімді активтер, қаржы инвестициялары мен тауар-материалдық қорлар бойынша шот-фактураларды немесе басқа да есептесу құжаттарын жинақтау және топтау үшін арналған. Ведомосте шот-фактуралардың немесе оны ауыстыратын құжаттардың негізінде жазбалар сатып алушылар (тапсырысшылар) бөлінісінде активтердің атаулары (топтары) және оларды іске асыру жөніндегі басқа деректер бойынша жүргізіледі. 1-бағанға сатып алушылар (тапсырысшылар) бөлінісінде айдың басына қалдықтар ауыстырылады. 2-6-бағандарда бұйымдардың атаулары немесе топтары бойынша іске асырылған активтердің сандық деректері көрсетіледі. 7»"берілген шоттар бойынша сомасы" бағанына бір айдың ішінде іске асырылған активтер үшін берілген шоттар бойынша сома енгізіледі. </w:t>
      </w:r>
      <w:r>
        <w:br/>
      </w:r>
      <w:r>
        <w:rPr>
          <w:rFonts w:ascii="Times New Roman"/>
          <w:b w:val="false"/>
          <w:i w:val="false"/>
          <w:color w:val="000000"/>
          <w:sz w:val="28"/>
        </w:rPr>
        <w:t xml:space="preserve">
      Берілген шот-фактураларға ақы төлеу жөніндегі операциялар банк көшірмелерінің, касса ордерлерінің немесе басқа да ақша құжаттарының негізінде 8-13»"Ақы төлеу туралы белгілер" бағандарында көрсетіледі.»"Ақы төлеу туралы белгілер" бағанына сатып алушылар мен тапсырысшылардың бөлінісінде 3510 "Алынған қысқа мерзімді аванстар", 4410»"Алынған ұзақ мерзімді аванстар" кіші бөлімінің тиісті шоттарында ескерілетін сома ауыстырылады. </w:t>
      </w:r>
      <w:r>
        <w:br/>
      </w:r>
      <w:r>
        <w:rPr>
          <w:rFonts w:ascii="Times New Roman"/>
          <w:b w:val="false"/>
          <w:i w:val="false"/>
          <w:color w:val="000000"/>
          <w:sz w:val="28"/>
        </w:rPr>
        <w:t xml:space="preserve">
      Айдың аяғында 14»"Айдың аяғына сальдо" бағанына сатып алушылар мен тапсырысшылардың берешегі есептеледі. </w:t>
      </w:r>
    </w:p>
    <w:bookmarkStart w:name="z24" w:id="23"/>
    <w:p>
      <w:pPr>
        <w:spacing w:after="0"/>
        <w:ind w:left="0"/>
        <w:jc w:val="both"/>
      </w:pPr>
      <w:r>
        <w:rPr>
          <w:rFonts w:ascii="Times New Roman"/>
          <w:b w:val="false"/>
          <w:i w:val="false"/>
          <w:color w:val="000000"/>
          <w:sz w:val="28"/>
        </w:rPr>
        <w:t xml:space="preserve">
                                                           20-нысан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ұйым (жеке кәсіпкер) </w:t>
      </w:r>
    </w:p>
    <w:bookmarkEnd w:id="23"/>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N 10 журнал-ордерге </w:t>
      </w:r>
      <w:r>
        <w:br/>
      </w:r>
      <w:r>
        <w:rPr>
          <w:rFonts w:ascii="Times New Roman"/>
          <w:b w:val="false"/>
          <w:i w:val="false"/>
          <w:color w:val="000000"/>
          <w:sz w:val="28"/>
        </w:rPr>
        <w:t xml:space="preserve">
                            N 3 ведомость </w:t>
      </w:r>
      <w:r>
        <w:br/>
      </w:r>
      <w:r>
        <w:rPr>
          <w:rFonts w:ascii="Times New Roman"/>
          <w:b w:val="false"/>
          <w:i w:val="false"/>
          <w:color w:val="000000"/>
          <w:sz w:val="28"/>
        </w:rPr>
        <w:t xml:space="preserve">
       Өнімді сату және қызметтер көрсету жөніндегі шығыстар </w:t>
      </w:r>
      <w:r>
        <w:br/>
      </w:r>
      <w:r>
        <w:rPr>
          <w:rFonts w:ascii="Times New Roman"/>
          <w:b w:val="false"/>
          <w:i w:val="false"/>
          <w:color w:val="000000"/>
          <w:sz w:val="28"/>
        </w:rPr>
        <w:t xml:space="preserve">
                         Әкімшілік шығыстар </w:t>
      </w:r>
      <w:r>
        <w:br/>
      </w:r>
      <w:r>
        <w:rPr>
          <w:rFonts w:ascii="Times New Roman"/>
          <w:b w:val="false"/>
          <w:i w:val="false"/>
          <w:color w:val="000000"/>
          <w:sz w:val="28"/>
        </w:rPr>
        <w:t xml:space="preserve">
                  Қаржыландыруға арналған шығыстар </w:t>
      </w:r>
      <w:r>
        <w:br/>
      </w:r>
      <w:r>
        <w:rPr>
          <w:rFonts w:ascii="Times New Roman"/>
          <w:b w:val="false"/>
          <w:i w:val="false"/>
          <w:color w:val="000000"/>
          <w:sz w:val="28"/>
        </w:rPr>
        <w:t xml:space="preserve">
                  20____жылғы_____________________. </w:t>
      </w:r>
    </w:p>
    <w:p>
      <w:pPr>
        <w:spacing w:after="0"/>
        <w:ind w:left="0"/>
        <w:jc w:val="both"/>
      </w:pPr>
      <w:r>
        <w:rPr>
          <w:rFonts w:ascii="Times New Roman"/>
          <w:b w:val="false"/>
          <w:i w:val="false"/>
          <w:color w:val="000000"/>
          <w:sz w:val="28"/>
        </w:rPr>
        <w:t xml:space="preserve">      А. Дайын өнімді (тауарларды, жұмыстарды, қызметтерді) сату </w:t>
      </w:r>
      <w:r>
        <w:br/>
      </w:r>
      <w:r>
        <w:rPr>
          <w:rFonts w:ascii="Times New Roman"/>
          <w:b w:val="false"/>
          <w:i w:val="false"/>
          <w:color w:val="000000"/>
          <w:sz w:val="28"/>
        </w:rPr>
        <w:t xml:space="preserve">
                         жөніндегі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1300»"Қорлар"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1600»"Өзге де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активтер"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амортизациясы"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ақысын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ұқсас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ісса- </w:t>
            </w:r>
            <w:r>
              <w:br/>
            </w:r>
            <w:r>
              <w:rPr>
                <w:rFonts w:ascii="Times New Roman"/>
                <w:b w:val="false"/>
                <w:i w:val="false"/>
                <w:color w:val="000000"/>
                <w:sz w:val="20"/>
              </w:rPr>
              <w:t xml:space="preserve">
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 </w:t>
            </w:r>
            <w:r>
              <w:br/>
            </w:r>
            <w:r>
              <w:rPr>
                <w:rFonts w:ascii="Times New Roman"/>
                <w:b w:val="false"/>
                <w:i w:val="false"/>
                <w:color w:val="000000"/>
                <w:sz w:val="20"/>
              </w:rPr>
              <w:t xml:space="preserve">
ру </w:t>
            </w:r>
            <w:r>
              <w:br/>
            </w:r>
            <w:r>
              <w:rPr>
                <w:rFonts w:ascii="Times New Roman"/>
                <w:b w:val="false"/>
                <w:i w:val="false"/>
                <w:color w:val="000000"/>
                <w:sz w:val="20"/>
              </w:rPr>
              <w:t xml:space="preserve">
пукнк- </w:t>
            </w:r>
            <w:r>
              <w:br/>
            </w:r>
            <w:r>
              <w:rPr>
                <w:rFonts w:ascii="Times New Roman"/>
                <w:b w:val="false"/>
                <w:i w:val="false"/>
                <w:color w:val="000000"/>
                <w:sz w:val="20"/>
              </w:rPr>
              <w:t xml:space="preserve">
тіне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жүк-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кетин- </w:t>
            </w:r>
            <w:r>
              <w:br/>
            </w:r>
            <w:r>
              <w:rPr>
                <w:rFonts w:ascii="Times New Roman"/>
                <w:b w:val="false"/>
                <w:i w:val="false"/>
                <w:color w:val="000000"/>
                <w:sz w:val="20"/>
              </w:rPr>
              <w:t xml:space="preserve">
гке </w:t>
            </w:r>
            <w:r>
              <w:br/>
            </w:r>
            <w:r>
              <w:rPr>
                <w:rFonts w:ascii="Times New Roman"/>
                <w:b w:val="false"/>
                <w:i w:val="false"/>
                <w:color w:val="000000"/>
                <w:sz w:val="20"/>
              </w:rPr>
              <w:t xml:space="preserve">
жұм- </w:t>
            </w:r>
            <w:r>
              <w:br/>
            </w:r>
            <w:r>
              <w:rPr>
                <w:rFonts w:ascii="Times New Roman"/>
                <w:b w:val="false"/>
                <w:i w:val="false"/>
                <w:color w:val="000000"/>
                <w:sz w:val="20"/>
              </w:rPr>
              <w:t xml:space="preserve">
сала-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нама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әзір-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буып- </w:t>
            </w:r>
            <w:r>
              <w:br/>
            </w:r>
            <w:r>
              <w:rPr>
                <w:rFonts w:ascii="Times New Roman"/>
                <w:b w:val="false"/>
                <w:i w:val="false"/>
                <w:color w:val="000000"/>
                <w:sz w:val="20"/>
              </w:rPr>
              <w:t xml:space="preserve">
түю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дел- </w:t>
            </w:r>
            <w:r>
              <w:br/>
            </w:r>
            <w:r>
              <w:rPr>
                <w:rFonts w:ascii="Times New Roman"/>
                <w:b w:val="false"/>
                <w:i w:val="false"/>
                <w:color w:val="000000"/>
                <w:sz w:val="20"/>
              </w:rPr>
              <w:t xml:space="preserve">
дал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коми-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алым-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да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2740»"Өзге де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3200»"Басқа да </w:t>
            </w:r>
            <w:r>
              <w:br/>
            </w:r>
            <w:r>
              <w:rPr>
                <w:rFonts w:ascii="Times New Roman"/>
                <w:b w:val="false"/>
                <w:i w:val="false"/>
                <w:color w:val="000000"/>
                <w:sz w:val="20"/>
              </w:rPr>
              <w:t xml:space="preserve">
міндетті және </w:t>
            </w:r>
            <w:r>
              <w:br/>
            </w:r>
            <w:r>
              <w:rPr>
                <w:rFonts w:ascii="Times New Roman"/>
                <w:b w:val="false"/>
                <w:i w:val="false"/>
                <w:color w:val="000000"/>
                <w:sz w:val="20"/>
              </w:rPr>
              <w:t xml:space="preserve">
ерікті төлемдер, </w:t>
            </w:r>
            <w:r>
              <w:br/>
            </w:r>
            <w:r>
              <w:rPr>
                <w:rFonts w:ascii="Times New Roman"/>
                <w:b w:val="false"/>
                <w:i w:val="false"/>
                <w:color w:val="000000"/>
                <w:sz w:val="20"/>
              </w:rPr>
              <w:t xml:space="preserve">
төлемдер жөніндегі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3300»"Қысқа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4100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кіші </w:t>
            </w:r>
            <w:r>
              <w:br/>
            </w:r>
            <w:r>
              <w:rPr>
                <w:rFonts w:ascii="Times New Roman"/>
                <w:b w:val="false"/>
                <w:i w:val="false"/>
                <w:color w:val="000000"/>
                <w:sz w:val="20"/>
              </w:rPr>
              <w:t xml:space="preserve">
бөлімдері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"Қысқа </w:t>
            </w:r>
            <w:r>
              <w:br/>
            </w:r>
            <w:r>
              <w:rPr>
                <w:rFonts w:ascii="Times New Roman"/>
                <w:b w:val="false"/>
                <w:i w:val="false"/>
                <w:color w:val="000000"/>
                <w:sz w:val="20"/>
              </w:rPr>
              <w:t xml:space="preserve">
мерзімді бағалау </w:t>
            </w:r>
            <w:r>
              <w:br/>
            </w:r>
            <w:r>
              <w:rPr>
                <w:rFonts w:ascii="Times New Roman"/>
                <w:b w:val="false"/>
                <w:i w:val="false"/>
                <w:color w:val="000000"/>
                <w:sz w:val="20"/>
              </w:rPr>
              <w:t xml:space="preserve">
міндеттемелері", </w:t>
            </w:r>
            <w:r>
              <w:br/>
            </w:r>
            <w:r>
              <w:rPr>
                <w:rFonts w:ascii="Times New Roman"/>
                <w:b w:val="false"/>
                <w:i w:val="false"/>
                <w:color w:val="000000"/>
                <w:sz w:val="20"/>
              </w:rPr>
              <w:t xml:space="preserve">
4200»Ұзақ мерзімді </w:t>
            </w:r>
            <w:r>
              <w:br/>
            </w:r>
            <w:r>
              <w:rPr>
                <w:rFonts w:ascii="Times New Roman"/>
                <w:b w:val="false"/>
                <w:i w:val="false"/>
                <w:color w:val="000000"/>
                <w:sz w:val="20"/>
              </w:rPr>
              <w:t xml:space="preserve">
бағалау міндеттеме- </w:t>
            </w:r>
            <w:r>
              <w:br/>
            </w:r>
            <w:r>
              <w:rPr>
                <w:rFonts w:ascii="Times New Roman"/>
                <w:b w:val="false"/>
                <w:i w:val="false"/>
                <w:color w:val="000000"/>
                <w:sz w:val="20"/>
              </w:rPr>
              <w:t xml:space="preserve">
лері" кіші </w:t>
            </w:r>
            <w:r>
              <w:br/>
            </w:r>
            <w:r>
              <w:rPr>
                <w:rFonts w:ascii="Times New Roman"/>
                <w:b w:val="false"/>
                <w:i w:val="false"/>
                <w:color w:val="000000"/>
                <w:sz w:val="20"/>
              </w:rPr>
              <w:t xml:space="preserve">
бөлімдері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(басқа </w:t>
            </w:r>
            <w:r>
              <w:br/>
            </w:r>
            <w:r>
              <w:rPr>
                <w:rFonts w:ascii="Times New Roman"/>
                <w:b w:val="false"/>
                <w:i w:val="false"/>
                <w:color w:val="000000"/>
                <w:sz w:val="20"/>
              </w:rPr>
              <w:t xml:space="preserve">
ордер-журналдарда </w:t>
            </w:r>
            <w:r>
              <w:br/>
            </w:r>
            <w:r>
              <w:rPr>
                <w:rFonts w:ascii="Times New Roman"/>
                <w:b w:val="false"/>
                <w:i w:val="false"/>
                <w:color w:val="000000"/>
                <w:sz w:val="20"/>
              </w:rPr>
              <w:t xml:space="preserve">
көрсетілген сома)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Жалпы және әкімшілік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1290»"Күдікті </w:t>
            </w:r>
            <w:r>
              <w:br/>
            </w:r>
            <w:r>
              <w:rPr>
                <w:rFonts w:ascii="Times New Roman"/>
                <w:b w:val="false"/>
                <w:i w:val="false"/>
                <w:color w:val="000000"/>
                <w:sz w:val="20"/>
              </w:rPr>
              <w:t xml:space="preserve">
талаптар жөніндегі </w:t>
            </w:r>
            <w:r>
              <w:br/>
            </w:r>
            <w:r>
              <w:rPr>
                <w:rFonts w:ascii="Times New Roman"/>
                <w:b w:val="false"/>
                <w:i w:val="false"/>
                <w:color w:val="000000"/>
                <w:sz w:val="20"/>
              </w:rPr>
              <w:t xml:space="preserve">
резерв"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"Қорлар" кіші </w:t>
            </w:r>
            <w:r>
              <w:br/>
            </w:r>
            <w:r>
              <w:rPr>
                <w:rFonts w:ascii="Times New Roman"/>
                <w:b w:val="false"/>
                <w:i w:val="false"/>
                <w:color w:val="000000"/>
                <w:sz w:val="20"/>
              </w:rPr>
              <w:t xml:space="preserve">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1620»"Болашақ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2920 </w:t>
            </w:r>
            <w:r>
              <w:br/>
            </w:r>
            <w:r>
              <w:rPr>
                <w:rFonts w:ascii="Times New Roman"/>
                <w:b w:val="false"/>
                <w:i w:val="false"/>
                <w:color w:val="000000"/>
                <w:sz w:val="20"/>
              </w:rPr>
              <w:t xml:space="preserve">
"Болашақ </w:t>
            </w:r>
            <w:r>
              <w:br/>
            </w:r>
            <w:r>
              <w:rPr>
                <w:rFonts w:ascii="Times New Roman"/>
                <w:b w:val="false"/>
                <w:i w:val="false"/>
                <w:color w:val="000000"/>
                <w:sz w:val="20"/>
              </w:rPr>
              <w:t xml:space="preserve">
кезеңдердің </w:t>
            </w:r>
            <w:r>
              <w:br/>
            </w:r>
            <w:r>
              <w:rPr>
                <w:rFonts w:ascii="Times New Roman"/>
                <w:b w:val="false"/>
                <w:i w:val="false"/>
                <w:color w:val="000000"/>
                <w:sz w:val="20"/>
              </w:rPr>
              <w:t xml:space="preserve">
шығыстары"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r>
              <w:br/>
            </w:r>
            <w:r>
              <w:rPr>
                <w:rFonts w:ascii="Times New Roman"/>
                <w:b w:val="false"/>
                <w:i w:val="false"/>
                <w:color w:val="000000"/>
                <w:sz w:val="20"/>
              </w:rPr>
              <w:t xml:space="preserve">
ға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персо-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торап-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дабыл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ріске </w:t>
            </w:r>
            <w:r>
              <w:br/>
            </w:r>
            <w:r>
              <w:rPr>
                <w:rFonts w:ascii="Times New Roman"/>
                <w:b w:val="false"/>
                <w:i w:val="false"/>
                <w:color w:val="000000"/>
                <w:sz w:val="20"/>
              </w:rPr>
              <w:t xml:space="preserve">
жат-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туге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шару- </w:t>
            </w:r>
            <w:r>
              <w:br/>
            </w:r>
            <w:r>
              <w:rPr>
                <w:rFonts w:ascii="Times New Roman"/>
                <w:b w:val="false"/>
                <w:i w:val="false"/>
                <w:color w:val="000000"/>
                <w:sz w:val="20"/>
              </w:rPr>
              <w:t xml:space="preserve">
ашылық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сатта- </w:t>
            </w:r>
            <w:r>
              <w:br/>
            </w:r>
            <w:r>
              <w:rPr>
                <w:rFonts w:ascii="Times New Roman"/>
                <w:b w:val="false"/>
                <w:i w:val="false"/>
                <w:color w:val="000000"/>
                <w:sz w:val="20"/>
              </w:rPr>
              <w:t xml:space="preserve">
ғы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персо- </w:t>
            </w:r>
            <w:r>
              <w:br/>
            </w:r>
            <w:r>
              <w:rPr>
                <w:rFonts w:ascii="Times New Roman"/>
                <w:b w:val="false"/>
                <w:i w:val="false"/>
                <w:color w:val="000000"/>
                <w:sz w:val="20"/>
              </w:rPr>
              <w:t xml:space="preserve">
налы- </w:t>
            </w:r>
            <w:r>
              <w:br/>
            </w:r>
            <w:r>
              <w:rPr>
                <w:rFonts w:ascii="Times New Roman"/>
                <w:b w:val="false"/>
                <w:i w:val="false"/>
                <w:color w:val="000000"/>
                <w:sz w:val="20"/>
              </w:rPr>
              <w:t xml:space="preserve">
ның </w:t>
            </w:r>
            <w:r>
              <w:br/>
            </w:r>
            <w:r>
              <w:rPr>
                <w:rFonts w:ascii="Times New Roman"/>
                <w:b w:val="false"/>
                <w:i w:val="false"/>
                <w:color w:val="000000"/>
                <w:sz w:val="20"/>
              </w:rPr>
              <w:t xml:space="preserve">
ісса- </w:t>
            </w:r>
            <w:r>
              <w:br/>
            </w:r>
            <w:r>
              <w:rPr>
                <w:rFonts w:ascii="Times New Roman"/>
                <w:b w:val="false"/>
                <w:i w:val="false"/>
                <w:color w:val="000000"/>
                <w:sz w:val="20"/>
              </w:rPr>
              <w:t xml:space="preserve">
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типо- </w:t>
            </w:r>
            <w:r>
              <w:br/>
            </w:r>
            <w:r>
              <w:rPr>
                <w:rFonts w:ascii="Times New Roman"/>
                <w:b w:val="false"/>
                <w:i w:val="false"/>
                <w:color w:val="000000"/>
                <w:sz w:val="20"/>
              </w:rPr>
              <w:t xml:space="preserve">
гра- </w:t>
            </w:r>
            <w:r>
              <w:br/>
            </w:r>
            <w:r>
              <w:rPr>
                <w:rFonts w:ascii="Times New Roman"/>
                <w:b w:val="false"/>
                <w:i w:val="false"/>
                <w:color w:val="000000"/>
                <w:sz w:val="20"/>
              </w:rPr>
              <w:t xml:space="preserve">
фия-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поч- </w:t>
            </w:r>
            <w:r>
              <w:br/>
            </w:r>
            <w:r>
              <w:rPr>
                <w:rFonts w:ascii="Times New Roman"/>
                <w:b w:val="false"/>
                <w:i w:val="false"/>
                <w:color w:val="000000"/>
                <w:sz w:val="20"/>
              </w:rPr>
              <w:t xml:space="preserve">
та- </w:t>
            </w:r>
            <w:r>
              <w:br/>
            </w:r>
            <w:r>
              <w:rPr>
                <w:rFonts w:ascii="Times New Roman"/>
                <w:b w:val="false"/>
                <w:i w:val="false"/>
                <w:color w:val="000000"/>
                <w:sz w:val="20"/>
              </w:rPr>
              <w:t xml:space="preserve">
теле- </w:t>
            </w:r>
            <w:r>
              <w:br/>
            </w:r>
            <w:r>
              <w:rPr>
                <w:rFonts w:ascii="Times New Roman"/>
                <w:b w:val="false"/>
                <w:i w:val="false"/>
                <w:color w:val="000000"/>
                <w:sz w:val="20"/>
              </w:rPr>
              <w:t xml:space="preserve">
граф- </w:t>
            </w:r>
            <w:r>
              <w:br/>
            </w:r>
            <w:r>
              <w:rPr>
                <w:rFonts w:ascii="Times New Roman"/>
                <w:b w:val="false"/>
                <w:i w:val="false"/>
                <w:color w:val="000000"/>
                <w:sz w:val="20"/>
              </w:rPr>
              <w:t xml:space="preserve">
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w:t>
            </w:r>
            <w:r>
              <w:br/>
            </w:r>
            <w:r>
              <w:rPr>
                <w:rFonts w:ascii="Times New Roman"/>
                <w:b w:val="false"/>
                <w:i w:val="false"/>
                <w:color w:val="000000"/>
                <w:sz w:val="20"/>
              </w:rPr>
              <w:t xml:space="preserve">
тен,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тен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мунал-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ке, </w:t>
            </w:r>
            <w:r>
              <w:br/>
            </w:r>
            <w:r>
              <w:rPr>
                <w:rFonts w:ascii="Times New Roman"/>
                <w:b w:val="false"/>
                <w:i w:val="false"/>
                <w:color w:val="000000"/>
                <w:sz w:val="20"/>
              </w:rPr>
              <w:t xml:space="preserve">
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сауық-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шару- </w:t>
            </w:r>
            <w:r>
              <w:br/>
            </w:r>
            <w:r>
              <w:rPr>
                <w:rFonts w:ascii="Times New Roman"/>
                <w:b w:val="false"/>
                <w:i w:val="false"/>
                <w:color w:val="000000"/>
                <w:sz w:val="20"/>
              </w:rPr>
              <w:t xml:space="preserve">
ашылық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шару- </w:t>
            </w:r>
            <w:r>
              <w:br/>
            </w:r>
            <w:r>
              <w:rPr>
                <w:rFonts w:ascii="Times New Roman"/>
                <w:b w:val="false"/>
                <w:i w:val="false"/>
                <w:color w:val="000000"/>
                <w:sz w:val="20"/>
              </w:rPr>
              <w:t xml:space="preserve">
ашылық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да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 </w:t>
            </w:r>
            <w:r>
              <w:br/>
            </w:r>
            <w:r>
              <w:rPr>
                <w:rFonts w:ascii="Times New Roman"/>
                <w:b w:val="false"/>
                <w:i w:val="false"/>
                <w:color w:val="000000"/>
                <w:sz w:val="20"/>
              </w:rPr>
              <w:t xml:space="preserve">
ныла-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 </w:t>
            </w:r>
            <w:r>
              <w:br/>
            </w:r>
            <w:r>
              <w:rPr>
                <w:rFonts w:ascii="Times New Roman"/>
                <w:b w:val="false"/>
                <w:i w:val="false"/>
                <w:color w:val="000000"/>
                <w:sz w:val="20"/>
              </w:rPr>
              <w:t xml:space="preserve">
ті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зервті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жұм- </w:t>
            </w:r>
            <w:r>
              <w:br/>
            </w:r>
            <w:r>
              <w:rPr>
                <w:rFonts w:ascii="Times New Roman"/>
                <w:b w:val="false"/>
                <w:i w:val="false"/>
                <w:color w:val="000000"/>
                <w:sz w:val="20"/>
              </w:rPr>
              <w:t xml:space="preserve">
сала-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 </w:t>
            </w:r>
            <w:r>
              <w:br/>
            </w:r>
            <w:r>
              <w:rPr>
                <w:rFonts w:ascii="Times New Roman"/>
                <w:b w:val="false"/>
                <w:i w:val="false"/>
                <w:color w:val="000000"/>
                <w:sz w:val="20"/>
              </w:rPr>
              <w:t xml:space="preserve">
матив- </w:t>
            </w:r>
            <w:r>
              <w:br/>
            </w:r>
            <w:r>
              <w:rPr>
                <w:rFonts w:ascii="Times New Roman"/>
                <w:b w:val="false"/>
                <w:i w:val="false"/>
                <w:color w:val="000000"/>
                <w:sz w:val="20"/>
              </w:rPr>
              <w:t xml:space="preserve">
тен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да </w:t>
            </w:r>
            <w:r>
              <w:br/>
            </w:r>
            <w:r>
              <w:rPr>
                <w:rFonts w:ascii="Times New Roman"/>
                <w:b w:val="false"/>
                <w:i w:val="false"/>
                <w:color w:val="000000"/>
                <w:sz w:val="20"/>
              </w:rPr>
              <w:t xml:space="preserve">
қор-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бүлі- </w:t>
            </w:r>
            <w:r>
              <w:br/>
            </w:r>
            <w:r>
              <w:rPr>
                <w:rFonts w:ascii="Times New Roman"/>
                <w:b w:val="false"/>
                <w:i w:val="false"/>
                <w:color w:val="000000"/>
                <w:sz w:val="20"/>
              </w:rPr>
              <w:t xml:space="preserve">
нуі </w:t>
            </w:r>
            <w:r>
              <w:br/>
            </w:r>
            <w:r>
              <w:rPr>
                <w:rFonts w:ascii="Times New Roman"/>
                <w:b w:val="false"/>
                <w:i w:val="false"/>
                <w:color w:val="000000"/>
                <w:sz w:val="20"/>
              </w:rPr>
              <w:t xml:space="preserve">
мен </w:t>
            </w:r>
            <w:r>
              <w:br/>
            </w:r>
            <w:r>
              <w:rPr>
                <w:rFonts w:ascii="Times New Roman"/>
                <w:b w:val="false"/>
                <w:i w:val="false"/>
                <w:color w:val="000000"/>
                <w:sz w:val="20"/>
              </w:rPr>
              <w:t xml:space="preserve">
жетіс- </w:t>
            </w:r>
            <w:r>
              <w:br/>
            </w:r>
            <w:r>
              <w:rPr>
                <w:rFonts w:ascii="Times New Roman"/>
                <w:b w:val="false"/>
                <w:i w:val="false"/>
                <w:color w:val="000000"/>
                <w:sz w:val="20"/>
              </w:rPr>
              <w:t xml:space="preserve">
пеу- </w:t>
            </w:r>
            <w:r>
              <w:br/>
            </w:r>
            <w:r>
              <w:rPr>
                <w:rFonts w:ascii="Times New Roman"/>
                <w:b w:val="false"/>
                <w:i w:val="false"/>
                <w:color w:val="000000"/>
                <w:sz w:val="20"/>
              </w:rPr>
              <w:t xml:space="preserve">
шілігі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ауди-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 </w:t>
            </w:r>
            <w:r>
              <w:br/>
            </w:r>
            <w:r>
              <w:rPr>
                <w:rFonts w:ascii="Times New Roman"/>
                <w:b w:val="false"/>
                <w:i w:val="false"/>
                <w:color w:val="000000"/>
                <w:sz w:val="20"/>
              </w:rPr>
              <w:t xml:space="preserve">
йын-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таныл-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дар, </w:t>
            </w:r>
            <w:r>
              <w:br/>
            </w:r>
            <w:r>
              <w:rPr>
                <w:rFonts w:ascii="Times New Roman"/>
                <w:b w:val="false"/>
                <w:i w:val="false"/>
                <w:color w:val="000000"/>
                <w:sz w:val="20"/>
              </w:rPr>
              <w:t xml:space="preserve">
өсім- </w:t>
            </w:r>
            <w:r>
              <w:br/>
            </w:r>
            <w:r>
              <w:rPr>
                <w:rFonts w:ascii="Times New Roman"/>
                <w:b w:val="false"/>
                <w:i w:val="false"/>
                <w:color w:val="000000"/>
                <w:sz w:val="20"/>
              </w:rPr>
              <w:t xml:space="preserve">
ақы- </w:t>
            </w:r>
            <w:r>
              <w:br/>
            </w:r>
            <w:r>
              <w:rPr>
                <w:rFonts w:ascii="Times New Roman"/>
                <w:b w:val="false"/>
                <w:i w:val="false"/>
                <w:color w:val="000000"/>
                <w:sz w:val="20"/>
              </w:rPr>
              <w:t xml:space="preserve">
лар, </w:t>
            </w:r>
            <w:r>
              <w:br/>
            </w:r>
            <w:r>
              <w:rPr>
                <w:rFonts w:ascii="Times New Roman"/>
                <w:b w:val="false"/>
                <w:i w:val="false"/>
                <w:color w:val="000000"/>
                <w:sz w:val="20"/>
              </w:rPr>
              <w:t xml:space="preserve">
тұрақ- </w:t>
            </w:r>
            <w:r>
              <w:br/>
            </w:r>
            <w:r>
              <w:rPr>
                <w:rFonts w:ascii="Times New Roman"/>
                <w:b w:val="false"/>
                <w:i w:val="false"/>
                <w:color w:val="000000"/>
                <w:sz w:val="20"/>
              </w:rPr>
              <w:t xml:space="preserve">
сыздық </w:t>
            </w:r>
            <w:r>
              <w:br/>
            </w:r>
            <w:r>
              <w:rPr>
                <w:rFonts w:ascii="Times New Roman"/>
                <w:b w:val="false"/>
                <w:i w:val="false"/>
                <w:color w:val="000000"/>
                <w:sz w:val="20"/>
              </w:rPr>
              <w:t xml:space="preserve">
айып-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сан-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 </w:t>
            </w:r>
            <w:r>
              <w:br/>
            </w:r>
            <w:r>
              <w:rPr>
                <w:rFonts w:ascii="Times New Roman"/>
                <w:b w:val="false"/>
                <w:i w:val="false"/>
                <w:color w:val="000000"/>
                <w:sz w:val="20"/>
              </w:rPr>
              <w:t xml:space="preserve">
тараж-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кел-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2740»"Өзге де </w:t>
            </w:r>
            <w:r>
              <w:br/>
            </w:r>
            <w:r>
              <w:rPr>
                <w:rFonts w:ascii="Times New Roman"/>
                <w:b w:val="false"/>
                <w:i w:val="false"/>
                <w:color w:val="000000"/>
                <w:sz w:val="20"/>
              </w:rPr>
              <w:t xml:space="preserve">
материалдық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амортизациясы"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3200»"Басқа да </w:t>
            </w:r>
            <w:r>
              <w:br/>
            </w:r>
            <w:r>
              <w:rPr>
                <w:rFonts w:ascii="Times New Roman"/>
                <w:b w:val="false"/>
                <w:i w:val="false"/>
                <w:color w:val="000000"/>
                <w:sz w:val="20"/>
              </w:rPr>
              <w:t xml:space="preserve">
міндетті және </w:t>
            </w:r>
            <w:r>
              <w:br/>
            </w:r>
            <w:r>
              <w:rPr>
                <w:rFonts w:ascii="Times New Roman"/>
                <w:b w:val="false"/>
                <w:i w:val="false"/>
                <w:color w:val="000000"/>
                <w:sz w:val="20"/>
              </w:rPr>
              <w:t xml:space="preserve">
ерікті төлемдер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кіші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4100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кіші </w:t>
            </w:r>
            <w:r>
              <w:br/>
            </w:r>
            <w:r>
              <w:rPr>
                <w:rFonts w:ascii="Times New Roman"/>
                <w:b w:val="false"/>
                <w:i w:val="false"/>
                <w:color w:val="000000"/>
                <w:sz w:val="20"/>
              </w:rPr>
              <w:t xml:space="preserve">
бөлімдері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(басқа </w:t>
            </w:r>
            <w:r>
              <w:br/>
            </w:r>
            <w:r>
              <w:rPr>
                <w:rFonts w:ascii="Times New Roman"/>
                <w:b w:val="false"/>
                <w:i w:val="false"/>
                <w:color w:val="000000"/>
                <w:sz w:val="20"/>
              </w:rPr>
              <w:t xml:space="preserve">
журнал-ордерлерде </w:t>
            </w:r>
            <w:r>
              <w:br/>
            </w:r>
            <w:r>
              <w:rPr>
                <w:rFonts w:ascii="Times New Roman"/>
                <w:b w:val="false"/>
                <w:i w:val="false"/>
                <w:color w:val="000000"/>
                <w:sz w:val="20"/>
              </w:rPr>
              <w:t xml:space="preserve">
көрсетілген сома)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Қаржыландыруға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313"/>
        <w:gridCol w:w="2133"/>
        <w:gridCol w:w="2373"/>
      </w:tblGrid>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Шығыстардың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(Дебет)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 2000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 2170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сыйақылар"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4400»"Өзге </w:t>
            </w:r>
            <w:r>
              <w:br/>
            </w:r>
            <w:r>
              <w:rPr>
                <w:rFonts w:ascii="Times New Roman"/>
                <w:b w:val="false"/>
                <w:i w:val="false"/>
                <w:color w:val="000000"/>
                <w:sz w:val="20"/>
              </w:rPr>
              <w:t xml:space="preserve">
де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төлеу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берушілердің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төлеу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w:t>
            </w:r>
            <w:r>
              <w:br/>
            </w:r>
            <w:r>
              <w:rPr>
                <w:rFonts w:ascii="Times New Roman"/>
                <w:b w:val="false"/>
                <w:i w:val="false"/>
                <w:color w:val="000000"/>
                <w:sz w:val="20"/>
              </w:rPr>
              <w:t xml:space="preserve">
жалға алу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пайыздар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құралдарының </w:t>
            </w:r>
            <w:r>
              <w:br/>
            </w:r>
            <w:r>
              <w:rPr>
                <w:rFonts w:ascii="Times New Roman"/>
                <w:b w:val="false"/>
                <w:i w:val="false"/>
                <w:color w:val="000000"/>
                <w:sz w:val="20"/>
              </w:rPr>
              <w:t xml:space="preserve">
әділ құнының </w:t>
            </w:r>
            <w:r>
              <w:br/>
            </w:r>
            <w:r>
              <w:rPr>
                <w:rFonts w:ascii="Times New Roman"/>
                <w:b w:val="false"/>
                <w:i w:val="false"/>
                <w:color w:val="000000"/>
                <w:sz w:val="20"/>
              </w:rPr>
              <w:t xml:space="preserve">
өзгеруінен </w:t>
            </w:r>
            <w:r>
              <w:br/>
            </w:r>
            <w:r>
              <w:rPr>
                <w:rFonts w:ascii="Times New Roman"/>
                <w:b w:val="false"/>
                <w:i w:val="false"/>
                <w:color w:val="000000"/>
                <w:sz w:val="20"/>
              </w:rPr>
              <w:t xml:space="preserve">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шығыстар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шығыстардың </w:t>
            </w:r>
            <w:r>
              <w:br/>
            </w:r>
            <w:r>
              <w:rPr>
                <w:rFonts w:ascii="Times New Roman"/>
                <w:b w:val="false"/>
                <w:i w:val="false"/>
                <w:color w:val="000000"/>
                <w:sz w:val="20"/>
              </w:rPr>
              <w:t xml:space="preserve">
жиыны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 10 журнал-ордерге N 3 ведомосте 7100»"Өнімді сату және қызметтер көрсету жөніндегі шығыстар", 7200»"Әкімшілік шығыстар" және 7300»"Қаржыландыруға арналған шығыстар" синтетикалық шоттарында ескерілетін шығыстар көрсетіледі. </w:t>
      </w:r>
      <w:r>
        <w:br/>
      </w:r>
      <w:r>
        <w:rPr>
          <w:rFonts w:ascii="Times New Roman"/>
          <w:b w:val="false"/>
          <w:i w:val="false"/>
          <w:color w:val="000000"/>
          <w:sz w:val="28"/>
        </w:rPr>
        <w:t xml:space="preserve">
      Ведомосте кредиттік айналымдар жазбаларының тәртібі N 1 ведомостіне түсініктемелерде айтылған тәртіпке ұқсас, бұл ретте осы шығыстар олардың түрлері бойынша көрсетіледі. </w:t>
      </w:r>
      <w:r>
        <w:br/>
      </w:r>
      <w:r>
        <w:rPr>
          <w:rFonts w:ascii="Times New Roman"/>
          <w:b w:val="false"/>
          <w:i w:val="false"/>
          <w:color w:val="000000"/>
          <w:sz w:val="28"/>
        </w:rPr>
        <w:t xml:space="preserve">
      қорытынды жолдарда есептелген кезең шығыстарының сомасы N 10 журнал-ордердің бірінші бөлімінің тиісті жолдарына коррепонданцияланатын шоттар бойынша ауыстыруға жатады. </w:t>
      </w:r>
    </w:p>
    <w:bookmarkStart w:name="z25" w:id="24"/>
    <w:p>
      <w:pPr>
        <w:spacing w:after="0"/>
        <w:ind w:left="0"/>
        <w:jc w:val="both"/>
      </w:pPr>
      <w:r>
        <w:rPr>
          <w:rFonts w:ascii="Times New Roman"/>
          <w:b w:val="false"/>
          <w:i w:val="false"/>
          <w:color w:val="000000"/>
          <w:sz w:val="28"/>
        </w:rPr>
        <w:t xml:space="preserve">
                                                           21-нысан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(жеке кәсіпкер) </w:t>
      </w:r>
    </w:p>
    <w:bookmarkEnd w:id="24"/>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N 10 журнал-ордерге </w:t>
      </w:r>
      <w:r>
        <w:br/>
      </w:r>
      <w:r>
        <w:rPr>
          <w:rFonts w:ascii="Times New Roman"/>
          <w:b w:val="false"/>
          <w:i w:val="false"/>
          <w:color w:val="000000"/>
          <w:sz w:val="28"/>
        </w:rPr>
        <w:t xml:space="preserve">
                           N 2 ведомость </w:t>
      </w:r>
      <w:r>
        <w:br/>
      </w:r>
      <w:r>
        <w:rPr>
          <w:rFonts w:ascii="Times New Roman"/>
          <w:b w:val="false"/>
          <w:i w:val="false"/>
          <w:color w:val="000000"/>
          <w:sz w:val="28"/>
        </w:rPr>
        <w:t xml:space="preserve">
        Туындау орындары бойынша негізгі өндіріс (көмекші </w:t>
      </w:r>
      <w:r>
        <w:br/>
      </w:r>
      <w:r>
        <w:rPr>
          <w:rFonts w:ascii="Times New Roman"/>
          <w:b w:val="false"/>
          <w:i w:val="false"/>
          <w:color w:val="000000"/>
          <w:sz w:val="28"/>
        </w:rPr>
        <w:t xml:space="preserve">
      өндіріс)* шығыстарын топтастыру, сондай-ақ дайын өнімнің </w:t>
      </w:r>
      <w:r>
        <w:br/>
      </w:r>
      <w:r>
        <w:rPr>
          <w:rFonts w:ascii="Times New Roman"/>
          <w:b w:val="false"/>
          <w:i w:val="false"/>
          <w:color w:val="000000"/>
          <w:sz w:val="28"/>
        </w:rPr>
        <w:t xml:space="preserve">
   (тауарлардың, жұмыстардың, қызметтердің) іс жүзіндегі өзіндік </w:t>
      </w:r>
      <w:r>
        <w:br/>
      </w:r>
      <w:r>
        <w:rPr>
          <w:rFonts w:ascii="Times New Roman"/>
          <w:b w:val="false"/>
          <w:i w:val="false"/>
          <w:color w:val="000000"/>
          <w:sz w:val="28"/>
        </w:rPr>
        <w:t xml:space="preserve">
                           құнын анықтау </w:t>
      </w:r>
      <w:r>
        <w:br/>
      </w:r>
      <w:r>
        <w:rPr>
          <w:rFonts w:ascii="Times New Roman"/>
          <w:b w:val="false"/>
          <w:i w:val="false"/>
          <w:color w:val="000000"/>
          <w:sz w:val="28"/>
        </w:rPr>
        <w:t xml:space="preserve">
                20____жылғы _______________________. </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xml:space="preserve">
*керек емесін сызып тастаңыз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Шоттардың кредитінен 8110»"Негізгі өндіріс (8310 </w:t>
            </w:r>
            <w:r>
              <w:br/>
            </w:r>
            <w:r>
              <w:rPr>
                <w:rFonts w:ascii="Times New Roman"/>
                <w:b w:val="false"/>
                <w:i w:val="false"/>
                <w:color w:val="000000"/>
                <w:sz w:val="20"/>
              </w:rPr>
              <w:t xml:space="preserve">
"Көмекші өндірістер")" шотының дебеті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еңбекақысын </w:t>
            </w:r>
            <w:r>
              <w:br/>
            </w:r>
            <w:r>
              <w:rPr>
                <w:rFonts w:ascii="Times New Roman"/>
                <w:b w:val="false"/>
                <w:i w:val="false"/>
                <w:color w:val="000000"/>
                <w:sz w:val="20"/>
              </w:rPr>
              <w:t xml:space="preserve">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шығыстары"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(8310 </w:t>
            </w:r>
            <w:r>
              <w:br/>
            </w:r>
            <w:r>
              <w:rPr>
                <w:rFonts w:ascii="Times New Roman"/>
                <w:b w:val="false"/>
                <w:i w:val="false"/>
                <w:color w:val="000000"/>
                <w:sz w:val="20"/>
              </w:rPr>
              <w:t xml:space="preserve">
"Кө- </w:t>
            </w:r>
            <w:r>
              <w:br/>
            </w:r>
            <w:r>
              <w:rPr>
                <w:rFonts w:ascii="Times New Roman"/>
                <w:b w:val="false"/>
                <w:i w:val="false"/>
                <w:color w:val="000000"/>
                <w:sz w:val="20"/>
              </w:rPr>
              <w:t xml:space="preserve">
мекші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шоты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(1-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айналымдар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дебетіне </w:t>
            </w:r>
            <w:r>
              <w:br/>
            </w:r>
            <w:r>
              <w:rPr>
                <w:rFonts w:ascii="Times New Roman"/>
                <w:b w:val="false"/>
                <w:i w:val="false"/>
                <w:color w:val="000000"/>
                <w:sz w:val="20"/>
              </w:rPr>
              <w:t xml:space="preserve">
шығындарды </w:t>
            </w:r>
            <w:r>
              <w:br/>
            </w:r>
            <w:r>
              <w:rPr>
                <w:rFonts w:ascii="Times New Roman"/>
                <w:b w:val="false"/>
                <w:i w:val="false"/>
                <w:color w:val="000000"/>
                <w:sz w:val="20"/>
              </w:rPr>
              <w:t xml:space="preserve">
азайтуға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(8310»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өндірістер") </w:t>
            </w:r>
            <w:r>
              <w:br/>
            </w:r>
            <w:r>
              <w:rPr>
                <w:rFonts w:ascii="Times New Roman"/>
                <w:b w:val="false"/>
                <w:i w:val="false"/>
                <w:color w:val="000000"/>
                <w:sz w:val="20"/>
              </w:rPr>
              <w:t xml:space="preserve">
шоты бойынша </w:t>
            </w:r>
            <w:r>
              <w:br/>
            </w:r>
            <w:r>
              <w:rPr>
                <w:rFonts w:ascii="Times New Roman"/>
                <w:b w:val="false"/>
                <w:i w:val="false"/>
                <w:color w:val="000000"/>
                <w:sz w:val="20"/>
              </w:rPr>
              <w:t xml:space="preserve">
ішкі айналым </w:t>
            </w:r>
            <w:r>
              <w:br/>
            </w:r>
            <w:r>
              <w:rPr>
                <w:rFonts w:ascii="Times New Roman"/>
                <w:b w:val="false"/>
                <w:i w:val="false"/>
                <w:color w:val="000000"/>
                <w:sz w:val="20"/>
              </w:rPr>
              <w:t xml:space="preserve">
(алып тас- </w:t>
            </w:r>
            <w:r>
              <w:br/>
            </w:r>
            <w:r>
              <w:rPr>
                <w:rFonts w:ascii="Times New Roman"/>
                <w:b w:val="false"/>
                <w:i w:val="false"/>
                <w:color w:val="000000"/>
                <w:sz w:val="20"/>
              </w:rPr>
              <w:t xml:space="preserve">
талды -, </w:t>
            </w:r>
            <w:r>
              <w:br/>
            </w:r>
            <w:r>
              <w:rPr>
                <w:rFonts w:ascii="Times New Roman"/>
                <w:b w:val="false"/>
                <w:i w:val="false"/>
                <w:color w:val="000000"/>
                <w:sz w:val="20"/>
              </w:rPr>
              <w:t xml:space="preserve">
қосылды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қалдығы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рес- </w:t>
            </w:r>
            <w:r>
              <w:br/>
            </w:r>
            <w:r>
              <w:rPr>
                <w:rFonts w:ascii="Times New Roman"/>
                <w:b w:val="false"/>
                <w:i w:val="false"/>
                <w:color w:val="000000"/>
                <w:sz w:val="20"/>
              </w:rPr>
              <w:t xml:space="preserve">
пон-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шот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аяғы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іс </w:t>
            </w:r>
            <w:r>
              <w:br/>
            </w:r>
            <w:r>
              <w:rPr>
                <w:rFonts w:ascii="Times New Roman"/>
                <w:b w:val="false"/>
                <w:i w:val="false"/>
                <w:color w:val="000000"/>
                <w:sz w:val="20"/>
              </w:rPr>
              <w:t xml:space="preserve">
жүзін-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8110»"Негізгі өндіріс (8310 </w:t>
            </w:r>
            <w:r>
              <w:br/>
            </w:r>
            <w:r>
              <w:rPr>
                <w:rFonts w:ascii="Times New Roman"/>
                <w:b w:val="false"/>
                <w:i w:val="false"/>
                <w:color w:val="000000"/>
                <w:sz w:val="20"/>
              </w:rPr>
              <w:t xml:space="preserve">
"Көмекші өндірістер") шотының </w:t>
            </w:r>
            <w:r>
              <w:br/>
            </w:r>
            <w:r>
              <w:rPr>
                <w:rFonts w:ascii="Times New Roman"/>
                <w:b w:val="false"/>
                <w:i w:val="false"/>
                <w:color w:val="000000"/>
                <w:sz w:val="20"/>
              </w:rPr>
              <w:t xml:space="preserve">
кредитінен шоттардың және кіші </w:t>
            </w:r>
            <w:r>
              <w:br/>
            </w:r>
            <w:r>
              <w:rPr>
                <w:rFonts w:ascii="Times New Roman"/>
                <w:b w:val="false"/>
                <w:i w:val="false"/>
                <w:color w:val="000000"/>
                <w:sz w:val="20"/>
              </w:rPr>
              <w:t xml:space="preserve">
бөлімдер шоттарының дебетіне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134Х»"негізгі өндіріс", 134Х </w:t>
            </w:r>
            <w:r>
              <w:br/>
            </w:r>
            <w:r>
              <w:rPr>
                <w:rFonts w:ascii="Times New Roman"/>
                <w:b w:val="false"/>
                <w:i w:val="false"/>
                <w:color w:val="000000"/>
                <w:sz w:val="20"/>
              </w:rPr>
              <w:t xml:space="preserve">
"жеке өндірістегі жартылай </w:t>
            </w:r>
            <w:r>
              <w:br/>
            </w:r>
            <w:r>
              <w:rPr>
                <w:rFonts w:ascii="Times New Roman"/>
                <w:b w:val="false"/>
                <w:i w:val="false"/>
                <w:color w:val="000000"/>
                <w:sz w:val="20"/>
              </w:rPr>
              <w:t xml:space="preserve">
фабрикаттар", 134Х "Көмекші </w:t>
            </w:r>
            <w:r>
              <w:br/>
            </w:r>
            <w:r>
              <w:rPr>
                <w:rFonts w:ascii="Times New Roman"/>
                <w:b w:val="false"/>
                <w:i w:val="false"/>
                <w:color w:val="000000"/>
                <w:sz w:val="20"/>
              </w:rPr>
              <w:t xml:space="preserve">
өндірістер", 1320»"Дайын өнім", </w:t>
            </w:r>
            <w:r>
              <w:br/>
            </w:r>
            <w:r>
              <w:rPr>
                <w:rFonts w:ascii="Times New Roman"/>
                <w:b w:val="false"/>
                <w:i w:val="false"/>
                <w:color w:val="000000"/>
                <w:sz w:val="20"/>
              </w:rPr>
              <w:t xml:space="preserve">
7010»"Сатылған өнімнің және </w:t>
            </w:r>
            <w:r>
              <w:br/>
            </w:r>
            <w:r>
              <w:rPr>
                <w:rFonts w:ascii="Times New Roman"/>
                <w:b w:val="false"/>
                <w:i w:val="false"/>
                <w:color w:val="000000"/>
                <w:sz w:val="20"/>
              </w:rPr>
              <w:t xml:space="preserve">
көрсетілген қызметтердің өзіндік </w:t>
            </w:r>
            <w:r>
              <w:br/>
            </w:r>
            <w:r>
              <w:rPr>
                <w:rFonts w:ascii="Times New Roman"/>
                <w:b w:val="false"/>
                <w:i w:val="false"/>
                <w:color w:val="000000"/>
                <w:sz w:val="20"/>
              </w:rPr>
              <w:t xml:space="preserve">
құны", 7110»"Өнімді сату және </w:t>
            </w:r>
            <w:r>
              <w:br/>
            </w:r>
            <w:r>
              <w:rPr>
                <w:rFonts w:ascii="Times New Roman"/>
                <w:b w:val="false"/>
                <w:i w:val="false"/>
                <w:color w:val="000000"/>
                <w:sz w:val="20"/>
              </w:rPr>
              <w:t xml:space="preserve">
қызметтер көрсету жөніндегі </w:t>
            </w:r>
            <w:r>
              <w:br/>
            </w:r>
            <w:r>
              <w:rPr>
                <w:rFonts w:ascii="Times New Roman"/>
                <w:b w:val="false"/>
                <w:i w:val="false"/>
                <w:color w:val="000000"/>
                <w:sz w:val="20"/>
              </w:rPr>
              <w:t xml:space="preserve">
шығыстар", 7210»"Әкімшілік </w:t>
            </w:r>
            <w:r>
              <w:br/>
            </w:r>
            <w:r>
              <w:rPr>
                <w:rFonts w:ascii="Times New Roman"/>
                <w:b w:val="false"/>
                <w:i w:val="false"/>
                <w:color w:val="000000"/>
                <w:sz w:val="20"/>
              </w:rPr>
              <w:t xml:space="preserve">
шығыстар", 811Х»"Материалдар", </w:t>
            </w:r>
            <w:r>
              <w:br/>
            </w:r>
            <w:r>
              <w:rPr>
                <w:rFonts w:ascii="Times New Roman"/>
                <w:b w:val="false"/>
                <w:i w:val="false"/>
                <w:color w:val="000000"/>
                <w:sz w:val="20"/>
              </w:rPr>
              <w:t xml:space="preserve">
841Х»"Негізгі құралдарды </w:t>
            </w:r>
            <w:r>
              <w:br/>
            </w:r>
            <w:r>
              <w:rPr>
                <w:rFonts w:ascii="Times New Roman"/>
                <w:b w:val="false"/>
                <w:i w:val="false"/>
                <w:color w:val="000000"/>
                <w:sz w:val="20"/>
              </w:rPr>
              <w:t xml:space="preserve">
жөндеу", 841Х»"Коммуналдық </w:t>
            </w:r>
            <w:r>
              <w:br/>
            </w:r>
            <w:r>
              <w:rPr>
                <w:rFonts w:ascii="Times New Roman"/>
                <w:b w:val="false"/>
                <w:i w:val="false"/>
                <w:color w:val="000000"/>
                <w:sz w:val="20"/>
              </w:rPr>
              <w:t xml:space="preserve">
қызметтер", 841Х»"Өзгелер" және </w:t>
            </w:r>
            <w:r>
              <w:br/>
            </w:r>
            <w:r>
              <w:rPr>
                <w:rFonts w:ascii="Times New Roman"/>
                <w:b w:val="false"/>
                <w:i w:val="false"/>
                <w:color w:val="000000"/>
                <w:sz w:val="20"/>
              </w:rPr>
              <w:t xml:space="preserve">
т.б.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аяқталды 200__жылғы»"______" ___________________ </w:t>
      </w:r>
    </w:p>
    <w:p>
      <w:pPr>
        <w:spacing w:after="0"/>
        <w:ind w:left="0"/>
        <w:jc w:val="both"/>
      </w:pPr>
      <w:r>
        <w:rPr>
          <w:rFonts w:ascii="Times New Roman"/>
          <w:b w:val="false"/>
          <w:i w:val="false"/>
          <w:color w:val="000000"/>
          <w:sz w:val="28"/>
        </w:rPr>
        <w:t xml:space="preserve">Орындаушылар: _____________________________ 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_____________________________ 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N 10 журнал-ордерге N 2 ведомость туындау орындары бойынша өндірістік шығыстарды топтауға, сондай-ақ дайын өнімнің (жұмыстардың, қызметтердің) іс жүзіндегі өзіндік құнын анықтауға арналған. </w:t>
      </w:r>
      <w:r>
        <w:br/>
      </w:r>
      <w:r>
        <w:rPr>
          <w:rFonts w:ascii="Times New Roman"/>
          <w:b w:val="false"/>
          <w:i w:val="false"/>
          <w:color w:val="000000"/>
          <w:sz w:val="28"/>
        </w:rPr>
        <w:t xml:space="preserve">
      Ведомостің бірінші бес бағанына N 10 журнал-ордерге N 1 ведомостен, сондай-ақ N 10 журнал-ордерден тиісті деректер ауыстырылады. Құрылымдық бөлімшелердің бөлінісінде негізгі өндіріс (көмекші өндірістер) шығыстарының жалпы сомасы 6»"Шығындардың жиыны" бағанында көрсетіледі. </w:t>
      </w:r>
      <w:r>
        <w:br/>
      </w:r>
      <w:r>
        <w:rPr>
          <w:rFonts w:ascii="Times New Roman"/>
          <w:b w:val="false"/>
          <w:i w:val="false"/>
          <w:color w:val="000000"/>
          <w:sz w:val="28"/>
        </w:rPr>
        <w:t xml:space="preserve">
      Өндірістік шығындарды азайтуға есептен шығаруға жататын сома»"Есептен шығарылды" бағанында көрсетіледі. Мысалға, мұнда қайтарылған қалдықтардың, яғни шығыс материалының дайын өнімге және т.с.с. айналуы процесінде пайда болған шикізаттың, материалдардың және т.б. сомасы көрсетіледі. </w:t>
      </w:r>
      <w:r>
        <w:br/>
      </w:r>
      <w:r>
        <w:rPr>
          <w:rFonts w:ascii="Times New Roman"/>
          <w:b w:val="false"/>
          <w:i w:val="false"/>
          <w:color w:val="000000"/>
          <w:sz w:val="28"/>
        </w:rPr>
        <w:t xml:space="preserve">
      8110»"Негізгі өндіріс (8310 "Көмекші өндірістер") шоты бойынша ішкі айналым" (берілді -, алынды +) бағанында бір құрылымдық бөлімше екінші құрылымдық бөлімшеге көрсеткен қызметтердің өзіндік құны көрсетіледі. Бұл деректер құрылымдық бөлімшелердің бөлінісінде тиісінше бұл қызметтер көрсетілген немесе алынған болып табыла ма, соған қарай қосу немесе шегеру белгісімен көрсетіледі. </w:t>
      </w:r>
      <w:r>
        <w:br/>
      </w:r>
      <w:r>
        <w:rPr>
          <w:rFonts w:ascii="Times New Roman"/>
          <w:b w:val="false"/>
          <w:i w:val="false"/>
          <w:color w:val="000000"/>
          <w:sz w:val="28"/>
        </w:rPr>
        <w:t xml:space="preserve">
      Айдың басына аяқталмаған өндірістің қалдықтары өткен айдағы ведомостің деректері бойынша көрсетіледі, ал айдың аяғына қалдық аяқталмаған өндірістің түгендеу актілері немесе есепті деректер бойынша анықталады. </w:t>
      </w:r>
      <w:r>
        <w:br/>
      </w:r>
      <w:r>
        <w:rPr>
          <w:rFonts w:ascii="Times New Roman"/>
          <w:b w:val="false"/>
          <w:i w:val="false"/>
          <w:color w:val="000000"/>
          <w:sz w:val="28"/>
        </w:rPr>
        <w:t xml:space="preserve">
      Есепті айда шығарылған өнімнің іс жүзіндегі өзіндік құнын анықтау үшін (16-баған) сомаға 14-бағ.+ 9-бағ.- 11-бағ.  </w:t>
      </w:r>
      <w:r>
        <w:rPr>
          <w:rFonts w:ascii="Times New Roman"/>
          <w:b w:val="false"/>
          <w:i w:val="false"/>
          <w:color w:val="000000"/>
          <w:sz w:val="28"/>
          <w:u w:val="single"/>
        </w:rPr>
        <w:t xml:space="preserve">+ </w:t>
      </w:r>
      <w:r>
        <w:rPr>
          <w:rFonts w:ascii="Times New Roman"/>
          <w:b w:val="false"/>
          <w:i w:val="false"/>
          <w:color w:val="000000"/>
          <w:sz w:val="28"/>
        </w:rPr>
        <w:t xml:space="preserve">13-бағ.- 15-бағ. </w:t>
      </w:r>
      <w:r>
        <w:br/>
      </w:r>
      <w:r>
        <w:rPr>
          <w:rFonts w:ascii="Times New Roman"/>
          <w:b w:val="false"/>
          <w:i w:val="false"/>
          <w:color w:val="000000"/>
          <w:sz w:val="28"/>
        </w:rPr>
        <w:t xml:space="preserve">
      Дайын өнімнің, көрсетілген қызметтердің іс жүзіндегі құны және аяқталмаған өндірістің құны 15-21 8110»"Негізгі өндіріс (8310»"Көмекші өндірістер") шотының кредитінен" бағандарында көрсетіледі. </w:t>
      </w:r>
    </w:p>
    <w:bookmarkStart w:name="z26" w:id="25"/>
    <w:p>
      <w:pPr>
        <w:spacing w:after="0"/>
        <w:ind w:left="0"/>
        <w:jc w:val="both"/>
      </w:pPr>
      <w:r>
        <w:rPr>
          <w:rFonts w:ascii="Times New Roman"/>
          <w:b w:val="false"/>
          <w:i w:val="false"/>
          <w:color w:val="000000"/>
          <w:sz w:val="28"/>
        </w:rPr>
        <w:t xml:space="preserve">
                                                           22-нысан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ұйым (жеке кәсіпкер) </w:t>
      </w:r>
    </w:p>
    <w:bookmarkEnd w:id="25"/>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Тікелей сызықты есептен шығару әдісі бойынша бөлінбеген </w:t>
      </w:r>
      <w:r>
        <w:br/>
      </w:r>
      <w:r>
        <w:rPr>
          <w:rFonts w:ascii="Times New Roman"/>
          <w:b w:val="false"/>
          <w:i w:val="false"/>
          <w:color w:val="000000"/>
          <w:sz w:val="28"/>
        </w:rPr>
        <w:t xml:space="preserve">
         кіріске жатқызуға жататын негізгі құралдардың тозу </w:t>
      </w:r>
      <w:r>
        <w:br/>
      </w:r>
      <w:r>
        <w:rPr>
          <w:rFonts w:ascii="Times New Roman"/>
          <w:b w:val="false"/>
          <w:i w:val="false"/>
          <w:color w:val="000000"/>
          <w:sz w:val="28"/>
        </w:rPr>
        <w:t xml:space="preserve">
       сомасын және негізгі құралдарды қайта бағалау сомасын </w:t>
      </w:r>
      <w:r>
        <w:br/>
      </w:r>
      <w:r>
        <w:rPr>
          <w:rFonts w:ascii="Times New Roman"/>
          <w:b w:val="false"/>
          <w:i w:val="false"/>
          <w:color w:val="000000"/>
          <w:sz w:val="28"/>
        </w:rPr>
        <w:t xml:space="preserve">
                    есептеудің әзірлеме кестесі </w:t>
      </w:r>
      <w:r>
        <w:br/>
      </w:r>
      <w:r>
        <w:rPr>
          <w:rFonts w:ascii="Times New Roman"/>
          <w:b w:val="false"/>
          <w:i w:val="false"/>
          <w:color w:val="000000"/>
          <w:sz w:val="28"/>
        </w:rPr>
        <w:t xml:space="preserve">
               20_____жылғы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9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аударылды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кезеңдегі </w:t>
            </w:r>
            <w:r>
              <w:br/>
            </w:r>
            <w:r>
              <w:rPr>
                <w:rFonts w:ascii="Times New Roman"/>
                <w:b w:val="false"/>
                <w:i w:val="false"/>
                <w:color w:val="000000"/>
                <w:sz w:val="20"/>
              </w:rPr>
              <w:t xml:space="preserve">
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ғы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w:t>
            </w:r>
            <w:r>
              <w:br/>
            </w:r>
            <w:r>
              <w:rPr>
                <w:rFonts w:ascii="Times New Roman"/>
                <w:b w:val="false"/>
                <w:i w:val="false"/>
                <w:color w:val="000000"/>
                <w:sz w:val="20"/>
              </w:rPr>
              <w:t xml:space="preserve">
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пен </w:t>
            </w:r>
            <w:r>
              <w:br/>
            </w:r>
            <w:r>
              <w:rPr>
                <w:rFonts w:ascii="Times New Roman"/>
                <w:b w:val="false"/>
                <w:i w:val="false"/>
                <w:color w:val="000000"/>
                <w:sz w:val="20"/>
              </w:rPr>
              <w:t xml:space="preserve">
бірік-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житын </w:t>
            </w:r>
            <w:r>
              <w:br/>
            </w:r>
            <w:r>
              <w:rPr>
                <w:rFonts w:ascii="Times New Roman"/>
                <w:b w:val="false"/>
                <w:i w:val="false"/>
                <w:color w:val="000000"/>
                <w:sz w:val="20"/>
              </w:rPr>
              <w:t xml:space="preserve">
мүлік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(1- </w:t>
            </w:r>
            <w:r>
              <w:br/>
            </w:r>
            <w:r>
              <w:rPr>
                <w:rFonts w:ascii="Times New Roman"/>
                <w:b w:val="false"/>
                <w:i w:val="false"/>
                <w:color w:val="000000"/>
                <w:sz w:val="20"/>
              </w:rPr>
              <w:t xml:space="preserve">
бағ.+ </w:t>
            </w:r>
            <w:r>
              <w:br/>
            </w:r>
            <w:r>
              <w:rPr>
                <w:rFonts w:ascii="Times New Roman"/>
                <w:b w:val="false"/>
                <w:i w:val="false"/>
                <w:color w:val="000000"/>
                <w:sz w:val="20"/>
              </w:rPr>
              <w:t xml:space="preserve">
6- </w:t>
            </w:r>
            <w:r>
              <w:br/>
            </w:r>
            <w:r>
              <w:rPr>
                <w:rFonts w:ascii="Times New Roman"/>
                <w:b w:val="false"/>
                <w:i w:val="false"/>
                <w:color w:val="000000"/>
                <w:sz w:val="20"/>
              </w:rPr>
              <w:t xml:space="preserve">
бағ.- </w:t>
            </w:r>
            <w:r>
              <w:br/>
            </w:r>
            <w:r>
              <w:rPr>
                <w:rFonts w:ascii="Times New Roman"/>
                <w:b w:val="false"/>
                <w:i w:val="false"/>
                <w:color w:val="000000"/>
                <w:sz w:val="20"/>
              </w:rPr>
              <w:t xml:space="preserve">
8- </w:t>
            </w:r>
            <w:r>
              <w:br/>
            </w:r>
            <w:r>
              <w:rPr>
                <w:rFonts w:ascii="Times New Roman"/>
                <w:b w:val="false"/>
                <w:i w:val="false"/>
                <w:color w:val="000000"/>
                <w:sz w:val="20"/>
              </w:rPr>
              <w:t xml:space="preserve">
бағ.+ </w:t>
            </w:r>
            <w:r>
              <w:br/>
            </w:r>
            <w:r>
              <w:rPr>
                <w:rFonts w:ascii="Times New Roman"/>
                <w:b w:val="false"/>
                <w:i w:val="false"/>
                <w:color w:val="000000"/>
                <w:sz w:val="20"/>
              </w:rPr>
              <w:t xml:space="preserve">
11- </w:t>
            </w:r>
            <w:r>
              <w:br/>
            </w:r>
            <w:r>
              <w:rPr>
                <w:rFonts w:ascii="Times New Roman"/>
                <w:b w:val="false"/>
                <w:i w:val="false"/>
                <w:color w:val="000000"/>
                <w:sz w:val="20"/>
              </w:rPr>
              <w:t xml:space="preserve">
бағ.)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 </w:t>
            </w:r>
            <w:r>
              <w:br/>
            </w:r>
            <w:r>
              <w:rPr>
                <w:rFonts w:ascii="Times New Roman"/>
                <w:b w:val="false"/>
                <w:i w:val="false"/>
                <w:color w:val="000000"/>
                <w:sz w:val="20"/>
              </w:rPr>
              <w:t xml:space="preserve">
бағ. </w:t>
            </w:r>
            <w:r>
              <w:br/>
            </w:r>
            <w:r>
              <w:rPr>
                <w:rFonts w:ascii="Times New Roman"/>
                <w:b w:val="false"/>
                <w:i w:val="false"/>
                <w:color w:val="000000"/>
                <w:sz w:val="20"/>
              </w:rPr>
              <w:t xml:space="preserve">
- 9- </w:t>
            </w:r>
            <w:r>
              <w:br/>
            </w:r>
            <w:r>
              <w:rPr>
                <w:rFonts w:ascii="Times New Roman"/>
                <w:b w:val="false"/>
                <w:i w:val="false"/>
                <w:color w:val="000000"/>
                <w:sz w:val="20"/>
              </w:rPr>
              <w:t xml:space="preserve">
бағ.  </w:t>
            </w:r>
            <w:r>
              <w:rPr>
                <w:rFonts w:ascii="Times New Roman"/>
                <w:b w:val="false"/>
                <w:i w:val="false"/>
                <w:color w:val="000000"/>
                <w:sz w:val="20"/>
                <w:u w:val="single"/>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бағ.)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w:t>
            </w:r>
            <w:r>
              <w:br/>
            </w:r>
            <w:r>
              <w:rPr>
                <w:rFonts w:ascii="Times New Roman"/>
                <w:b w:val="false"/>
                <w:i w:val="false"/>
                <w:color w:val="000000"/>
                <w:sz w:val="20"/>
              </w:rPr>
              <w:t xml:space="preserve">
арт- </w:t>
            </w:r>
            <w:r>
              <w:br/>
            </w:r>
            <w:r>
              <w:rPr>
                <w:rFonts w:ascii="Times New Roman"/>
                <w:b w:val="false"/>
                <w:i w:val="false"/>
                <w:color w:val="000000"/>
                <w:sz w:val="20"/>
              </w:rPr>
              <w:t xml:space="preserve">
тыру </w:t>
            </w:r>
            <w:r>
              <w:br/>
            </w:r>
            <w:r>
              <w:rPr>
                <w:rFonts w:ascii="Times New Roman"/>
                <w:b w:val="false"/>
                <w:i w:val="false"/>
                <w:color w:val="000000"/>
                <w:sz w:val="20"/>
              </w:rPr>
              <w:t xml:space="preserve">
(азай- </w:t>
            </w:r>
            <w:r>
              <w:br/>
            </w:r>
            <w:r>
              <w:rPr>
                <w:rFonts w:ascii="Times New Roman"/>
                <w:b w:val="false"/>
                <w:i w:val="false"/>
                <w:color w:val="000000"/>
                <w:sz w:val="20"/>
              </w:rPr>
              <w:t xml:space="preserve">
ту)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xml:space="preserve">
                                                              23-нысан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ұйым (жеке кәсіпкер) </w:t>
      </w:r>
    </w:p>
    <w:bookmarkEnd w:id="26"/>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Материалдық емес активтер бойынша амортизациялық </w:t>
      </w:r>
      <w:r>
        <w:br/>
      </w:r>
      <w:r>
        <w:rPr>
          <w:rFonts w:ascii="Times New Roman"/>
          <w:b w:val="false"/>
          <w:i w:val="false"/>
          <w:color w:val="000000"/>
          <w:sz w:val="28"/>
        </w:rPr>
        <w:t xml:space="preserve">
          аударымдардың сомасын есептеудің әзірлеме кестесі </w:t>
      </w:r>
      <w:r>
        <w:br/>
      </w:r>
      <w:r>
        <w:rPr>
          <w:rFonts w:ascii="Times New Roman"/>
          <w:b w:val="false"/>
          <w:i w:val="false"/>
          <w:color w:val="000000"/>
          <w:sz w:val="28"/>
        </w:rPr>
        <w:t xml:space="preserve">
                  20______жылғы___________________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w:t>
            </w:r>
            <w:r>
              <w:br/>
            </w:r>
            <w:r>
              <w:rPr>
                <w:rFonts w:ascii="Times New Roman"/>
                <w:b w:val="false"/>
                <w:i w:val="false"/>
                <w:color w:val="000000"/>
                <w:sz w:val="20"/>
              </w:rPr>
              <w:t xml:space="preserve">
қаша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далы </w:t>
            </w:r>
            <w:r>
              <w:br/>
            </w:r>
            <w:r>
              <w:rPr>
                <w:rFonts w:ascii="Times New Roman"/>
                <w:b w:val="false"/>
                <w:i w:val="false"/>
                <w:color w:val="000000"/>
                <w:sz w:val="20"/>
              </w:rPr>
              <w:t xml:space="preserve">
қол- </w:t>
            </w:r>
            <w:r>
              <w:br/>
            </w:r>
            <w:r>
              <w:rPr>
                <w:rFonts w:ascii="Times New Roman"/>
                <w:b w:val="false"/>
                <w:i w:val="false"/>
                <w:color w:val="000000"/>
                <w:sz w:val="20"/>
              </w:rPr>
              <w:t xml:space="preserve">
дану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(2700 кіші </w:t>
            </w:r>
            <w:r>
              <w:br/>
            </w:r>
            <w:r>
              <w:rPr>
                <w:rFonts w:ascii="Times New Roman"/>
                <w:b w:val="false"/>
                <w:i w:val="false"/>
                <w:color w:val="000000"/>
                <w:sz w:val="20"/>
              </w:rPr>
              <w:t xml:space="preserve">
бөлімінің </w:t>
            </w:r>
            <w:r>
              <w:br/>
            </w:r>
            <w:r>
              <w:rPr>
                <w:rFonts w:ascii="Times New Roman"/>
                <w:b w:val="false"/>
                <w:i w:val="false"/>
                <w:color w:val="000000"/>
                <w:sz w:val="20"/>
              </w:rPr>
              <w:t xml:space="preserve">
шоты)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(түсім)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жаттың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амртизациясы (2740 шотының)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сомасы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(есептен </w:t>
            </w:r>
            <w:r>
              <w:br/>
            </w:r>
            <w:r>
              <w:rPr>
                <w:rFonts w:ascii="Times New Roman"/>
                <w:b w:val="false"/>
                <w:i w:val="false"/>
                <w:color w:val="000000"/>
                <w:sz w:val="20"/>
              </w:rPr>
              <w:t xml:space="preserve">
шығару)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аяғына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сома, </w:t>
            </w:r>
            <w:r>
              <w:br/>
            </w:r>
            <w:r>
              <w:rPr>
                <w:rFonts w:ascii="Times New Roman"/>
                <w:b w:val="false"/>
                <w:i w:val="false"/>
                <w:color w:val="000000"/>
                <w:sz w:val="20"/>
              </w:rPr>
              <w:t xml:space="preserve">
%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(7 </w:t>
            </w:r>
            <w:r>
              <w:br/>
            </w:r>
            <w:r>
              <w:rPr>
                <w:rFonts w:ascii="Times New Roman"/>
                <w:b w:val="false"/>
                <w:i w:val="false"/>
                <w:color w:val="000000"/>
                <w:sz w:val="20"/>
              </w:rPr>
              <w:t xml:space="preserve">
бағ. </w:t>
            </w:r>
            <w:r>
              <w:br/>
            </w:r>
            <w:r>
              <w:rPr>
                <w:rFonts w:ascii="Times New Roman"/>
                <w:b w:val="false"/>
                <w:i w:val="false"/>
                <w:color w:val="000000"/>
                <w:sz w:val="20"/>
              </w:rPr>
              <w:t xml:space="preserve">
х 8 </w:t>
            </w:r>
            <w:r>
              <w:br/>
            </w:r>
            <w:r>
              <w:rPr>
                <w:rFonts w:ascii="Times New Roman"/>
                <w:b w:val="false"/>
                <w:i w:val="false"/>
                <w:color w:val="000000"/>
                <w:sz w:val="20"/>
              </w:rPr>
              <w:t xml:space="preserve">
бағ.)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жаттың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себеп- </w:t>
            </w:r>
            <w:r>
              <w:br/>
            </w:r>
            <w:r>
              <w:rPr>
                <w:rFonts w:ascii="Times New Roman"/>
                <w:b w:val="false"/>
                <w:i w:val="false"/>
                <w:color w:val="000000"/>
                <w:sz w:val="20"/>
              </w:rPr>
              <w:t xml:space="preserve">
тері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аяқталды 20____жылғы»"_____"»______________ </w:t>
      </w:r>
    </w:p>
    <w:p>
      <w:pPr>
        <w:spacing w:after="0"/>
        <w:ind w:left="0"/>
        <w:jc w:val="both"/>
      </w:pPr>
      <w:r>
        <w:rPr>
          <w:rFonts w:ascii="Times New Roman"/>
          <w:b w:val="false"/>
          <w:i w:val="false"/>
          <w:color w:val="000000"/>
          <w:sz w:val="28"/>
        </w:rPr>
        <w:t xml:space="preserve">Орындаушы __________________________ </w:t>
      </w:r>
    </w:p>
    <w:bookmarkStart w:name="z28" w:id="27"/>
    <w:p>
      <w:pPr>
        <w:spacing w:after="0"/>
        <w:ind w:left="0"/>
        <w:jc w:val="both"/>
      </w:pPr>
      <w:r>
        <w:rPr>
          <w:rFonts w:ascii="Times New Roman"/>
          <w:b w:val="false"/>
          <w:i w:val="false"/>
          <w:color w:val="000000"/>
          <w:sz w:val="28"/>
        </w:rPr>
        <w:t xml:space="preserve">
                                                           24-нысан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ұйым (жеке кәсіпкер) </w:t>
      </w:r>
    </w:p>
    <w:bookmarkEnd w:id="27"/>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Негізгі құралдардың тозу сомасының және азайтылатын қалдық </w:t>
      </w:r>
      <w:r>
        <w:br/>
      </w:r>
      <w:r>
        <w:rPr>
          <w:rFonts w:ascii="Times New Roman"/>
          <w:b w:val="false"/>
          <w:i w:val="false"/>
          <w:color w:val="000000"/>
          <w:sz w:val="28"/>
        </w:rPr>
        <w:t xml:space="preserve">
     әдісі бойынша бөлінбеген кіріске жатқызуға жататын негізгі </w:t>
      </w:r>
      <w:r>
        <w:br/>
      </w:r>
      <w:r>
        <w:rPr>
          <w:rFonts w:ascii="Times New Roman"/>
          <w:b w:val="false"/>
          <w:i w:val="false"/>
          <w:color w:val="000000"/>
          <w:sz w:val="28"/>
        </w:rPr>
        <w:t xml:space="preserve">
      құралдарды қайта бағалау сомасы есебінің әзірлеме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есептелді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r>
              <w:br/>
            </w:r>
            <w:r>
              <w:rPr>
                <w:rFonts w:ascii="Times New Roman"/>
                <w:b w:val="false"/>
                <w:i w:val="false"/>
                <w:color w:val="000000"/>
                <w:sz w:val="20"/>
              </w:rPr>
              <w:t xml:space="preserve">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w:t>
            </w:r>
            <w:r>
              <w:br/>
            </w:r>
            <w:r>
              <w:rPr>
                <w:rFonts w:ascii="Times New Roman"/>
                <w:b w:val="false"/>
                <w:i w:val="false"/>
                <w:color w:val="000000"/>
                <w:sz w:val="20"/>
              </w:rPr>
              <w:t xml:space="preserve">
шығару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жабды-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пен </w:t>
            </w:r>
            <w:r>
              <w:br/>
            </w:r>
            <w:r>
              <w:rPr>
                <w:rFonts w:ascii="Times New Roman"/>
                <w:b w:val="false"/>
                <w:i w:val="false"/>
                <w:color w:val="000000"/>
                <w:sz w:val="20"/>
              </w:rPr>
              <w:t xml:space="preserve">
бірік-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мүлік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(2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ентін </w:t>
            </w:r>
            <w:r>
              <w:br/>
            </w:r>
            <w:r>
              <w:rPr>
                <w:rFonts w:ascii="Times New Roman"/>
                <w:b w:val="false"/>
                <w:i w:val="false"/>
                <w:color w:val="000000"/>
                <w:sz w:val="20"/>
              </w:rPr>
              <w:t xml:space="preserve">
еске- </w:t>
            </w:r>
            <w:r>
              <w:br/>
            </w:r>
            <w:r>
              <w:rPr>
                <w:rFonts w:ascii="Times New Roman"/>
                <w:b w:val="false"/>
                <w:i w:val="false"/>
                <w:color w:val="000000"/>
                <w:sz w:val="20"/>
              </w:rPr>
              <w:t xml:space="preserve">
ре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(9- </w:t>
            </w:r>
            <w:r>
              <w:br/>
            </w:r>
            <w:r>
              <w:rPr>
                <w:rFonts w:ascii="Times New Roman"/>
                <w:b w:val="false"/>
                <w:i w:val="false"/>
                <w:color w:val="000000"/>
                <w:sz w:val="20"/>
              </w:rPr>
              <w:t xml:space="preserve">
бағ. </w:t>
            </w:r>
            <w:r>
              <w:br/>
            </w:r>
            <w:r>
              <w:rPr>
                <w:rFonts w:ascii="Times New Roman"/>
                <w:b w:val="false"/>
                <w:i w:val="false"/>
                <w:color w:val="000000"/>
                <w:sz w:val="20"/>
              </w:rPr>
              <w:t xml:space="preserve">
х.11- </w:t>
            </w:r>
            <w:r>
              <w:br/>
            </w:r>
            <w:r>
              <w:rPr>
                <w:rFonts w:ascii="Times New Roman"/>
                <w:b w:val="false"/>
                <w:i w:val="false"/>
                <w:color w:val="000000"/>
                <w:sz w:val="20"/>
              </w:rPr>
              <w:t xml:space="preserve">
бағ.)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(10- </w:t>
            </w:r>
            <w:r>
              <w:br/>
            </w:r>
            <w:r>
              <w:rPr>
                <w:rFonts w:ascii="Times New Roman"/>
                <w:b w:val="false"/>
                <w:i w:val="false"/>
                <w:color w:val="000000"/>
                <w:sz w:val="20"/>
              </w:rPr>
              <w:t xml:space="preserve">
бағ.х </w:t>
            </w:r>
            <w:r>
              <w:br/>
            </w:r>
            <w:r>
              <w:rPr>
                <w:rFonts w:ascii="Times New Roman"/>
                <w:b w:val="false"/>
                <w:i w:val="false"/>
                <w:color w:val="000000"/>
                <w:sz w:val="20"/>
              </w:rPr>
              <w:t xml:space="preserve">
11- </w:t>
            </w:r>
            <w:r>
              <w:br/>
            </w:r>
            <w:r>
              <w:rPr>
                <w:rFonts w:ascii="Times New Roman"/>
                <w:b w:val="false"/>
                <w:i w:val="false"/>
                <w:color w:val="000000"/>
                <w:sz w:val="20"/>
              </w:rPr>
              <w:t xml:space="preserve">
бағ.)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жете-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(ар- </w:t>
            </w:r>
            <w:r>
              <w:br/>
            </w:r>
            <w:r>
              <w:rPr>
                <w:rFonts w:ascii="Times New Roman"/>
                <w:b w:val="false"/>
                <w:i w:val="false"/>
                <w:color w:val="000000"/>
                <w:sz w:val="20"/>
              </w:rPr>
              <w:t xml:space="preserve">
зан- </w:t>
            </w:r>
            <w:r>
              <w:br/>
            </w:r>
            <w:r>
              <w:rPr>
                <w:rFonts w:ascii="Times New Roman"/>
                <w:b w:val="false"/>
                <w:i w:val="false"/>
                <w:color w:val="000000"/>
                <w:sz w:val="20"/>
              </w:rPr>
              <w:t xml:space="preserve">
дату) </w:t>
            </w:r>
            <w:r>
              <w:br/>
            </w:r>
            <w:r>
              <w:rPr>
                <w:rFonts w:ascii="Times New Roman"/>
                <w:b w:val="false"/>
                <w:i w:val="false"/>
                <w:color w:val="000000"/>
                <w:sz w:val="20"/>
              </w:rPr>
              <w:t xml:space="preserve">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 </w:t>
            </w:r>
            <w:r>
              <w:br/>
            </w:r>
            <w:r>
              <w:rPr>
                <w:rFonts w:ascii="Times New Roman"/>
                <w:b w:val="false"/>
                <w:i w:val="false"/>
                <w:color w:val="000000"/>
                <w:sz w:val="20"/>
              </w:rPr>
              <w:t xml:space="preserve">
(1- </w:t>
            </w:r>
            <w:r>
              <w:br/>
            </w:r>
            <w:r>
              <w:rPr>
                <w:rFonts w:ascii="Times New Roman"/>
                <w:b w:val="false"/>
                <w:i w:val="false"/>
                <w:color w:val="000000"/>
                <w:sz w:val="20"/>
              </w:rPr>
              <w:t xml:space="preserve">
бағ. </w:t>
            </w:r>
            <w:r>
              <w:br/>
            </w:r>
            <w:r>
              <w:rPr>
                <w:rFonts w:ascii="Times New Roman"/>
                <w:b w:val="false"/>
                <w:i w:val="false"/>
                <w:color w:val="000000"/>
                <w:sz w:val="20"/>
              </w:rPr>
              <w:t xml:space="preserve">
- 3- </w:t>
            </w:r>
            <w:r>
              <w:br/>
            </w:r>
            <w:r>
              <w:rPr>
                <w:rFonts w:ascii="Times New Roman"/>
                <w:b w:val="false"/>
                <w:i w:val="false"/>
                <w:color w:val="000000"/>
                <w:sz w:val="20"/>
              </w:rPr>
              <w:t xml:space="preserve">
бағ + </w:t>
            </w:r>
            <w:r>
              <w:br/>
            </w:r>
            <w:r>
              <w:rPr>
                <w:rFonts w:ascii="Times New Roman"/>
                <w:b w:val="false"/>
                <w:i w:val="false"/>
                <w:color w:val="000000"/>
                <w:sz w:val="20"/>
              </w:rPr>
              <w:t xml:space="preserve">
5- </w:t>
            </w:r>
            <w:r>
              <w:br/>
            </w:r>
            <w:r>
              <w:rPr>
                <w:rFonts w:ascii="Times New Roman"/>
                <w:b w:val="false"/>
                <w:i w:val="false"/>
                <w:color w:val="000000"/>
                <w:sz w:val="20"/>
              </w:rPr>
              <w:t xml:space="preserve">
бағ. - </w:t>
            </w:r>
            <w:r>
              <w:br/>
            </w:r>
            <w:r>
              <w:rPr>
                <w:rFonts w:ascii="Times New Roman"/>
                <w:b w:val="false"/>
                <w:i w:val="false"/>
                <w:color w:val="000000"/>
                <w:sz w:val="20"/>
              </w:rPr>
              <w:t xml:space="preserve">
6- </w:t>
            </w:r>
            <w:r>
              <w:br/>
            </w:r>
            <w:r>
              <w:rPr>
                <w:rFonts w:ascii="Times New Roman"/>
                <w:b w:val="false"/>
                <w:i w:val="false"/>
                <w:color w:val="000000"/>
                <w:sz w:val="20"/>
              </w:rPr>
              <w:t xml:space="preserve">
бағ.+ </w:t>
            </w:r>
            <w:r>
              <w:br/>
            </w:r>
            <w:r>
              <w:rPr>
                <w:rFonts w:ascii="Times New Roman"/>
                <w:b w:val="false"/>
                <w:i w:val="false"/>
                <w:color w:val="000000"/>
                <w:sz w:val="20"/>
              </w:rPr>
              <w:t xml:space="preserve">
8- </w:t>
            </w:r>
            <w:r>
              <w:br/>
            </w:r>
            <w:r>
              <w:rPr>
                <w:rFonts w:ascii="Times New Roman"/>
                <w:b w:val="false"/>
                <w:i w:val="false"/>
                <w:color w:val="000000"/>
                <w:sz w:val="20"/>
              </w:rPr>
              <w:t xml:space="preserve">
бағ.)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 </w:t>
            </w:r>
            <w:r>
              <w:br/>
            </w:r>
            <w:r>
              <w:rPr>
                <w:rFonts w:ascii="Times New Roman"/>
                <w:b w:val="false"/>
                <w:i w:val="false"/>
                <w:color w:val="000000"/>
                <w:sz w:val="20"/>
              </w:rPr>
              <w:t xml:space="preserve">
бағ. - </w:t>
            </w:r>
            <w:r>
              <w:br/>
            </w:r>
            <w:r>
              <w:rPr>
                <w:rFonts w:ascii="Times New Roman"/>
                <w:b w:val="false"/>
                <w:i w:val="false"/>
                <w:color w:val="000000"/>
                <w:sz w:val="20"/>
              </w:rPr>
              <w:t xml:space="preserve">
4- </w:t>
            </w:r>
            <w:r>
              <w:br/>
            </w:r>
            <w:r>
              <w:rPr>
                <w:rFonts w:ascii="Times New Roman"/>
                <w:b w:val="false"/>
                <w:i w:val="false"/>
                <w:color w:val="000000"/>
                <w:sz w:val="20"/>
              </w:rPr>
              <w:t xml:space="preserve">
бағ. + </w:t>
            </w:r>
            <w:r>
              <w:br/>
            </w:r>
            <w:r>
              <w:rPr>
                <w:rFonts w:ascii="Times New Roman"/>
                <w:b w:val="false"/>
                <w:i w:val="false"/>
                <w:color w:val="000000"/>
                <w:sz w:val="20"/>
              </w:rPr>
              <w:t xml:space="preserve">
7- </w:t>
            </w:r>
            <w:r>
              <w:br/>
            </w:r>
            <w:r>
              <w:rPr>
                <w:rFonts w:ascii="Times New Roman"/>
                <w:b w:val="false"/>
                <w:i w:val="false"/>
                <w:color w:val="000000"/>
                <w:sz w:val="20"/>
              </w:rPr>
              <w:t xml:space="preserve">
бағ.  </w:t>
            </w:r>
            <w:r>
              <w:rPr>
                <w:rFonts w:ascii="Times New Roman"/>
                <w:b w:val="false"/>
                <w:i w:val="false"/>
                <w:color w:val="000000"/>
                <w:sz w:val="20"/>
                <w:u w:val="single"/>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25-нысан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ұйым (жеке кәсіпкер) </w:t>
      </w:r>
    </w:p>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Негізгі құралдардың тозу сомасы жиынтығының әзірлеме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53"/>
        <w:gridCol w:w="2033"/>
        <w:gridCol w:w="2113"/>
        <w:gridCol w:w="1393"/>
      </w:tblGrid>
      <w:tr>
        <w:trPr>
          <w:trHeight w:val="45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Амортизацияны есептеу әдістері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жиыны </w:t>
            </w:r>
          </w:p>
        </w:tc>
      </w:tr>
      <w:tr>
        <w:trPr>
          <w:trHeight w:val="70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 </w:t>
            </w:r>
            <w:r>
              <w:br/>
            </w:r>
            <w:r>
              <w:rPr>
                <w:rFonts w:ascii="Times New Roman"/>
                <w:b w:val="false"/>
                <w:i w:val="false"/>
                <w:color w:val="000000"/>
                <w:sz w:val="20"/>
              </w:rPr>
              <w:t xml:space="preserve">
желілі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Азайтыла- </w:t>
            </w:r>
            <w:r>
              <w:br/>
            </w:r>
            <w:r>
              <w:rPr>
                <w:rFonts w:ascii="Times New Roman"/>
                <w:b w:val="false"/>
                <w:i w:val="false"/>
                <w:color w:val="000000"/>
                <w:sz w:val="20"/>
              </w:rPr>
              <w:t xml:space="preserve">
тын қалдық </w:t>
            </w:r>
          </w:p>
        </w:tc>
        <w:tc>
          <w:tcPr>
            <w:tcW w:w="0" w:type="auto"/>
            <w:vMerge/>
            <w:tcBorders>
              <w:top w:val="nil"/>
              <w:left w:val="single" w:color="cfcfcf" w:sz="5"/>
              <w:bottom w:val="single" w:color="cfcfcf" w:sz="5"/>
              <w:right w:val="single" w:color="cfcfcf" w:sz="5"/>
            </w:tcBorders>
          </w:tcP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жабдығы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құралдары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және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мүлікпен </w:t>
            </w:r>
            <w:r>
              <w:br/>
            </w:r>
            <w:r>
              <w:rPr>
                <w:rFonts w:ascii="Times New Roman"/>
                <w:b w:val="false"/>
                <w:i w:val="false"/>
                <w:color w:val="000000"/>
                <w:sz w:val="20"/>
              </w:rPr>
              <w:t xml:space="preserve">
біріктірілген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мүлік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жабдығы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2420»"Негізгі құралдардың </w:t>
            </w:r>
            <w:r>
              <w:br/>
            </w:r>
            <w:r>
              <w:rPr>
                <w:rFonts w:ascii="Times New Roman"/>
                <w:b w:val="false"/>
                <w:i w:val="false"/>
                <w:color w:val="000000"/>
                <w:sz w:val="20"/>
              </w:rPr>
              <w:t xml:space="preserve">
амортизациясы" шотының кредитінен кіші </w:t>
            </w:r>
            <w:r>
              <w:br/>
            </w:r>
            <w:r>
              <w:rPr>
                <w:rFonts w:ascii="Times New Roman"/>
                <w:b w:val="false"/>
                <w:i w:val="false"/>
                <w:color w:val="000000"/>
                <w:sz w:val="20"/>
              </w:rPr>
              <w:t xml:space="preserve">
бөлімдер шоттарының дебетіне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26-нысан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ұйым (жеке кәсіпкер) </w:t>
      </w:r>
    </w:p>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Өндірістік әдіс бойынша негізгі құралдардың тозу сомасы және </w:t>
      </w:r>
      <w:r>
        <w:br/>
      </w:r>
      <w:r>
        <w:rPr>
          <w:rFonts w:ascii="Times New Roman"/>
          <w:b w:val="false"/>
          <w:i w:val="false"/>
          <w:color w:val="000000"/>
          <w:sz w:val="28"/>
        </w:rPr>
        <w:t xml:space="preserve">
            бөлінбеген кіріске жатқызуға жататын негізгі </w:t>
      </w:r>
      <w:r>
        <w:br/>
      </w:r>
      <w:r>
        <w:rPr>
          <w:rFonts w:ascii="Times New Roman"/>
          <w:b w:val="false"/>
          <w:i w:val="false"/>
          <w:color w:val="000000"/>
          <w:sz w:val="28"/>
        </w:rPr>
        <w:t xml:space="preserve">
      құралдарды қайта бағалау сомасы есебінің әзірлеме кестесі </w:t>
      </w:r>
      <w:r>
        <w:br/>
      </w:r>
      <w:r>
        <w:rPr>
          <w:rFonts w:ascii="Times New Roman"/>
          <w:b w:val="false"/>
          <w:i w:val="false"/>
          <w:color w:val="000000"/>
          <w:sz w:val="28"/>
        </w:rPr>
        <w:t xml:space="preserve">
                   20___жылғы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13"/>
        <w:gridCol w:w="1293"/>
        <w:gridCol w:w="127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қуа-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неме- </w:t>
            </w:r>
            <w:r>
              <w:br/>
            </w:r>
            <w:r>
              <w:rPr>
                <w:rFonts w:ascii="Times New Roman"/>
                <w:b w:val="false"/>
                <w:i w:val="false"/>
                <w:color w:val="000000"/>
                <w:sz w:val="20"/>
              </w:rPr>
              <w:t xml:space="preserve">
се ағымдағы </w:t>
            </w:r>
            <w:r>
              <w:br/>
            </w:r>
            <w:r>
              <w:rPr>
                <w:rFonts w:ascii="Times New Roman"/>
                <w:b w:val="false"/>
                <w:i w:val="false"/>
                <w:color w:val="000000"/>
                <w:sz w:val="20"/>
              </w:rPr>
              <w:t xml:space="preserve">
бағасы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көлемі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(5- </w:t>
            </w:r>
            <w:r>
              <w:br/>
            </w:r>
            <w:r>
              <w:rPr>
                <w:rFonts w:ascii="Times New Roman"/>
                <w:b w:val="false"/>
                <w:i w:val="false"/>
                <w:color w:val="000000"/>
                <w:sz w:val="20"/>
              </w:rPr>
              <w:t xml:space="preserve">
бағ.х </w:t>
            </w:r>
            <w:r>
              <w:br/>
            </w:r>
            <w:r>
              <w:rPr>
                <w:rFonts w:ascii="Times New Roman"/>
                <w:b w:val="false"/>
                <w:i w:val="false"/>
                <w:color w:val="000000"/>
                <w:sz w:val="20"/>
              </w:rPr>
              <w:t xml:space="preserve">
6- </w:t>
            </w:r>
            <w:r>
              <w:br/>
            </w:r>
            <w:r>
              <w:rPr>
                <w:rFonts w:ascii="Times New Roman"/>
                <w:b w:val="false"/>
                <w:i w:val="false"/>
                <w:color w:val="000000"/>
                <w:sz w:val="20"/>
              </w:rPr>
              <w:t xml:space="preserve">
бағ.)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теле-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шот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ке </w:t>
            </w:r>
            <w:r>
              <w:br/>
            </w:r>
            <w:r>
              <w:rPr>
                <w:rFonts w:ascii="Times New Roman"/>
                <w:b w:val="false"/>
                <w:i w:val="false"/>
                <w:color w:val="000000"/>
                <w:sz w:val="20"/>
              </w:rPr>
              <w:t xml:space="preserve">
ауыс- </w:t>
            </w:r>
            <w:r>
              <w:br/>
            </w:r>
            <w:r>
              <w:rPr>
                <w:rFonts w:ascii="Times New Roman"/>
                <w:b w:val="false"/>
                <w:i w:val="false"/>
                <w:color w:val="000000"/>
                <w:sz w:val="20"/>
              </w:rPr>
              <w:t xml:space="preserve">
тыруға </w:t>
            </w:r>
            <w:r>
              <w:br/>
            </w:r>
            <w:r>
              <w:rPr>
                <w:rFonts w:ascii="Times New Roman"/>
                <w:b w:val="false"/>
                <w:i w:val="false"/>
                <w:color w:val="000000"/>
                <w:sz w:val="20"/>
              </w:rPr>
              <w:t xml:space="preserve">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(4- </w:t>
            </w:r>
            <w:r>
              <w:br/>
            </w:r>
            <w:r>
              <w:rPr>
                <w:rFonts w:ascii="Times New Roman"/>
                <w:b w:val="false"/>
                <w:i w:val="false"/>
                <w:color w:val="000000"/>
                <w:sz w:val="20"/>
              </w:rPr>
              <w:t xml:space="preserve">
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х </w:t>
            </w:r>
            <w:r>
              <w:br/>
            </w:r>
            <w:r>
              <w:rPr>
                <w:rFonts w:ascii="Times New Roman"/>
                <w:b w:val="false"/>
                <w:i w:val="false"/>
                <w:color w:val="000000"/>
                <w:sz w:val="20"/>
              </w:rPr>
              <w:t xml:space="preserve">
7- </w:t>
            </w:r>
            <w:r>
              <w:br/>
            </w:r>
            <w:r>
              <w:rPr>
                <w:rFonts w:ascii="Times New Roman"/>
                <w:b w:val="false"/>
                <w:i w:val="false"/>
                <w:color w:val="000000"/>
                <w:sz w:val="20"/>
              </w:rPr>
              <w:t xml:space="preserve">
бағ.)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лық: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тозу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жабды- </w:t>
            </w:r>
            <w:r>
              <w:br/>
            </w:r>
            <w:r>
              <w:rPr>
                <w:rFonts w:ascii="Times New Roman"/>
                <w:b w:val="false"/>
                <w:i w:val="false"/>
                <w:color w:val="000000"/>
                <w:sz w:val="20"/>
              </w:rPr>
              <w:t xml:space="preserve">
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лер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 </w:t>
            </w:r>
            <w:r>
              <w:br/>
            </w:r>
            <w:r>
              <w:rPr>
                <w:rFonts w:ascii="Times New Roman"/>
                <w:b w:val="false"/>
                <w:i w:val="false"/>
                <w:color w:val="000000"/>
                <w:sz w:val="20"/>
              </w:rPr>
              <w:t xml:space="preserve">
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пен </w:t>
            </w:r>
            <w:r>
              <w:br/>
            </w:r>
            <w:r>
              <w:rPr>
                <w:rFonts w:ascii="Times New Roman"/>
                <w:b w:val="false"/>
                <w:i w:val="false"/>
                <w:color w:val="000000"/>
                <w:sz w:val="20"/>
              </w:rPr>
              <w:t xml:space="preserve">
бірік- </w:t>
            </w:r>
            <w:r>
              <w:br/>
            </w:r>
            <w:r>
              <w:rPr>
                <w:rFonts w:ascii="Times New Roman"/>
                <w:b w:val="false"/>
                <w:i w:val="false"/>
                <w:color w:val="000000"/>
                <w:sz w:val="20"/>
              </w:rPr>
              <w:t xml:space="preserve">
тіріл-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мүлік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xml:space="preserve">
                                                              27-нысан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ұйым (жеке кәсіпкер) </w:t>
      </w:r>
    </w:p>
    <w:bookmarkEnd w:id="28"/>
    <w:p>
      <w:pPr>
        <w:spacing w:after="0"/>
        <w:ind w:left="0"/>
        <w:jc w:val="both"/>
      </w:pPr>
      <w:r>
        <w:rPr>
          <w:rFonts w:ascii="Times New Roman"/>
          <w:b w:val="false"/>
          <w:i w:val="false"/>
          <w:color w:val="000000"/>
          <w:sz w:val="28"/>
        </w:rPr>
        <w:t xml:space="preserve">            Бухгалтерлік есеп тіркелімдерінің нысандары </w:t>
      </w:r>
      <w:r>
        <w:br/>
      </w:r>
      <w:r>
        <w:rPr>
          <w:rFonts w:ascii="Times New Roman"/>
          <w:b w:val="false"/>
          <w:i w:val="false"/>
          <w:color w:val="000000"/>
          <w:sz w:val="28"/>
        </w:rPr>
        <w:t xml:space="preserve">
             20_____жылғы __________________ айындағы </w:t>
      </w:r>
      <w:r>
        <w:br/>
      </w:r>
      <w:r>
        <w:rPr>
          <w:rFonts w:ascii="Times New Roman"/>
          <w:b w:val="false"/>
          <w:i w:val="false"/>
          <w:color w:val="000000"/>
          <w:sz w:val="28"/>
        </w:rPr>
        <w:t xml:space="preserve">
               N ______ мұрағатқа арналған анықтама </w:t>
      </w:r>
    </w:p>
    <w:p>
      <w:pPr>
        <w:spacing w:after="0"/>
        <w:ind w:left="0"/>
        <w:jc w:val="both"/>
      </w:pPr>
      <w:r>
        <w:rPr>
          <w:rFonts w:ascii="Times New Roman"/>
          <w:b w:val="false"/>
          <w:i w:val="false"/>
          <w:color w:val="000000"/>
          <w:sz w:val="28"/>
        </w:rPr>
        <w:t xml:space="preserve">               Шоттың нөмірі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73"/>
        <w:gridCol w:w="2453"/>
        <w:gridCol w:w="19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саны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r>
              <w:br/>
            </w:r>
            <w:r>
              <w:rPr>
                <w:rFonts w:ascii="Times New Roman"/>
                <w:b w:val="false"/>
                <w:i w:val="false"/>
                <w:color w:val="000000"/>
                <w:sz w:val="20"/>
              </w:rPr>
              <w:t xml:space="preserve">
бастап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қоса </w:t>
            </w:r>
            <w:r>
              <w:br/>
            </w:r>
            <w:r>
              <w:rPr>
                <w:rFonts w:ascii="Times New Roman"/>
                <w:b w:val="false"/>
                <w:i w:val="false"/>
                <w:color w:val="000000"/>
                <w:sz w:val="20"/>
              </w:rPr>
              <w:t xml:space="preserve">
алғанда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