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b2e6a" w14:textId="aeb2e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Жазасын өтеуден шартты түрде мерзімінен бұрын босатылған әскери қызметшілердің мінез-құлқын бақылауды жүзеге асыру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Қорғаныс министрінің 2007 жылғы 30 маусымдағы N 190 Бұйрығы. Қазақстан Республикасының Әділет министрлігінде 2007 жылғы 16 шілдеде Нормативтік құқықтық кесімдерді мемлекеттік тіркеудің тізіліміне N 4811 болып енгізілді. Күші жойылды - Қазақстан Республикасы Қорғаныс министрінің 2011 жылғы 7 ақпандағы № 61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2011.02.07 № 61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Қылмыстық-атқару кодексі </w:t>
      </w:r>
      <w:r>
        <w:rPr>
          <w:rFonts w:ascii="Times New Roman"/>
          <w:b w:val="false"/>
          <w:i w:val="false"/>
          <w:color w:val="000000"/>
          <w:sz w:val="28"/>
        </w:rPr>
        <w:t>178-1-бабының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1. Қоса беріліп отырған Жазасын өтеуден шартты түрде мерзімінен бұрын босатылған әскери қызметшілердің мінез-құлқын бақылауды жүзеге асыру ережесі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Қарулы Күштері Әскери полиция бас басқармасының бастығы жазасын өтеуден шартты түрде босатылған Қазақстан Республикасы Қарулы Күштерінің әскери қызметшілерін орталықтандырылған есепке алуды қамтамасыз етсін.</w:t>
      </w:r>
      <w:r>
        <w:br/>
      </w:r>
      <w:r>
        <w:rPr>
          <w:rFonts w:ascii="Times New Roman"/>
          <w:b w:val="false"/>
          <w:i w:val="false"/>
          <w:color w:val="000000"/>
          <w:sz w:val="28"/>
        </w:rPr>
        <w:t>
</w:t>
      </w:r>
      <w:r>
        <w:rPr>
          <w:rFonts w:ascii="Times New Roman"/>
          <w:b w:val="false"/>
          <w:i w:val="false"/>
          <w:color w:val="000000"/>
          <w:sz w:val="28"/>
        </w:rPr>
        <w:t>
      3. Бұйрық Қазақстан Республикасының Қарулы Күштерінде жекелеген ротаға дейін, басқа да әскерлер мен әскери құралымдарда - бірінші басшылардың шешімі бойынша жеткізілсін.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Қарулы Күштерде Штабтар бастықтары комитетінің төрағасы - Қазақстан Республикасы Қорғаныс министрінің бірінші орынбасарына, басқа да әскерлер мен әскери құралымдарда - бірінші басшылардың шешімі бойынша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рет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xml:space="preserve">      Қорғаныс министрі </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xml:space="preserve">
      қауіпсіздік комитетінің төрағасы </w:t>
      </w:r>
      <w:r>
        <w:br/>
      </w:r>
      <w:r>
        <w:rPr>
          <w:rFonts w:ascii="Times New Roman"/>
          <w:b w:val="false"/>
          <w:i w:val="false"/>
          <w:color w:val="000000"/>
          <w:sz w:val="28"/>
        </w:rPr>
        <w:t xml:space="preserve">
      2007 жылғы 21 маусым </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Республикалық ұланының қолбасшысы </w:t>
      </w:r>
      <w:r>
        <w:br/>
      </w:r>
      <w:r>
        <w:rPr>
          <w:rFonts w:ascii="Times New Roman"/>
          <w:b w:val="false"/>
          <w:i w:val="false"/>
          <w:color w:val="000000"/>
          <w:sz w:val="28"/>
        </w:rPr>
        <w:t xml:space="preserve">
      2007 жылғы 13 маусым </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Ішкі істер министрі </w:t>
      </w:r>
      <w:r>
        <w:br/>
      </w:r>
      <w:r>
        <w:rPr>
          <w:rFonts w:ascii="Times New Roman"/>
          <w:b w:val="false"/>
          <w:i w:val="false"/>
          <w:color w:val="000000"/>
          <w:sz w:val="28"/>
        </w:rPr>
        <w:t xml:space="preserve">
      2007 жылғы 3 шілде </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
      Қазақстан Республикасы Президенті </w:t>
      </w:r>
      <w:r>
        <w:br/>
      </w:r>
      <w:r>
        <w:rPr>
          <w:rFonts w:ascii="Times New Roman"/>
          <w:b w:val="false"/>
          <w:i w:val="false"/>
          <w:color w:val="000000"/>
          <w:sz w:val="28"/>
        </w:rPr>
        <w:t xml:space="preserve">
      Күзет қызметінің бастығы </w:t>
      </w:r>
      <w:r>
        <w:br/>
      </w:r>
      <w:r>
        <w:rPr>
          <w:rFonts w:ascii="Times New Roman"/>
          <w:b w:val="false"/>
          <w:i w:val="false"/>
          <w:color w:val="000000"/>
          <w:sz w:val="28"/>
        </w:rPr>
        <w:t xml:space="preserve">
      2007 жылғы 19 маусым </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Төтенше жағдайлар министрі </w:t>
      </w:r>
      <w:r>
        <w:br/>
      </w:r>
      <w:r>
        <w:rPr>
          <w:rFonts w:ascii="Times New Roman"/>
          <w:b w:val="false"/>
          <w:i w:val="false"/>
          <w:color w:val="000000"/>
          <w:sz w:val="28"/>
        </w:rPr>
        <w:t xml:space="preserve">
      2007 жылғы 26 маусым </w:t>
      </w:r>
    </w:p>
    <w:bookmarkStart w:name="z6"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Қорғаныс министрінің</w:t>
      </w:r>
      <w:r>
        <w:br/>
      </w:r>
      <w:r>
        <w:rPr>
          <w:rFonts w:ascii="Times New Roman"/>
          <w:b w:val="false"/>
          <w:i w:val="false"/>
          <w:color w:val="000000"/>
          <w:sz w:val="28"/>
        </w:rPr>
        <w:t>
                                          2007 жылғы 30 маусымдағы</w:t>
      </w:r>
      <w:r>
        <w:br/>
      </w:r>
      <w:r>
        <w:rPr>
          <w:rFonts w:ascii="Times New Roman"/>
          <w:b w:val="false"/>
          <w:i w:val="false"/>
          <w:color w:val="000000"/>
          <w:sz w:val="28"/>
        </w:rPr>
        <w:t>
                                         N 190 бұйрығымен бекітілген</w:t>
      </w:r>
    </w:p>
    <w:bookmarkEnd w:id="1"/>
    <w:p>
      <w:pPr>
        <w:spacing w:after="0"/>
        <w:ind w:left="0"/>
        <w:jc w:val="left"/>
      </w:pPr>
      <w:r>
        <w:rPr>
          <w:rFonts w:ascii="Times New Roman"/>
          <w:b/>
          <w:i w:val="false"/>
          <w:color w:val="000000"/>
        </w:rPr>
        <w:t xml:space="preserve"> Жазасын өтеуден шартты түрде мерзімінен бұрын босатылған әскери қызметшілердің мінез-құлқын бақылауды жүзеге асыру ережесі  1. Жалпы ережелер </w:t>
      </w:r>
    </w:p>
    <w:p>
      <w:pPr>
        <w:spacing w:after="0"/>
        <w:ind w:left="0"/>
        <w:jc w:val="both"/>
      </w:pPr>
      <w:r>
        <w:rPr>
          <w:rFonts w:ascii="Times New Roman"/>
          <w:b w:val="false"/>
          <w:i w:val="false"/>
          <w:color w:val="000000"/>
          <w:sz w:val="28"/>
        </w:rPr>
        <w:t>      1. Осы Ереже Қазақстан Республикасының Қылмыстық-атқару кодексінің </w:t>
      </w:r>
      <w:r>
        <w:rPr>
          <w:rFonts w:ascii="Times New Roman"/>
          <w:b w:val="false"/>
          <w:i w:val="false"/>
          <w:color w:val="000000"/>
          <w:sz w:val="28"/>
        </w:rPr>
        <w:t>178-1-бабының</w:t>
      </w:r>
      <w:r>
        <w:rPr>
          <w:rFonts w:ascii="Times New Roman"/>
          <w:b w:val="false"/>
          <w:i w:val="false"/>
          <w:color w:val="000000"/>
          <w:sz w:val="28"/>
        </w:rPr>
        <w:t xml:space="preserve"> 1-тармағына сәйкес әзірленген және жазасын өтеуден шартты түрде мерзімінен бұрын босатылған әскери қызметшілердің мінез-құлқын бақылауды жүзеге асыру тәртібін айқындайды (бұдан әрі - Ереже). </w:t>
      </w:r>
    </w:p>
    <w:bookmarkStart w:name="z7" w:id="2"/>
    <w:p>
      <w:pPr>
        <w:spacing w:after="0"/>
        <w:ind w:left="0"/>
        <w:jc w:val="both"/>
      </w:pPr>
      <w:r>
        <w:rPr>
          <w:rFonts w:ascii="Times New Roman"/>
          <w:b w:val="false"/>
          <w:i w:val="false"/>
          <w:color w:val="000000"/>
          <w:sz w:val="28"/>
        </w:rPr>
        <w:t xml:space="preserve">
      2. Жазасын өтеуден шартты түрде мерзімінен бұрын босатылған әскери қызметшілердің мінез-құлқына бақылау жасауды әскери қызметшінің қызмет орны бойынша әскери бөлімдер мен мекемелердің қолбасшылығы (бұдан әрі - әскери бөлімнің командирі) жүзеге асырады. </w:t>
      </w:r>
    </w:p>
    <w:bookmarkEnd w:id="2"/>
    <w:bookmarkStart w:name="z8" w:id="3"/>
    <w:p>
      <w:pPr>
        <w:spacing w:after="0"/>
        <w:ind w:left="0"/>
        <w:jc w:val="both"/>
      </w:pPr>
      <w:r>
        <w:rPr>
          <w:rFonts w:ascii="Times New Roman"/>
          <w:b w:val="false"/>
          <w:i w:val="false"/>
          <w:color w:val="000000"/>
          <w:sz w:val="28"/>
        </w:rPr>
        <w:t xml:space="preserve">
      3. Жазасын өтеуден шартты түрде мерзімінен бұрын босатылған әскери қызметшілер қызмет орнына келген соң әскери бөлім немесе мекемелерде есепке алынып, бақылау ісі жүргізіледі (Ережеге 1-қосымша). </w:t>
      </w:r>
    </w:p>
    <w:bookmarkEnd w:id="3"/>
    <w:bookmarkStart w:name="z9" w:id="4"/>
    <w:p>
      <w:pPr>
        <w:spacing w:after="0"/>
        <w:ind w:left="0"/>
        <w:jc w:val="both"/>
      </w:pPr>
      <w:r>
        <w:rPr>
          <w:rFonts w:ascii="Times New Roman"/>
          <w:b w:val="false"/>
          <w:i w:val="false"/>
          <w:color w:val="000000"/>
          <w:sz w:val="28"/>
        </w:rPr>
        <w:t xml:space="preserve">
      4. Әскери қызметшілердің жазасын өтеуден шартты түрде мерзімінен бұрын босатылғаны туралы сот органының қаулысы және тәртіптік әскери бөлімнен босатылғаны туралы анықтама бақылау ісін жүргізуге негіз болып табылады. </w:t>
      </w:r>
    </w:p>
    <w:bookmarkEnd w:id="4"/>
    <w:bookmarkStart w:name="z10" w:id="5"/>
    <w:p>
      <w:pPr>
        <w:spacing w:after="0"/>
        <w:ind w:left="0"/>
        <w:jc w:val="both"/>
      </w:pPr>
      <w:r>
        <w:rPr>
          <w:rFonts w:ascii="Times New Roman"/>
          <w:b w:val="false"/>
          <w:i w:val="false"/>
          <w:color w:val="000000"/>
          <w:sz w:val="28"/>
        </w:rPr>
        <w:t xml:space="preserve">
      5. Бақылау ісі шартты түрде мерзімінен бұрын босатылған әскери қызметшілердің бақылау ісін тіркеу журналында (Ережеге 2-қосымша) тіркеледі және жазасы толық өтелмеген уақыт ішінде жүргізіледі. </w:t>
      </w:r>
    </w:p>
    <w:bookmarkEnd w:id="5"/>
    <w:bookmarkStart w:name="z11" w:id="6"/>
    <w:p>
      <w:pPr>
        <w:spacing w:after="0"/>
        <w:ind w:left="0"/>
        <w:jc w:val="left"/>
      </w:pPr>
      <w:r>
        <w:rPr>
          <w:rFonts w:ascii="Times New Roman"/>
          <w:b/>
          <w:i w:val="false"/>
          <w:color w:val="000000"/>
        </w:rPr>
        <w:t xml:space="preserve"> 
2. Жазасын өтеуден шартты түрде мерзімінен бұрын босатылған әскери қызметшілердің мінез-құлқын бақылауды жүзеге асыру және есепке алу тәртібі </w:t>
      </w:r>
    </w:p>
    <w:bookmarkEnd w:id="6"/>
    <w:p>
      <w:pPr>
        <w:spacing w:after="0"/>
        <w:ind w:left="0"/>
        <w:jc w:val="both"/>
      </w:pPr>
      <w:r>
        <w:rPr>
          <w:rFonts w:ascii="Times New Roman"/>
          <w:b w:val="false"/>
          <w:i w:val="false"/>
          <w:color w:val="000000"/>
          <w:sz w:val="28"/>
        </w:rPr>
        <w:t xml:space="preserve">      6. Әскери бөлімнің командирі: </w:t>
      </w:r>
      <w:r>
        <w:br/>
      </w:r>
      <w:r>
        <w:rPr>
          <w:rFonts w:ascii="Times New Roman"/>
          <w:b w:val="false"/>
          <w:i w:val="false"/>
          <w:color w:val="000000"/>
          <w:sz w:val="28"/>
        </w:rPr>
        <w:t xml:space="preserve">
      1) шартты түрде мерзімінен бұрын босатылған әскери қызметшінің қызмет орнына келуі бойынша үш күн мерзімінде бақылау ісін жүргізеді және есепке қояды; </w:t>
      </w:r>
      <w:r>
        <w:br/>
      </w:r>
      <w:r>
        <w:rPr>
          <w:rFonts w:ascii="Times New Roman"/>
          <w:b w:val="false"/>
          <w:i w:val="false"/>
          <w:color w:val="000000"/>
          <w:sz w:val="28"/>
        </w:rPr>
        <w:t xml:space="preserve">
      2) үш тәуліктен кешіктірмей бұйрық шығарып, онда мыналар көрсетіледі: </w:t>
      </w:r>
      <w:r>
        <w:br/>
      </w:r>
      <w:r>
        <w:rPr>
          <w:rFonts w:ascii="Times New Roman"/>
          <w:b w:val="false"/>
          <w:i w:val="false"/>
          <w:color w:val="000000"/>
          <w:sz w:val="28"/>
        </w:rPr>
        <w:t xml:space="preserve">
      әскери қызметші кінәлі деп танылған Қазақстан Республикасы Қылмыстық кодексінің бабы; </w:t>
      </w:r>
      <w:r>
        <w:br/>
      </w:r>
      <w:r>
        <w:rPr>
          <w:rFonts w:ascii="Times New Roman"/>
          <w:b w:val="false"/>
          <w:i w:val="false"/>
          <w:color w:val="000000"/>
          <w:sz w:val="28"/>
        </w:rPr>
        <w:t xml:space="preserve">
      сотталған әскери қызметшіге тағайындалған жазаның түрі және мерзімі; </w:t>
      </w:r>
      <w:r>
        <w:br/>
      </w:r>
      <w:r>
        <w:rPr>
          <w:rFonts w:ascii="Times New Roman"/>
          <w:b w:val="false"/>
          <w:i w:val="false"/>
          <w:color w:val="000000"/>
          <w:sz w:val="28"/>
        </w:rPr>
        <w:t xml:space="preserve">
      жазаның қосымша түрлері немесе белгіленген міндеттердің орындалуы; </w:t>
      </w:r>
      <w:r>
        <w:br/>
      </w:r>
      <w:r>
        <w:rPr>
          <w:rFonts w:ascii="Times New Roman"/>
          <w:b w:val="false"/>
          <w:i w:val="false"/>
          <w:color w:val="000000"/>
          <w:sz w:val="28"/>
        </w:rPr>
        <w:t xml:space="preserve">
      3) шартты түрде мерзімінен бұрын босатылған әскери қызметші бұйрықпен қолын қойып танысады және әскери қызметшілердің тиісті санатына жарияланады; </w:t>
      </w:r>
      <w:r>
        <w:br/>
      </w:r>
      <w:r>
        <w:rPr>
          <w:rFonts w:ascii="Times New Roman"/>
          <w:b w:val="false"/>
          <w:i w:val="false"/>
          <w:color w:val="000000"/>
          <w:sz w:val="28"/>
        </w:rPr>
        <w:t xml:space="preserve">
      4) бұйрықтың көшірмесі әскери қызметшінің жеке ісіне тиісті жазба енгізу үшін әскери бөлім штабына жіберіледі; </w:t>
      </w:r>
      <w:r>
        <w:br/>
      </w:r>
      <w:r>
        <w:rPr>
          <w:rFonts w:ascii="Times New Roman"/>
          <w:b w:val="false"/>
          <w:i w:val="false"/>
          <w:color w:val="000000"/>
          <w:sz w:val="28"/>
        </w:rPr>
        <w:t xml:space="preserve">
      5) бақылау қойылғандығы және бұйрық шығарылғандығы туралы үш күн мерзімінде бұйрықтың көшірмесін қосып бере отырып үкім шығарған (Ережеге 3-қосымша) сотты хабардар етеді; </w:t>
      </w:r>
      <w:r>
        <w:br/>
      </w:r>
      <w:r>
        <w:rPr>
          <w:rFonts w:ascii="Times New Roman"/>
          <w:b w:val="false"/>
          <w:i w:val="false"/>
          <w:color w:val="000000"/>
          <w:sz w:val="28"/>
        </w:rPr>
        <w:t xml:space="preserve">
      6) жазасын өтеуден шартты түрде мерзімінен бұрын босатылған әскери қызметшілерді есепке алуды жүзеге асырады; </w:t>
      </w:r>
      <w:r>
        <w:br/>
      </w:r>
      <w:r>
        <w:rPr>
          <w:rFonts w:ascii="Times New Roman"/>
          <w:b w:val="false"/>
          <w:i w:val="false"/>
          <w:color w:val="000000"/>
          <w:sz w:val="28"/>
        </w:rPr>
        <w:t xml:space="preserve">
      7) тәрбие және әлеуметтік құқықтық жұмыстар жөніндегі офицердің қатысуымен жазасын өтеуден шартты түрде мерзімінен бұрын босатылған әскери қызметшілердің қызметтік және оларға сотпен жүктелген міндеттерін орындауға қарым-қатынасын бақылайды; </w:t>
      </w:r>
      <w:r>
        <w:br/>
      </w:r>
      <w:r>
        <w:rPr>
          <w:rFonts w:ascii="Times New Roman"/>
          <w:b w:val="false"/>
          <w:i w:val="false"/>
          <w:color w:val="000000"/>
          <w:sz w:val="28"/>
        </w:rPr>
        <w:t xml:space="preserve">
      8) жазасын өтеуден шартты түрде мерзімінен бұрын босатылған әскери қызметшілермен қызмет атқару орындарында профилактикалық жұмыстар жүргізеді; </w:t>
      </w:r>
      <w:r>
        <w:br/>
      </w:r>
      <w:r>
        <w:rPr>
          <w:rFonts w:ascii="Times New Roman"/>
          <w:b w:val="false"/>
          <w:i w:val="false"/>
          <w:color w:val="000000"/>
          <w:sz w:val="28"/>
        </w:rPr>
        <w:t xml:space="preserve">
      9) жазасын өтеуден шартты түрде мерзімінен бұрын босатылған әскери қызметшілердің құқық бұзушылықтары, сотпен белгіленген міндеттерін орындаудан жалтарулары, ойластырған, дайындалған және жасаған қылмыстары туралы уақтылы ақпарат алу үшін әскери полиция органдарымен өзара іс-қимылды жүзеге асырады. </w:t>
      </w:r>
    </w:p>
    <w:bookmarkStart w:name="z12" w:id="7"/>
    <w:p>
      <w:pPr>
        <w:spacing w:after="0"/>
        <w:ind w:left="0"/>
        <w:jc w:val="both"/>
      </w:pPr>
      <w:r>
        <w:rPr>
          <w:rFonts w:ascii="Times New Roman"/>
          <w:b w:val="false"/>
          <w:i w:val="false"/>
          <w:color w:val="000000"/>
          <w:sz w:val="28"/>
        </w:rPr>
        <w:t xml:space="preserve">
      7. Бақылау ісіне келесі құжаттар қоса салынады: </w:t>
      </w:r>
      <w:r>
        <w:br/>
      </w:r>
      <w:r>
        <w:rPr>
          <w:rFonts w:ascii="Times New Roman"/>
          <w:b w:val="false"/>
          <w:i w:val="false"/>
          <w:color w:val="000000"/>
          <w:sz w:val="28"/>
        </w:rPr>
        <w:t xml:space="preserve">
      1) тәртіптік әскери бөлімнен босатылғандығы туралы анықтаманың көшірмесі; </w:t>
      </w:r>
      <w:r>
        <w:br/>
      </w:r>
      <w:r>
        <w:rPr>
          <w:rFonts w:ascii="Times New Roman"/>
          <w:b w:val="false"/>
          <w:i w:val="false"/>
          <w:color w:val="000000"/>
          <w:sz w:val="28"/>
        </w:rPr>
        <w:t xml:space="preserve">
      2) соттың үкімі (ол болмаған жағдайда түзету мекемесіне және тәртіптік әскери бөлімге сұрау салынады); </w:t>
      </w:r>
      <w:r>
        <w:br/>
      </w:r>
      <w:r>
        <w:rPr>
          <w:rFonts w:ascii="Times New Roman"/>
          <w:b w:val="false"/>
          <w:i w:val="false"/>
          <w:color w:val="000000"/>
          <w:sz w:val="28"/>
        </w:rPr>
        <w:t xml:space="preserve">
      3) жазасын өтеуден шартты түрде мерзімінен бұрын босатылғаны туралы қаулы; </w:t>
      </w:r>
      <w:r>
        <w:br/>
      </w:r>
      <w:r>
        <w:rPr>
          <w:rFonts w:ascii="Times New Roman"/>
          <w:b w:val="false"/>
          <w:i w:val="false"/>
          <w:color w:val="000000"/>
          <w:sz w:val="28"/>
        </w:rPr>
        <w:t xml:space="preserve">
      4) сотталғандығын тексеру талаптары; </w:t>
      </w:r>
      <w:r>
        <w:br/>
      </w:r>
      <w:r>
        <w:rPr>
          <w:rFonts w:ascii="Times New Roman"/>
          <w:b w:val="false"/>
          <w:i w:val="false"/>
          <w:color w:val="000000"/>
          <w:sz w:val="28"/>
        </w:rPr>
        <w:t xml:space="preserve">
      5) шартты түрде мерзімінен бұрын босатылған әскери қызметшіге міндеттер белгілеу туралы сот қаулысының көшірмесі; </w:t>
      </w:r>
      <w:r>
        <w:br/>
      </w:r>
      <w:r>
        <w:rPr>
          <w:rFonts w:ascii="Times New Roman"/>
          <w:b w:val="false"/>
          <w:i w:val="false"/>
          <w:color w:val="000000"/>
          <w:sz w:val="28"/>
        </w:rPr>
        <w:t xml:space="preserve">
      6) өмірбаяны; </w:t>
      </w:r>
      <w:r>
        <w:br/>
      </w:r>
      <w:r>
        <w:rPr>
          <w:rFonts w:ascii="Times New Roman"/>
          <w:b w:val="false"/>
          <w:i w:val="false"/>
          <w:color w:val="000000"/>
          <w:sz w:val="28"/>
        </w:rPr>
        <w:t xml:space="preserve">
      7) шартты түрде мерзімінен бұрын босатылған әскери қызметшінің тәртібіне қатысты барлық материалдар, олармен профилактикалық әңгімелер жүргізілгендігі туралы анықтамалар және оның түсініктемелері мен басқа да құжаттары; </w:t>
      </w:r>
      <w:r>
        <w:br/>
      </w:r>
      <w:r>
        <w:rPr>
          <w:rFonts w:ascii="Times New Roman"/>
          <w:b w:val="false"/>
          <w:i w:val="false"/>
          <w:color w:val="000000"/>
          <w:sz w:val="28"/>
        </w:rPr>
        <w:t xml:space="preserve">
      8) тәрбие жұмыстарын қамтитын құжаттар. </w:t>
      </w:r>
    </w:p>
    <w:bookmarkEnd w:id="7"/>
    <w:bookmarkStart w:name="z13" w:id="8"/>
    <w:p>
      <w:pPr>
        <w:spacing w:after="0"/>
        <w:ind w:left="0"/>
        <w:jc w:val="both"/>
      </w:pPr>
      <w:r>
        <w:rPr>
          <w:rFonts w:ascii="Times New Roman"/>
          <w:b w:val="false"/>
          <w:i w:val="false"/>
          <w:color w:val="000000"/>
          <w:sz w:val="28"/>
        </w:rPr>
        <w:t xml:space="preserve">
      8. Бақылау ісінің жүргізілуін тоқтатуға мыналар негіз болып табылады: </w:t>
      </w:r>
      <w:r>
        <w:br/>
      </w:r>
      <w:r>
        <w:rPr>
          <w:rFonts w:ascii="Times New Roman"/>
          <w:b w:val="false"/>
          <w:i w:val="false"/>
          <w:color w:val="000000"/>
          <w:sz w:val="28"/>
        </w:rPr>
        <w:t xml:space="preserve">
      1) шартты түрде мерзімінен бұрын босатылған әскери қызметшінің қайта қылмыс жасағаны үшін шартты түрде мерзімінен бұрын босатылуының күшін жоя отырып сотталуы; </w:t>
      </w:r>
      <w:r>
        <w:br/>
      </w:r>
      <w:r>
        <w:rPr>
          <w:rFonts w:ascii="Times New Roman"/>
          <w:b w:val="false"/>
          <w:i w:val="false"/>
          <w:color w:val="000000"/>
          <w:sz w:val="28"/>
        </w:rPr>
        <w:t xml:space="preserve">
      2) шартты түрде мерзімінен бұрын босатылған жазаның өтелмеген бөлігі мерзімінің аяқталуы; </w:t>
      </w:r>
      <w:r>
        <w:br/>
      </w:r>
      <w:r>
        <w:rPr>
          <w:rFonts w:ascii="Times New Roman"/>
          <w:b w:val="false"/>
          <w:i w:val="false"/>
          <w:color w:val="000000"/>
          <w:sz w:val="28"/>
        </w:rPr>
        <w:t xml:space="preserve">
      3) жазасын өтеуден шартты түрде мерзімінен бұрын босатудың күшін жоюы; </w:t>
      </w:r>
      <w:r>
        <w:br/>
      </w:r>
      <w:r>
        <w:rPr>
          <w:rFonts w:ascii="Times New Roman"/>
          <w:b w:val="false"/>
          <w:i w:val="false"/>
          <w:color w:val="000000"/>
          <w:sz w:val="28"/>
        </w:rPr>
        <w:t xml:space="preserve">
      4) жазасын өтеуден шартты түрде мерзімінен бұрын босатылған әскери қызметшінің өлімі. </w:t>
      </w:r>
    </w:p>
    <w:bookmarkEnd w:id="8"/>
    <w:bookmarkStart w:name="z14" w:id="9"/>
    <w:p>
      <w:pPr>
        <w:spacing w:after="0"/>
        <w:ind w:left="0"/>
        <w:jc w:val="both"/>
      </w:pPr>
      <w:r>
        <w:rPr>
          <w:rFonts w:ascii="Times New Roman"/>
          <w:b w:val="false"/>
          <w:i w:val="false"/>
          <w:color w:val="000000"/>
          <w:sz w:val="28"/>
        </w:rPr>
        <w:t xml:space="preserve">
      9. Сотталғанды есептен шығару күні және негізі туралы сотталғандарды есепке алу журналында, жеке ісінде, бақылау ісінде белгі жасалады. Есептен шығарылған сотталғандардың жеке және бақылау істерін әскери бөлімнің командирі мұрағатқа жібереді. </w:t>
      </w:r>
    </w:p>
    <w:bookmarkEnd w:id="9"/>
    <w:bookmarkStart w:name="z15" w:id="10"/>
    <w:p>
      <w:pPr>
        <w:spacing w:after="0"/>
        <w:ind w:left="0"/>
        <w:jc w:val="both"/>
      </w:pPr>
      <w:r>
        <w:rPr>
          <w:rFonts w:ascii="Times New Roman"/>
          <w:b w:val="false"/>
          <w:i w:val="false"/>
          <w:color w:val="000000"/>
          <w:sz w:val="28"/>
        </w:rPr>
        <w:t xml:space="preserve">
      10. Бақылау істерін сақтау әскери бөлім командирінің тәрбие және әлеуметтік-құқықтық жұмыстар жөніндегі орынбасарының қызметтік үй-жайында қамтамасыз етіледі. </w:t>
      </w:r>
    </w:p>
    <w:bookmarkEnd w:id="10"/>
    <w:bookmarkStart w:name="z16" w:id="11"/>
    <w:p>
      <w:pPr>
        <w:spacing w:after="0"/>
        <w:ind w:left="0"/>
        <w:jc w:val="both"/>
      </w:pPr>
      <w:r>
        <w:rPr>
          <w:rFonts w:ascii="Times New Roman"/>
          <w:b w:val="false"/>
          <w:i w:val="false"/>
          <w:color w:val="000000"/>
          <w:sz w:val="28"/>
        </w:rPr>
        <w:t xml:space="preserve">
      11. Мерзімі аяқталған соң жазасын өтеуден шартты түрде мерзімінен бұрын босатылған әскери қызметшінің тәртібін бақылау тоқтатылады және есептен шығарылады, ол туралы бұйрық шығарылып, әскери қызметшіге жеке қол қойғызылып жарияланады, жеке ісіне тігіледі, көшірмесі сотқа жіберіледі. </w:t>
      </w:r>
    </w:p>
    <w:bookmarkEnd w:id="11"/>
    <w:bookmarkStart w:name="z17" w:id="12"/>
    <w:p>
      <w:pPr>
        <w:spacing w:after="0"/>
        <w:ind w:left="0"/>
        <w:jc w:val="both"/>
      </w:pPr>
      <w:r>
        <w:rPr>
          <w:rFonts w:ascii="Times New Roman"/>
          <w:b w:val="false"/>
          <w:i w:val="false"/>
          <w:color w:val="000000"/>
          <w:sz w:val="28"/>
        </w:rPr>
        <w:t xml:space="preserve">
      12. Әскери бөлім командирінің бұйрығымен тиісті бөлімше желісі бойынша жазасын өтеуден шартты түрде мерзімінен бұрын босатылған әскери қызметшінің тәртібін бақылауды жүзеге асыруға жауапты лауазымды адам анықталады. </w:t>
      </w:r>
      <w:r>
        <w:br/>
      </w:r>
      <w:r>
        <w:rPr>
          <w:rFonts w:ascii="Times New Roman"/>
          <w:b w:val="false"/>
          <w:i w:val="false"/>
          <w:color w:val="000000"/>
          <w:sz w:val="28"/>
        </w:rPr>
        <w:t xml:space="preserve">
      Тиісті бөлімше желісі бойынша жазасын өтеуден шартты түрде мерзімінен бұрын босатылған әскери қызметшінің тәртібін бақылауды жүзеге асыруға жауапты лауазымды адам апта сайын әскери бөлім командиріне әскери қызметшінің тәртібі туралы баяндайды. </w:t>
      </w:r>
    </w:p>
    <w:bookmarkEnd w:id="12"/>
    <w:bookmarkStart w:name="z18" w:id="13"/>
    <w:p>
      <w:pPr>
        <w:spacing w:after="0"/>
        <w:ind w:left="0"/>
        <w:jc w:val="both"/>
      </w:pPr>
      <w:r>
        <w:rPr>
          <w:rFonts w:ascii="Times New Roman"/>
          <w:b w:val="false"/>
          <w:i w:val="false"/>
          <w:color w:val="000000"/>
          <w:sz w:val="28"/>
        </w:rPr>
        <w:t xml:space="preserve">
      13. Бөлім командирінің тәрбие және әлеуметтік-құқықтық жұмыстар жөніндегі орынбасары жазасын өтеуден шартты түрде мерзімінен бұрын босатылған әскери қызметшілермен әңгіме жүргізеді, әскери тәртіпті және жүктелген міндеттерді орындауды ескертеді. </w:t>
      </w:r>
    </w:p>
    <w:bookmarkEnd w:id="13"/>
    <w:bookmarkStart w:name="z19" w:id="14"/>
    <w:p>
      <w:pPr>
        <w:spacing w:after="0"/>
        <w:ind w:left="0"/>
        <w:jc w:val="both"/>
      </w:pPr>
      <w:r>
        <w:rPr>
          <w:rFonts w:ascii="Times New Roman"/>
          <w:b w:val="false"/>
          <w:i w:val="false"/>
          <w:color w:val="000000"/>
          <w:sz w:val="28"/>
        </w:rPr>
        <w:t xml:space="preserve">
      14. Әскери бөлімнің командирі үш күн мерзімінде сотқа әскери қызметшіге міндеттер белгілеу туралы хабарлама (Ережеге 3-қосымша) жібереді. </w:t>
      </w:r>
    </w:p>
    <w:bookmarkEnd w:id="14"/>
    <w:bookmarkStart w:name="z20" w:id="15"/>
    <w:p>
      <w:pPr>
        <w:spacing w:after="0"/>
        <w:ind w:left="0"/>
        <w:jc w:val="both"/>
      </w:pPr>
      <w:r>
        <w:rPr>
          <w:rFonts w:ascii="Times New Roman"/>
          <w:b w:val="false"/>
          <w:i w:val="false"/>
          <w:color w:val="000000"/>
          <w:sz w:val="28"/>
        </w:rPr>
        <w:t xml:space="preserve">
      15. Жазасын өтеуден шартты түрде мерзімінен бұрын босатылған әскери қызметшінің сотпен белгіленген міндеттерінің орындалуын бақылауды толық жүзеге асыру мақсатында әскери бөлім командирінің мыналарға құқығы бар: </w:t>
      </w:r>
      <w:r>
        <w:br/>
      </w:r>
      <w:r>
        <w:rPr>
          <w:rFonts w:ascii="Times New Roman"/>
          <w:b w:val="false"/>
          <w:i w:val="false"/>
          <w:color w:val="000000"/>
          <w:sz w:val="28"/>
        </w:rPr>
        <w:t xml:space="preserve">
      1) жұмыс және тұрғылықты жері бойынша азаматтар мен ұйымдардың әкімшіліктерінен олардың меншік түріне қарамастан шартты түрде мерзімінен бұрын босатылған адамдардың тәртібі туралы сұрау салуға және мәліметтер алуға; </w:t>
      </w:r>
      <w:r>
        <w:br/>
      </w:r>
      <w:r>
        <w:rPr>
          <w:rFonts w:ascii="Times New Roman"/>
          <w:b w:val="false"/>
          <w:i w:val="false"/>
          <w:color w:val="000000"/>
          <w:sz w:val="28"/>
        </w:rPr>
        <w:t xml:space="preserve">
      2) олар келіскен жағдайда, туыстарының қатысуымен жазасын өтеуден шартты түрде мерзімінен бұрын босатылған әскери қызметшімен әңгіме жүргізуге. </w:t>
      </w:r>
      <w:r>
        <w:br/>
      </w:r>
      <w:r>
        <w:rPr>
          <w:rFonts w:ascii="Times New Roman"/>
          <w:b w:val="false"/>
          <w:i w:val="false"/>
          <w:color w:val="000000"/>
          <w:sz w:val="28"/>
        </w:rPr>
        <w:t xml:space="preserve">
      Әңгіменің нәтижелері туралы анықтама жасалып, жазбасымен сотталушының бақылау ісіне (Ережеге 5-қосымша) тігіледі; </w:t>
      </w:r>
      <w:r>
        <w:br/>
      </w:r>
      <w:r>
        <w:rPr>
          <w:rFonts w:ascii="Times New Roman"/>
          <w:b w:val="false"/>
          <w:i w:val="false"/>
          <w:color w:val="000000"/>
          <w:sz w:val="28"/>
        </w:rPr>
        <w:t xml:space="preserve">
      3) жазасын өтеуден шартты түрде мерзімінен бұрын босатылған әскери қызметшілерден сотпен белгіленген міндеттерін орындаудың бұзылуына байланысты мәселелер бойынша жазбаша түсініктеме талап етуге; </w:t>
      </w:r>
      <w:r>
        <w:br/>
      </w:r>
      <w:r>
        <w:rPr>
          <w:rFonts w:ascii="Times New Roman"/>
          <w:b w:val="false"/>
          <w:i w:val="false"/>
          <w:color w:val="000000"/>
          <w:sz w:val="28"/>
        </w:rPr>
        <w:t xml:space="preserve">
      4) жазасын өтеуден шартты түрде мерзімінен бұрын босатылған әскери қызметшінің тәртібін бақылауға жауапты лауазымды адамдардың қатысуымен жиналыс өткізуге; </w:t>
      </w:r>
      <w:r>
        <w:br/>
      </w:r>
      <w:r>
        <w:rPr>
          <w:rFonts w:ascii="Times New Roman"/>
          <w:b w:val="false"/>
          <w:i w:val="false"/>
          <w:color w:val="000000"/>
          <w:sz w:val="28"/>
        </w:rPr>
        <w:t xml:space="preserve">
      5) жазасын өтеуден шартты түрде мерзімінен бұрын босатылған әскери қызметші тарапынан жіберілген тәртіп бұзушылық және соттың жүктеген міндеттерін орындаудан жалтару фактілері туралы әскери полиция органдарына сұрау салуға. </w:t>
      </w:r>
    </w:p>
    <w:bookmarkEnd w:id="15"/>
    <w:bookmarkStart w:name="z21" w:id="16"/>
    <w:p>
      <w:pPr>
        <w:spacing w:after="0"/>
        <w:ind w:left="0"/>
        <w:jc w:val="left"/>
      </w:pPr>
      <w:r>
        <w:rPr>
          <w:rFonts w:ascii="Times New Roman"/>
          <w:b/>
          <w:i w:val="false"/>
          <w:color w:val="000000"/>
        </w:rPr>
        <w:t xml:space="preserve"> 
3. Қорытынды ережелер </w:t>
      </w:r>
    </w:p>
    <w:bookmarkEnd w:id="16"/>
    <w:p>
      <w:pPr>
        <w:spacing w:after="0"/>
        <w:ind w:left="0"/>
        <w:jc w:val="both"/>
      </w:pPr>
      <w:r>
        <w:rPr>
          <w:rFonts w:ascii="Times New Roman"/>
          <w:b w:val="false"/>
          <w:i w:val="false"/>
          <w:color w:val="000000"/>
          <w:sz w:val="28"/>
        </w:rPr>
        <w:t xml:space="preserve">      16. Егер жазасын өтеуден шартты түрде мерзімінен бұрын босатылған әскери қызметші жасаған қылмысының сипатын және басқа да жағдайларды ескере отырып бағыныштыларға басшылық жасаумен байланысты қызметінде қалуға болмайтын болса, тиісті командирдің (бастықтың) шешімі бойынша сол әскери бөлімде, және басқа әскери  бөлімге немесе мекемеге ауысуына байланысты басқа қызметке ауыстыруға болады. </w:t>
      </w:r>
    </w:p>
    <w:bookmarkStart w:name="z22" w:id="17"/>
    <w:p>
      <w:pPr>
        <w:spacing w:after="0"/>
        <w:ind w:left="0"/>
        <w:jc w:val="both"/>
      </w:pPr>
      <w:r>
        <w:rPr>
          <w:rFonts w:ascii="Times New Roman"/>
          <w:b w:val="false"/>
          <w:i w:val="false"/>
          <w:color w:val="000000"/>
          <w:sz w:val="28"/>
        </w:rPr>
        <w:t xml:space="preserve">
      17. Жазасын өтеуден шартты түрде мерзімінен бұрын босатылған әскери қызметшіні басқа жаққа ауыстырғанда оның жеке ісі сотталғаны туралы құжаттарымен және мінездемелік материалдармен бірге жаңа қызмет орнына жіберіледі, сол жердегі әскери бөлімнің (мекеменің) командирі (бастығы) оның тәртібін бақылауды жалғастырады. </w:t>
      </w:r>
      <w:r>
        <w:br/>
      </w:r>
      <w:r>
        <w:rPr>
          <w:rFonts w:ascii="Times New Roman"/>
          <w:b w:val="false"/>
          <w:i w:val="false"/>
          <w:color w:val="000000"/>
          <w:sz w:val="28"/>
        </w:rPr>
        <w:t xml:space="preserve">
      Жазасын өтеуден шартты түрде мерзімінен бұрын босатылған әскери қызметшіні басқа жаққа ауыстыру жөнінде қабылданған шешім туралы әскери бөлімнің (мекеменің) командирі (бастығы) тез арада үкім шығарған сотты хабардар етеді. </w:t>
      </w:r>
    </w:p>
    <w:bookmarkEnd w:id="17"/>
    <w:bookmarkStart w:name="z23" w:id="18"/>
    <w:p>
      <w:pPr>
        <w:spacing w:after="0"/>
        <w:ind w:left="0"/>
        <w:jc w:val="both"/>
      </w:pPr>
      <w:r>
        <w:rPr>
          <w:rFonts w:ascii="Times New Roman"/>
          <w:b w:val="false"/>
          <w:i w:val="false"/>
          <w:color w:val="000000"/>
          <w:sz w:val="28"/>
        </w:rPr>
        <w:t xml:space="preserve">
      18. Әскери бөлімнің командирі жазасын өтеуден шартты түрде мерзімінен бұрын босатылған әскери қызметшінің жаңа қызмет орны бойынша үш күн мерзім ішінде қызмет орнына келуін тексереді. </w:t>
      </w:r>
    </w:p>
    <w:bookmarkEnd w:id="18"/>
    <w:bookmarkStart w:name="z24" w:id="19"/>
    <w:p>
      <w:pPr>
        <w:spacing w:after="0"/>
        <w:ind w:left="0"/>
        <w:jc w:val="both"/>
      </w:pPr>
      <w:r>
        <w:rPr>
          <w:rFonts w:ascii="Times New Roman"/>
          <w:b w:val="false"/>
          <w:i w:val="false"/>
          <w:color w:val="000000"/>
          <w:sz w:val="28"/>
        </w:rPr>
        <w:t xml:space="preserve">
      19. Әскери қызметші соттың үкімімен белгіленген жазаның мерзімі бітпей әскери қызметтен босатылуы мүмкін, бұл жағдайда әскери бөлімнің (мекеменің) командирі (бастығы) сотқа жазаның өтелмеген бөлігінің күшін жою немесе жазадан босату туралы ұсыным жібереді (Ережеге 6-қосымша). </w:t>
      </w:r>
    </w:p>
    <w:bookmarkEnd w:id="19"/>
    <w:bookmarkStart w:name="z25" w:id="20"/>
    <w:p>
      <w:pPr>
        <w:spacing w:after="0"/>
        <w:ind w:left="0"/>
        <w:jc w:val="both"/>
      </w:pPr>
      <w:r>
        <w:rPr>
          <w:rFonts w:ascii="Times New Roman"/>
          <w:b w:val="false"/>
          <w:i w:val="false"/>
          <w:color w:val="000000"/>
          <w:sz w:val="28"/>
        </w:rPr>
        <w:t xml:space="preserve">
      20. Бірнеше мәрте тәртіп бұзушылықтар жасаған және міндеттерін атқарудан қасақана жалтарған жағдайда әскери бөлім командирі сотқа бақылау ісін қосып бере отырып шартты түрде мерзімінен бұрын босатудың күшін жою және жазасының өтелмеген бөлігін орындау туралы шешім қабылдау қажеттігі туралы дәлелденген ұсыным (Ережеге 6-қосымша) жібереді. </w:t>
      </w:r>
    </w:p>
    <w:bookmarkEnd w:id="20"/>
    <w:bookmarkStart w:name="z26" w:id="21"/>
    <w:p>
      <w:pPr>
        <w:spacing w:after="0"/>
        <w:ind w:left="0"/>
        <w:jc w:val="both"/>
      </w:pPr>
      <w:r>
        <w:rPr>
          <w:rFonts w:ascii="Times New Roman"/>
          <w:b w:val="false"/>
          <w:i w:val="false"/>
          <w:color w:val="000000"/>
          <w:sz w:val="28"/>
        </w:rPr>
        <w:t xml:space="preserve">
      21. Егер ұсыным қанағаттандырылса, әскери бөлім командирі соттың шешімін орындау туралы бұйрық шығарады. Ұсынымды қанағаттандырудан бас тартылған жағдайда әскери бөлім командирі қанағаттандырмау туралы соттың анықтамасы шыққан күннен бастап кемінде алты айдан кейін сотқа осы негіз бойынша ұсыным енгізуге құқылы. </w:t>
      </w:r>
    </w:p>
    <w:bookmarkEnd w:id="21"/>
    <w:bookmarkStart w:name="z27" w:id="22"/>
    <w:p>
      <w:pPr>
        <w:spacing w:after="0"/>
        <w:ind w:left="0"/>
        <w:jc w:val="both"/>
      </w:pPr>
      <w:r>
        <w:rPr>
          <w:rFonts w:ascii="Times New Roman"/>
          <w:b w:val="false"/>
          <w:i w:val="false"/>
          <w:color w:val="000000"/>
          <w:sz w:val="28"/>
        </w:rPr>
        <w:t>
                                    Жазасын өтеуден шартты түрде</w:t>
      </w:r>
      <w:r>
        <w:br/>
      </w:r>
      <w:r>
        <w:rPr>
          <w:rFonts w:ascii="Times New Roman"/>
          <w:b w:val="false"/>
          <w:i w:val="false"/>
          <w:color w:val="000000"/>
          <w:sz w:val="28"/>
        </w:rPr>
        <w:t>
                                 мерзімінен бұрын босатылған әскери</w:t>
      </w:r>
      <w:r>
        <w:br/>
      </w:r>
      <w:r>
        <w:rPr>
          <w:rFonts w:ascii="Times New Roman"/>
          <w:b w:val="false"/>
          <w:i w:val="false"/>
          <w:color w:val="000000"/>
          <w:sz w:val="28"/>
        </w:rPr>
        <w:t>
                               қызметшілердің мінез-құлқын бақылауды</w:t>
      </w:r>
      <w:r>
        <w:br/>
      </w:r>
      <w:r>
        <w:rPr>
          <w:rFonts w:ascii="Times New Roman"/>
          <w:b w:val="false"/>
          <w:i w:val="false"/>
          <w:color w:val="000000"/>
          <w:sz w:val="28"/>
        </w:rPr>
        <w:t>
                                   жүзеге асыру ережесіне 1-қосымша</w:t>
      </w:r>
    </w:p>
    <w:bookmarkEnd w:id="22"/>
    <w:p>
      <w:pPr>
        <w:spacing w:after="0"/>
        <w:ind w:left="0"/>
        <w:jc w:val="both"/>
      </w:pPr>
      <w:r>
        <w:rPr>
          <w:rFonts w:ascii="Times New Roman"/>
          <w:b w:val="false"/>
          <w:i w:val="false"/>
          <w:color w:val="000000"/>
          <w:sz w:val="28"/>
        </w:rPr>
        <w:t>                                     ________________ әскери бөлімі</w:t>
      </w:r>
    </w:p>
    <w:p>
      <w:pPr>
        <w:spacing w:after="0"/>
        <w:ind w:left="0"/>
        <w:jc w:val="both"/>
      </w:pPr>
      <w:r>
        <w:rPr>
          <w:rFonts w:ascii="Times New Roman"/>
          <w:b/>
          <w:i w:val="false"/>
          <w:color w:val="000000"/>
          <w:sz w:val="28"/>
        </w:rPr>
        <w:t>                          N____бақылау ісі</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(жазасын өтеуден шартты түрде мерзімінен бұрын босатылған әскери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қызметшінің тегі, аты-жөні, туған жылы)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200__ ж. "___" ________ ҚР ҚК ______ бабы бойынша _______ мерзімге сотталды. </w:t>
      </w:r>
      <w:r>
        <w:br/>
      </w:r>
      <w:r>
        <w:rPr>
          <w:rFonts w:ascii="Times New Roman"/>
          <w:b w:val="false"/>
          <w:i w:val="false"/>
          <w:color w:val="000000"/>
          <w:sz w:val="28"/>
        </w:rPr>
        <w:t xml:space="preserve">
200__ ж. "___"_________ есепке қойылды. </w:t>
      </w:r>
      <w:r>
        <w:br/>
      </w:r>
      <w:r>
        <w:rPr>
          <w:rFonts w:ascii="Times New Roman"/>
          <w:b w:val="false"/>
          <w:i w:val="false"/>
          <w:color w:val="000000"/>
          <w:sz w:val="28"/>
        </w:rPr>
        <w:t xml:space="preserve">
200__ ж. "___"_________ есептен шығарылды. </w:t>
      </w:r>
      <w:r>
        <w:br/>
      </w:r>
      <w:r>
        <w:rPr>
          <w:rFonts w:ascii="Times New Roman"/>
          <w:b w:val="false"/>
          <w:i w:val="false"/>
          <w:color w:val="000000"/>
          <w:sz w:val="28"/>
        </w:rPr>
        <w:t xml:space="preserve">
Істегі парақтардың саны ________________________________ </w:t>
      </w:r>
      <w:r>
        <w:br/>
      </w:r>
      <w:r>
        <w:rPr>
          <w:rFonts w:ascii="Times New Roman"/>
          <w:b w:val="false"/>
          <w:i w:val="false"/>
          <w:color w:val="000000"/>
          <w:sz w:val="28"/>
        </w:rPr>
        <w:t xml:space="preserve">
                                   (жазумен) </w:t>
      </w:r>
    </w:p>
    <w:bookmarkStart w:name="z28" w:id="23"/>
    <w:p>
      <w:pPr>
        <w:spacing w:after="0"/>
        <w:ind w:left="0"/>
        <w:jc w:val="both"/>
      </w:pPr>
      <w:r>
        <w:rPr>
          <w:rFonts w:ascii="Times New Roman"/>
          <w:b w:val="false"/>
          <w:i w:val="false"/>
          <w:color w:val="000000"/>
          <w:sz w:val="28"/>
        </w:rPr>
        <w:t xml:space="preserve">
                                    Жазасын өтеуден шартты түрде </w:t>
      </w:r>
      <w:r>
        <w:br/>
      </w:r>
      <w:r>
        <w:rPr>
          <w:rFonts w:ascii="Times New Roman"/>
          <w:b w:val="false"/>
          <w:i w:val="false"/>
          <w:color w:val="000000"/>
          <w:sz w:val="28"/>
        </w:rPr>
        <w:t xml:space="preserve">
                                 мерзімінен бұрын босатылған әскери </w:t>
      </w:r>
      <w:r>
        <w:br/>
      </w:r>
      <w:r>
        <w:rPr>
          <w:rFonts w:ascii="Times New Roman"/>
          <w:b w:val="false"/>
          <w:i w:val="false"/>
          <w:color w:val="000000"/>
          <w:sz w:val="28"/>
        </w:rPr>
        <w:t xml:space="preserve">
                               қызметшілердің мінез-құлқын бақылауды </w:t>
      </w:r>
      <w:r>
        <w:br/>
      </w:r>
      <w:r>
        <w:rPr>
          <w:rFonts w:ascii="Times New Roman"/>
          <w:b w:val="false"/>
          <w:i w:val="false"/>
          <w:color w:val="000000"/>
          <w:sz w:val="28"/>
        </w:rPr>
        <w:t xml:space="preserve">
                                  жүзеге асыру ережесіне 2-қосымша </w:t>
      </w:r>
    </w:p>
    <w:bookmarkEnd w:id="23"/>
    <w:p>
      <w:pPr>
        <w:spacing w:after="0"/>
        <w:ind w:left="0"/>
        <w:jc w:val="both"/>
      </w:pPr>
      <w:r>
        <w:rPr>
          <w:rFonts w:ascii="Times New Roman"/>
          <w:b w:val="false"/>
          <w:i w:val="false"/>
          <w:color w:val="000000"/>
          <w:sz w:val="28"/>
        </w:rPr>
        <w:t xml:space="preserve">                                _________________ әскери бөлімі </w:t>
      </w:r>
    </w:p>
    <w:p>
      <w:pPr>
        <w:spacing w:after="0"/>
        <w:ind w:left="0"/>
        <w:jc w:val="both"/>
      </w:pPr>
      <w:r>
        <w:rPr>
          <w:rFonts w:ascii="Times New Roman"/>
          <w:b/>
          <w:i w:val="false"/>
          <w:color w:val="000000"/>
          <w:sz w:val="28"/>
        </w:rPr>
        <w:t xml:space="preserve">        Жазасын өтеуден шартты түрде мерзімінен бұрын </w:t>
      </w:r>
      <w:r>
        <w:br/>
      </w:r>
      <w:r>
        <w:rPr>
          <w:rFonts w:ascii="Times New Roman"/>
          <w:b w:val="false"/>
          <w:i w:val="false"/>
          <w:color w:val="000000"/>
          <w:sz w:val="28"/>
        </w:rPr>
        <w:t>
</w:t>
      </w:r>
      <w:r>
        <w:rPr>
          <w:rFonts w:ascii="Times New Roman"/>
          <w:b/>
          <w:i w:val="false"/>
          <w:color w:val="000000"/>
          <w:sz w:val="28"/>
        </w:rPr>
        <w:t xml:space="preserve">          босатылған әскери қызметшінің бақылау ісін </w:t>
      </w:r>
      <w:r>
        <w:br/>
      </w:r>
      <w:r>
        <w:rPr>
          <w:rFonts w:ascii="Times New Roman"/>
          <w:b w:val="false"/>
          <w:i w:val="false"/>
          <w:color w:val="000000"/>
          <w:sz w:val="28"/>
        </w:rPr>
        <w:t>
</w:t>
      </w:r>
      <w:r>
        <w:rPr>
          <w:rFonts w:ascii="Times New Roman"/>
          <w:b/>
          <w:i w:val="false"/>
          <w:color w:val="000000"/>
          <w:sz w:val="28"/>
        </w:rPr>
        <w:t xml:space="preserve">                          тіркеудің </w:t>
      </w:r>
      <w:r>
        <w:br/>
      </w:r>
      <w:r>
        <w:rPr>
          <w:rFonts w:ascii="Times New Roman"/>
          <w:b w:val="false"/>
          <w:i w:val="false"/>
          <w:color w:val="000000"/>
          <w:sz w:val="28"/>
        </w:rPr>
        <w:t>
</w:t>
      </w:r>
      <w:r>
        <w:rPr>
          <w:rFonts w:ascii="Times New Roman"/>
          <w:b/>
          <w:i w:val="false"/>
          <w:color w:val="000000"/>
          <w:sz w:val="28"/>
        </w:rPr>
        <w:t xml:space="preserve">                        N ______ ЖУРНАЛЫ </w:t>
      </w:r>
    </w:p>
    <w:p>
      <w:pPr>
        <w:spacing w:after="0"/>
        <w:ind w:left="0"/>
        <w:jc w:val="both"/>
      </w:pPr>
      <w:r>
        <w:rPr>
          <w:rFonts w:ascii="Times New Roman"/>
          <w:b w:val="false"/>
          <w:i w:val="false"/>
          <w:color w:val="000000"/>
          <w:sz w:val="28"/>
        </w:rPr>
        <w:t xml:space="preserve">                                  Басталуы: 200__ ж."___"_________ </w:t>
      </w:r>
      <w:r>
        <w:br/>
      </w:r>
      <w:r>
        <w:rPr>
          <w:rFonts w:ascii="Times New Roman"/>
          <w:b w:val="false"/>
          <w:i w:val="false"/>
          <w:color w:val="000000"/>
          <w:sz w:val="28"/>
        </w:rPr>
        <w:t xml:space="preserve">
                                  Аяқталуы: 200__ ж."___"_________ </w:t>
      </w:r>
      <w:r>
        <w:br/>
      </w:r>
      <w:r>
        <w:rPr>
          <w:rFonts w:ascii="Times New Roman"/>
          <w:b w:val="false"/>
          <w:i w:val="false"/>
          <w:color w:val="000000"/>
          <w:sz w:val="28"/>
        </w:rPr>
        <w:t xml:space="preserve">
                                  Сақталу мерзімі 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733"/>
        <w:gridCol w:w="1853"/>
        <w:gridCol w:w="3053"/>
        <w:gridCol w:w="2213"/>
        <w:gridCol w:w="2013"/>
      </w:tblGrid>
      <w:tr>
        <w:trPr>
          <w:trHeight w:val="13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w:t>
            </w:r>
            <w:r>
              <w:br/>
            </w:r>
            <w:r>
              <w:rPr>
                <w:rFonts w:ascii="Times New Roman"/>
                <w:b w:val="false"/>
                <w:i w:val="false"/>
                <w:color w:val="000000"/>
                <w:sz w:val="20"/>
              </w:rPr>
              <w:t>
қойылған</w:t>
            </w:r>
            <w:r>
              <w:br/>
            </w:r>
            <w:r>
              <w:rPr>
                <w:rFonts w:ascii="Times New Roman"/>
                <w:b w:val="false"/>
                <w:i w:val="false"/>
                <w:color w:val="000000"/>
                <w:sz w:val="20"/>
              </w:rPr>
              <w:t>
күні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Аты-жөні,</w:t>
            </w:r>
            <w:r>
              <w:br/>
            </w:r>
            <w:r>
              <w:rPr>
                <w:rFonts w:ascii="Times New Roman"/>
                <w:b w:val="false"/>
                <w:i w:val="false"/>
                <w:color w:val="000000"/>
                <w:sz w:val="20"/>
              </w:rPr>
              <w:t>
туған</w:t>
            </w:r>
            <w:r>
              <w:br/>
            </w:r>
            <w:r>
              <w:rPr>
                <w:rFonts w:ascii="Times New Roman"/>
                <w:b w:val="false"/>
                <w:i w:val="false"/>
                <w:color w:val="000000"/>
                <w:sz w:val="20"/>
              </w:rPr>
              <w:t>
жылы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Қашан, қай</w:t>
            </w:r>
            <w:r>
              <w:br/>
            </w:r>
            <w:r>
              <w:rPr>
                <w:rFonts w:ascii="Times New Roman"/>
                <w:b w:val="false"/>
                <w:i w:val="false"/>
                <w:color w:val="000000"/>
                <w:sz w:val="20"/>
              </w:rPr>
              <w:t>
сотпен, қандай</w:t>
            </w:r>
            <w:r>
              <w:br/>
            </w:r>
            <w:r>
              <w:rPr>
                <w:rFonts w:ascii="Times New Roman"/>
                <w:b w:val="false"/>
                <w:i w:val="false"/>
                <w:color w:val="000000"/>
                <w:sz w:val="20"/>
              </w:rPr>
              <w:t>
баппен</w:t>
            </w:r>
            <w:r>
              <w:br/>
            </w:r>
            <w:r>
              <w:rPr>
                <w:rFonts w:ascii="Times New Roman"/>
                <w:b w:val="false"/>
                <w:i w:val="false"/>
                <w:color w:val="000000"/>
                <w:sz w:val="20"/>
              </w:rPr>
              <w:t>
сотталды,</w:t>
            </w:r>
            <w:r>
              <w:br/>
            </w:r>
            <w:r>
              <w:rPr>
                <w:rFonts w:ascii="Times New Roman"/>
                <w:b w:val="false"/>
                <w:i w:val="false"/>
                <w:color w:val="000000"/>
                <w:sz w:val="20"/>
              </w:rPr>
              <w:t>
үкімнің заңды</w:t>
            </w:r>
            <w:r>
              <w:br/>
            </w:r>
            <w:r>
              <w:rPr>
                <w:rFonts w:ascii="Times New Roman"/>
                <w:b w:val="false"/>
                <w:i w:val="false"/>
                <w:color w:val="000000"/>
                <w:sz w:val="20"/>
              </w:rPr>
              <w:t>
күшіне</w:t>
            </w:r>
            <w:r>
              <w:br/>
            </w:r>
            <w:r>
              <w:rPr>
                <w:rFonts w:ascii="Times New Roman"/>
                <w:b w:val="false"/>
                <w:i w:val="false"/>
                <w:color w:val="000000"/>
                <w:sz w:val="20"/>
              </w:rPr>
              <w:t>
енген күні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w:t>
            </w:r>
            <w:r>
              <w:br/>
            </w:r>
            <w:r>
              <w:rPr>
                <w:rFonts w:ascii="Times New Roman"/>
                <w:b w:val="false"/>
                <w:i w:val="false"/>
                <w:color w:val="000000"/>
                <w:sz w:val="20"/>
              </w:rPr>
              <w:t>
мерзімінің</w:t>
            </w:r>
            <w:r>
              <w:br/>
            </w:r>
            <w:r>
              <w:rPr>
                <w:rFonts w:ascii="Times New Roman"/>
                <w:b w:val="false"/>
                <w:i w:val="false"/>
                <w:color w:val="000000"/>
                <w:sz w:val="20"/>
              </w:rPr>
              <w:t>
аяқталған</w:t>
            </w:r>
            <w:r>
              <w:br/>
            </w:r>
            <w:r>
              <w:rPr>
                <w:rFonts w:ascii="Times New Roman"/>
                <w:b w:val="false"/>
                <w:i w:val="false"/>
                <w:color w:val="000000"/>
                <w:sz w:val="20"/>
              </w:rPr>
              <w:t>
күні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w:t>
            </w:r>
            <w:r>
              <w:br/>
            </w:r>
            <w:r>
              <w:rPr>
                <w:rFonts w:ascii="Times New Roman"/>
                <w:b w:val="false"/>
                <w:i w:val="false"/>
                <w:color w:val="000000"/>
                <w:sz w:val="20"/>
              </w:rPr>
              <w:t>
шығарылу</w:t>
            </w:r>
            <w:r>
              <w:br/>
            </w:r>
            <w:r>
              <w:rPr>
                <w:rFonts w:ascii="Times New Roman"/>
                <w:b w:val="false"/>
                <w:i w:val="false"/>
                <w:color w:val="000000"/>
                <w:sz w:val="20"/>
              </w:rPr>
              <w:t>
күні</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 w:id="24"/>
    <w:p>
      <w:pPr>
        <w:spacing w:after="0"/>
        <w:ind w:left="0"/>
        <w:jc w:val="both"/>
      </w:pPr>
      <w:r>
        <w:rPr>
          <w:rFonts w:ascii="Times New Roman"/>
          <w:b w:val="false"/>
          <w:i w:val="false"/>
          <w:color w:val="000000"/>
          <w:sz w:val="28"/>
        </w:rPr>
        <w:t xml:space="preserve">
                                      Жазасын өтеуден шартты түрде </w:t>
      </w:r>
      <w:r>
        <w:br/>
      </w:r>
      <w:r>
        <w:rPr>
          <w:rFonts w:ascii="Times New Roman"/>
          <w:b w:val="false"/>
          <w:i w:val="false"/>
          <w:color w:val="000000"/>
          <w:sz w:val="28"/>
        </w:rPr>
        <w:t xml:space="preserve">
                                 мерзімінен бұрын босатылған әскери </w:t>
      </w:r>
      <w:r>
        <w:br/>
      </w:r>
      <w:r>
        <w:rPr>
          <w:rFonts w:ascii="Times New Roman"/>
          <w:b w:val="false"/>
          <w:i w:val="false"/>
          <w:color w:val="000000"/>
          <w:sz w:val="28"/>
        </w:rPr>
        <w:t xml:space="preserve">
                               қызметшілердің мінез-құлқын бақылауды </w:t>
      </w:r>
      <w:r>
        <w:br/>
      </w:r>
      <w:r>
        <w:rPr>
          <w:rFonts w:ascii="Times New Roman"/>
          <w:b w:val="false"/>
          <w:i w:val="false"/>
          <w:color w:val="000000"/>
          <w:sz w:val="28"/>
        </w:rPr>
        <w:t xml:space="preserve">
                                  жүзеге асыру ережесіне 3-қосымша </w:t>
      </w:r>
    </w:p>
    <w:bookmarkEnd w:id="24"/>
    <w:p>
      <w:pPr>
        <w:spacing w:after="0"/>
        <w:ind w:left="0"/>
        <w:jc w:val="both"/>
      </w:pP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(соттың атауы)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(мекен-жайы) </w:t>
      </w:r>
    </w:p>
    <w:p>
      <w:pPr>
        <w:spacing w:after="0"/>
        <w:ind w:left="0"/>
        <w:jc w:val="both"/>
      </w:pPr>
      <w:r>
        <w:rPr>
          <w:rFonts w:ascii="Times New Roman"/>
          <w:b/>
          <w:i w:val="false"/>
          <w:color w:val="000000"/>
          <w:sz w:val="28"/>
        </w:rPr>
        <w:t>                        Хабарлама</w:t>
      </w:r>
    </w:p>
    <w:p>
      <w:pPr>
        <w:spacing w:after="0"/>
        <w:ind w:left="0"/>
        <w:jc w:val="both"/>
      </w:pPr>
      <w:r>
        <w:rPr>
          <w:rFonts w:ascii="Times New Roman"/>
          <w:b w:val="false"/>
          <w:i w:val="false"/>
          <w:color w:val="000000"/>
          <w:sz w:val="28"/>
        </w:rPr>
        <w:t xml:space="preserve">      ҚР ҚК ________________бабы бойынша сотталған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(тегі, аты-жөні және туған жылы) </w:t>
      </w:r>
      <w:r>
        <w:br/>
      </w:r>
      <w:r>
        <w:rPr>
          <w:rFonts w:ascii="Times New Roman"/>
          <w:b w:val="false"/>
          <w:i w:val="false"/>
          <w:color w:val="000000"/>
          <w:sz w:val="28"/>
        </w:rPr>
        <w:t xml:space="preserve">
___________________________________ сотының 200__ж."____"_________ </w:t>
      </w:r>
      <w:r>
        <w:br/>
      </w:r>
      <w:r>
        <w:rPr>
          <w:rFonts w:ascii="Times New Roman"/>
          <w:b w:val="false"/>
          <w:i w:val="false"/>
          <w:color w:val="000000"/>
          <w:sz w:val="28"/>
        </w:rPr>
        <w:t xml:space="preserve">
үкімнің көшірмесі 200__ ж. "___"__________ алынғанын хабарлаймын. </w:t>
      </w:r>
      <w:r>
        <w:br/>
      </w:r>
      <w:r>
        <w:rPr>
          <w:rFonts w:ascii="Times New Roman"/>
          <w:b w:val="false"/>
          <w:i w:val="false"/>
          <w:color w:val="000000"/>
          <w:sz w:val="28"/>
        </w:rPr>
        <w:t xml:space="preserve">
      Әскери қызметші ______________________ мінез-құлқына бақылау қойылды және 200__ ж."___"________N ________ бұйрық шығарылды (бұйрықтың көшірмесі қоса беріледі). </w:t>
      </w:r>
    </w:p>
    <w:p>
      <w:pPr>
        <w:spacing w:after="0"/>
        <w:ind w:left="0"/>
        <w:jc w:val="both"/>
      </w:pPr>
      <w:r>
        <w:rPr>
          <w:rFonts w:ascii="Times New Roman"/>
          <w:b w:val="false"/>
          <w:i w:val="false"/>
          <w:color w:val="000000"/>
          <w:sz w:val="28"/>
        </w:rPr>
        <w:t xml:space="preserve">      Әскери бөлiм командирі </w:t>
      </w:r>
    </w:p>
    <w:p>
      <w:pPr>
        <w:spacing w:after="0"/>
        <w:ind w:left="0"/>
        <w:jc w:val="both"/>
      </w:pPr>
      <w:r>
        <w:rPr>
          <w:rFonts w:ascii="Times New Roman"/>
          <w:b w:val="false"/>
          <w:i w:val="false"/>
          <w:color w:val="000000"/>
          <w:sz w:val="28"/>
        </w:rPr>
        <w:t xml:space="preserve">      _______________________              _________________ </w:t>
      </w:r>
      <w:r>
        <w:br/>
      </w:r>
      <w:r>
        <w:rPr>
          <w:rFonts w:ascii="Times New Roman"/>
          <w:b w:val="false"/>
          <w:i w:val="false"/>
          <w:color w:val="000000"/>
          <w:sz w:val="28"/>
        </w:rPr>
        <w:t xml:space="preserve">
                                           (тегі және қолы) </w:t>
      </w:r>
    </w:p>
    <w:p>
      <w:pPr>
        <w:spacing w:after="0"/>
        <w:ind w:left="0"/>
        <w:jc w:val="both"/>
      </w:pPr>
      <w:r>
        <w:rPr>
          <w:rFonts w:ascii="Times New Roman"/>
          <w:b w:val="false"/>
          <w:i w:val="false"/>
          <w:color w:val="000000"/>
          <w:sz w:val="28"/>
        </w:rPr>
        <w:t xml:space="preserve">      200__ ж."___"________ </w:t>
      </w:r>
    </w:p>
    <w:bookmarkStart w:name="z30" w:id="25"/>
    <w:p>
      <w:pPr>
        <w:spacing w:after="0"/>
        <w:ind w:left="0"/>
        <w:jc w:val="both"/>
      </w:pPr>
      <w:r>
        <w:rPr>
          <w:rFonts w:ascii="Times New Roman"/>
          <w:b w:val="false"/>
          <w:i w:val="false"/>
          <w:color w:val="000000"/>
          <w:sz w:val="28"/>
        </w:rPr>
        <w:t xml:space="preserve">
                                    Жазасын өтеуден шартты түрде </w:t>
      </w:r>
      <w:r>
        <w:br/>
      </w:r>
      <w:r>
        <w:rPr>
          <w:rFonts w:ascii="Times New Roman"/>
          <w:b w:val="false"/>
          <w:i w:val="false"/>
          <w:color w:val="000000"/>
          <w:sz w:val="28"/>
        </w:rPr>
        <w:t xml:space="preserve">
                                 мерзімінен бұрын босатылған әскери </w:t>
      </w:r>
      <w:r>
        <w:br/>
      </w:r>
      <w:r>
        <w:rPr>
          <w:rFonts w:ascii="Times New Roman"/>
          <w:b w:val="false"/>
          <w:i w:val="false"/>
          <w:color w:val="000000"/>
          <w:sz w:val="28"/>
        </w:rPr>
        <w:t xml:space="preserve">
                               қызметшілердің мінез-құлқын бақылауды </w:t>
      </w:r>
      <w:r>
        <w:br/>
      </w:r>
      <w:r>
        <w:rPr>
          <w:rFonts w:ascii="Times New Roman"/>
          <w:b w:val="false"/>
          <w:i w:val="false"/>
          <w:color w:val="000000"/>
          <w:sz w:val="28"/>
        </w:rPr>
        <w:t xml:space="preserve">
                                  жүзеге асыру ережесіне 4-қосымша </w:t>
      </w:r>
    </w:p>
    <w:bookmarkEnd w:id="25"/>
    <w:p>
      <w:pPr>
        <w:spacing w:after="0"/>
        <w:ind w:left="0"/>
        <w:jc w:val="both"/>
      </w:pP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(соттың атауы) </w:t>
      </w:r>
    </w:p>
    <w:p>
      <w:pPr>
        <w:spacing w:after="0"/>
        <w:ind w:left="0"/>
        <w:jc w:val="both"/>
      </w:pP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(мекен-жайы) </w:t>
      </w:r>
    </w:p>
    <w:p>
      <w:pPr>
        <w:spacing w:after="0"/>
        <w:ind w:left="0"/>
        <w:jc w:val="both"/>
      </w:pPr>
      <w:r>
        <w:rPr>
          <w:rFonts w:ascii="Times New Roman"/>
          <w:b/>
          <w:i w:val="false"/>
          <w:color w:val="000000"/>
          <w:sz w:val="28"/>
        </w:rPr>
        <w:t>                         Хабарлама</w:t>
      </w:r>
    </w:p>
    <w:p>
      <w:pPr>
        <w:spacing w:after="0"/>
        <w:ind w:left="0"/>
        <w:jc w:val="both"/>
      </w:pPr>
      <w:r>
        <w:rPr>
          <w:rFonts w:ascii="Times New Roman"/>
          <w:b w:val="false"/>
          <w:i w:val="false"/>
          <w:color w:val="000000"/>
          <w:sz w:val="28"/>
        </w:rPr>
        <w:t xml:space="preserve">      ҚР ҚК ______________ бабы бойынша сотталған </w:t>
      </w:r>
      <w:r>
        <w:br/>
      </w:r>
      <w:r>
        <w:rPr>
          <w:rFonts w:ascii="Times New Roman"/>
          <w:b w:val="false"/>
          <w:i w:val="false"/>
          <w:color w:val="000000"/>
          <w:sz w:val="28"/>
        </w:rPr>
        <w:t xml:space="preserve">
___________________________________ сотының 200_ж."____"_________ қаулысының негізінде жазасын өтеуден шартты түрде мерзімінен бұрын босатылған әскери қызметші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(атағы, аты-жөні) </w:t>
      </w:r>
      <w:r>
        <w:br/>
      </w:r>
      <w:r>
        <w:rPr>
          <w:rFonts w:ascii="Times New Roman"/>
          <w:b w:val="false"/>
          <w:i w:val="false"/>
          <w:color w:val="000000"/>
          <w:sz w:val="28"/>
        </w:rPr>
        <w:t xml:space="preserve">
міндеттері белгіленді. </w:t>
      </w:r>
    </w:p>
    <w:p>
      <w:pPr>
        <w:spacing w:after="0"/>
        <w:ind w:left="0"/>
        <w:jc w:val="both"/>
      </w:pPr>
      <w:r>
        <w:rPr>
          <w:rFonts w:ascii="Times New Roman"/>
          <w:b w:val="false"/>
          <w:i w:val="false"/>
          <w:color w:val="000000"/>
          <w:sz w:val="28"/>
        </w:rPr>
        <w:t xml:space="preserve">      Әскери бөлім командирі </w:t>
      </w:r>
    </w:p>
    <w:p>
      <w:pPr>
        <w:spacing w:after="0"/>
        <w:ind w:left="0"/>
        <w:jc w:val="both"/>
      </w:pPr>
      <w:r>
        <w:rPr>
          <w:rFonts w:ascii="Times New Roman"/>
          <w:b w:val="false"/>
          <w:i w:val="false"/>
          <w:color w:val="000000"/>
          <w:sz w:val="28"/>
        </w:rPr>
        <w:t xml:space="preserve">      _______________________           _________________ </w:t>
      </w:r>
      <w:r>
        <w:br/>
      </w:r>
      <w:r>
        <w:rPr>
          <w:rFonts w:ascii="Times New Roman"/>
          <w:b w:val="false"/>
          <w:i w:val="false"/>
          <w:color w:val="000000"/>
          <w:sz w:val="28"/>
        </w:rPr>
        <w:t xml:space="preserve">
                                        (тегі және қолы) </w:t>
      </w:r>
      <w:r>
        <w:br/>
      </w:r>
      <w:r>
        <w:rPr>
          <w:rFonts w:ascii="Times New Roman"/>
          <w:b w:val="false"/>
          <w:i w:val="false"/>
          <w:color w:val="000000"/>
          <w:sz w:val="28"/>
        </w:rPr>
        <w:t xml:space="preserve">
      200__ ж."___"________ </w:t>
      </w:r>
    </w:p>
    <w:bookmarkStart w:name="z31" w:id="26"/>
    <w:p>
      <w:pPr>
        <w:spacing w:after="0"/>
        <w:ind w:left="0"/>
        <w:jc w:val="both"/>
      </w:pPr>
      <w:r>
        <w:rPr>
          <w:rFonts w:ascii="Times New Roman"/>
          <w:b w:val="false"/>
          <w:i w:val="false"/>
          <w:color w:val="000000"/>
          <w:sz w:val="28"/>
        </w:rPr>
        <w:t xml:space="preserve">
                                    Жазасын өтеуден шартты түрде </w:t>
      </w:r>
      <w:r>
        <w:br/>
      </w:r>
      <w:r>
        <w:rPr>
          <w:rFonts w:ascii="Times New Roman"/>
          <w:b w:val="false"/>
          <w:i w:val="false"/>
          <w:color w:val="000000"/>
          <w:sz w:val="28"/>
        </w:rPr>
        <w:t xml:space="preserve">
                                 мерзімінен бұрын босатылған әскери </w:t>
      </w:r>
      <w:r>
        <w:br/>
      </w:r>
      <w:r>
        <w:rPr>
          <w:rFonts w:ascii="Times New Roman"/>
          <w:b w:val="false"/>
          <w:i w:val="false"/>
          <w:color w:val="000000"/>
          <w:sz w:val="28"/>
        </w:rPr>
        <w:t xml:space="preserve">
                               қызметшілердің мінез-құлқын бақылауды </w:t>
      </w:r>
      <w:r>
        <w:br/>
      </w:r>
      <w:r>
        <w:rPr>
          <w:rFonts w:ascii="Times New Roman"/>
          <w:b w:val="false"/>
          <w:i w:val="false"/>
          <w:color w:val="000000"/>
          <w:sz w:val="28"/>
        </w:rPr>
        <w:t xml:space="preserve">
                                  жүзеге асыру ережесіне 5-қосымша </w:t>
      </w:r>
    </w:p>
    <w:bookmarkEnd w:id="26"/>
    <w:p>
      <w:pPr>
        <w:spacing w:after="0"/>
        <w:ind w:left="0"/>
        <w:jc w:val="both"/>
      </w:pPr>
      <w:r>
        <w:rPr>
          <w:rFonts w:ascii="Times New Roman"/>
          <w:b/>
          <w:i w:val="false"/>
          <w:color w:val="000000"/>
          <w:sz w:val="28"/>
        </w:rPr>
        <w:t>                            ТІЛХАТ</w:t>
      </w:r>
    </w:p>
    <w:p>
      <w:pPr>
        <w:spacing w:after="0"/>
        <w:ind w:left="0"/>
        <w:jc w:val="both"/>
      </w:pPr>
      <w:r>
        <w:rPr>
          <w:rFonts w:ascii="Times New Roman"/>
          <w:b w:val="false"/>
          <w:i w:val="false"/>
          <w:color w:val="000000"/>
          <w:sz w:val="28"/>
        </w:rPr>
        <w:t xml:space="preserve">       Мен, _______________________________________________________ </w:t>
      </w:r>
      <w:r>
        <w:br/>
      </w:r>
      <w:r>
        <w:rPr>
          <w:rFonts w:ascii="Times New Roman"/>
          <w:b w:val="false"/>
          <w:i w:val="false"/>
          <w:color w:val="000000"/>
          <w:sz w:val="28"/>
        </w:rPr>
        <w:t xml:space="preserve">
                         (тегі, аты-жөні, туған жылы)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ҚР ҚК _____бабы бойынша 200_ж. "___"__________ </w:t>
      </w:r>
      <w:r>
        <w:br/>
      </w:r>
      <w:r>
        <w:rPr>
          <w:rFonts w:ascii="Times New Roman"/>
          <w:b w:val="false"/>
          <w:i w:val="false"/>
          <w:color w:val="000000"/>
          <w:sz w:val="28"/>
        </w:rPr>
        <w:t xml:space="preserve">
____________________________________________________________ сотымен </w:t>
      </w:r>
      <w:r>
        <w:br/>
      </w:r>
      <w:r>
        <w:rPr>
          <w:rFonts w:ascii="Times New Roman"/>
          <w:b w:val="false"/>
          <w:i w:val="false"/>
          <w:color w:val="000000"/>
          <w:sz w:val="28"/>
        </w:rPr>
        <w:t xml:space="preserve">
                   (қала, аудан атауы) </w:t>
      </w:r>
      <w:r>
        <w:br/>
      </w:r>
      <w:r>
        <w:rPr>
          <w:rFonts w:ascii="Times New Roman"/>
          <w:b w:val="false"/>
          <w:i w:val="false"/>
          <w:color w:val="000000"/>
          <w:sz w:val="28"/>
        </w:rPr>
        <w:t xml:space="preserve">
_______________ сотталдым, </w:t>
      </w:r>
      <w:r>
        <w:br/>
      </w:r>
      <w:r>
        <w:rPr>
          <w:rFonts w:ascii="Times New Roman"/>
          <w:b w:val="false"/>
          <w:i w:val="false"/>
          <w:color w:val="000000"/>
          <w:sz w:val="28"/>
        </w:rPr>
        <w:t xml:space="preserve">
(жаза мерзімі)       ___________________________________________________________________ </w:t>
      </w:r>
      <w:r>
        <w:br/>
      </w:r>
      <w:r>
        <w:rPr>
          <w:rFonts w:ascii="Times New Roman"/>
          <w:b w:val="false"/>
          <w:i w:val="false"/>
          <w:color w:val="000000"/>
          <w:sz w:val="28"/>
        </w:rPr>
        <w:t xml:space="preserve">
(жазасын өтеуден шартты түрде мерзімінен бұрын босатылған әскери қызметшінің міндеттері) </w:t>
      </w:r>
      <w:r>
        <w:br/>
      </w:r>
      <w:r>
        <w:rPr>
          <w:rFonts w:ascii="Times New Roman"/>
          <w:b w:val="false"/>
          <w:i w:val="false"/>
          <w:color w:val="000000"/>
          <w:sz w:val="28"/>
        </w:rPr>
        <w:t xml:space="preserve">
Жазаны өтеу шарттарымен таныстым және мыналарға міндеттенемін: </w:t>
      </w:r>
      <w:r>
        <w:br/>
      </w:r>
      <w:r>
        <w:rPr>
          <w:rFonts w:ascii="Times New Roman"/>
          <w:b w:val="false"/>
          <w:i w:val="false"/>
          <w:color w:val="000000"/>
          <w:sz w:val="28"/>
        </w:rPr>
        <w:t xml:space="preserve">
      1)жазаны өтеудің белгіленген тәртібі мен шарттарын сақтауға; </w:t>
      </w:r>
      <w:r>
        <w:br/>
      </w:r>
      <w:r>
        <w:rPr>
          <w:rFonts w:ascii="Times New Roman"/>
          <w:b w:val="false"/>
          <w:i w:val="false"/>
          <w:color w:val="000000"/>
          <w:sz w:val="28"/>
        </w:rPr>
        <w:t xml:space="preserve">
      2) маған сот жүктеген міндеттерді орындауға; </w:t>
      </w:r>
      <w:r>
        <w:br/>
      </w:r>
      <w:r>
        <w:rPr>
          <w:rFonts w:ascii="Times New Roman"/>
          <w:b w:val="false"/>
          <w:i w:val="false"/>
          <w:color w:val="000000"/>
          <w:sz w:val="28"/>
        </w:rPr>
        <w:t xml:space="preserve">
      3) өзінің мінез-құлқы туралы әскери бөлім командирі алдында есеп беруге; </w:t>
      </w:r>
      <w:r>
        <w:br/>
      </w:r>
      <w:r>
        <w:rPr>
          <w:rFonts w:ascii="Times New Roman"/>
          <w:b w:val="false"/>
          <w:i w:val="false"/>
          <w:color w:val="000000"/>
          <w:sz w:val="28"/>
        </w:rPr>
        <w:t xml:space="preserve">
      4) әскери тәртіпті бұзбауға; </w:t>
      </w:r>
      <w:r>
        <w:br/>
      </w:r>
      <w:r>
        <w:rPr>
          <w:rFonts w:ascii="Times New Roman"/>
          <w:b w:val="false"/>
          <w:i w:val="false"/>
          <w:color w:val="000000"/>
          <w:sz w:val="28"/>
        </w:rPr>
        <w:t xml:space="preserve">
      5) аталған жазаны орындаумен байланыс құжаттарды ұсынуға. </w:t>
      </w:r>
      <w:r>
        <w:br/>
      </w:r>
      <w:r>
        <w:rPr>
          <w:rFonts w:ascii="Times New Roman"/>
          <w:b w:val="false"/>
          <w:i w:val="false"/>
          <w:color w:val="000000"/>
          <w:sz w:val="28"/>
        </w:rPr>
        <w:t xml:space="preserve">
      Аталған талаптардың орындалмауы, сынақ мерзімін ұзартылуы үшін жауапкершілік, жазаның күшін жоюы немесе алмастырылатыны </w:t>
      </w:r>
      <w:r>
        <w:br/>
      </w:r>
      <w:r>
        <w:rPr>
          <w:rFonts w:ascii="Times New Roman"/>
          <w:b w:val="false"/>
          <w:i w:val="false"/>
          <w:color w:val="000000"/>
          <w:sz w:val="28"/>
        </w:rPr>
        <w:t xml:space="preserve">
туралы ескертілді. </w:t>
      </w:r>
      <w:r>
        <w:br/>
      </w:r>
      <w:r>
        <w:rPr>
          <w:rFonts w:ascii="Times New Roman"/>
          <w:b w:val="false"/>
          <w:i w:val="false"/>
          <w:color w:val="000000"/>
          <w:sz w:val="28"/>
        </w:rPr>
        <w:t xml:space="preserve">
      200_ж. "___"_____________  _______________________________ </w:t>
      </w:r>
      <w:r>
        <w:br/>
      </w:r>
      <w:r>
        <w:rPr>
          <w:rFonts w:ascii="Times New Roman"/>
          <w:b w:val="false"/>
          <w:i w:val="false"/>
          <w:color w:val="000000"/>
          <w:sz w:val="28"/>
        </w:rPr>
        <w:t xml:space="preserve">
                                     (сотталғанның қолы) </w:t>
      </w:r>
      <w:r>
        <w:br/>
      </w:r>
      <w:r>
        <w:rPr>
          <w:rFonts w:ascii="Times New Roman"/>
          <w:b w:val="false"/>
          <w:i w:val="false"/>
          <w:color w:val="000000"/>
          <w:sz w:val="28"/>
        </w:rPr>
        <w:t xml:space="preserve">
      Тілхатты алған </w:t>
      </w:r>
      <w:r>
        <w:br/>
      </w:r>
      <w:r>
        <w:rPr>
          <w:rFonts w:ascii="Times New Roman"/>
          <w:b w:val="false"/>
          <w:i w:val="false"/>
          <w:color w:val="000000"/>
          <w:sz w:val="28"/>
        </w:rPr>
        <w:t xml:space="preserve">
      _________________________________  _______________________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200_ж."___"________ </w:t>
      </w:r>
    </w:p>
    <w:bookmarkStart w:name="z32" w:id="27"/>
    <w:p>
      <w:pPr>
        <w:spacing w:after="0"/>
        <w:ind w:left="0"/>
        <w:jc w:val="both"/>
      </w:pPr>
      <w:r>
        <w:rPr>
          <w:rFonts w:ascii="Times New Roman"/>
          <w:b w:val="false"/>
          <w:i w:val="false"/>
          <w:color w:val="000000"/>
          <w:sz w:val="28"/>
        </w:rPr>
        <w:t xml:space="preserve">
                                    Жазасын өтеуден шартты түрде </w:t>
      </w:r>
      <w:r>
        <w:br/>
      </w:r>
      <w:r>
        <w:rPr>
          <w:rFonts w:ascii="Times New Roman"/>
          <w:b w:val="false"/>
          <w:i w:val="false"/>
          <w:color w:val="000000"/>
          <w:sz w:val="28"/>
        </w:rPr>
        <w:t xml:space="preserve">
                                 мерзімінен бұрын босатылған әскери </w:t>
      </w:r>
      <w:r>
        <w:br/>
      </w:r>
      <w:r>
        <w:rPr>
          <w:rFonts w:ascii="Times New Roman"/>
          <w:b w:val="false"/>
          <w:i w:val="false"/>
          <w:color w:val="000000"/>
          <w:sz w:val="28"/>
        </w:rPr>
        <w:t xml:space="preserve">
                               қызметшілердің мінез-құлқын бақылауды </w:t>
      </w:r>
      <w:r>
        <w:br/>
      </w:r>
      <w:r>
        <w:rPr>
          <w:rFonts w:ascii="Times New Roman"/>
          <w:b w:val="false"/>
          <w:i w:val="false"/>
          <w:color w:val="000000"/>
          <w:sz w:val="28"/>
        </w:rPr>
        <w:t xml:space="preserve">
                                  жүзеге асыру ережесіне 6-қосымша </w:t>
      </w:r>
    </w:p>
    <w:bookmarkEnd w:id="27"/>
    <w:p>
      <w:pPr>
        <w:spacing w:after="0"/>
        <w:ind w:left="0"/>
        <w:jc w:val="both"/>
      </w:pPr>
      <w:r>
        <w:rPr>
          <w:rFonts w:ascii="Times New Roman"/>
          <w:b w:val="false"/>
          <w:i w:val="false"/>
          <w:color w:val="000000"/>
          <w:sz w:val="28"/>
        </w:rPr>
        <w:t xml:space="preserve">                                    ____________________ </w:t>
      </w:r>
      <w:r>
        <w:br/>
      </w:r>
      <w:r>
        <w:rPr>
          <w:rFonts w:ascii="Times New Roman"/>
          <w:b w:val="false"/>
          <w:i w:val="false"/>
          <w:color w:val="000000"/>
          <w:sz w:val="28"/>
        </w:rPr>
        <w:t xml:space="preserve">
                                      (соттың атауы) </w:t>
      </w:r>
    </w:p>
    <w:p>
      <w:pPr>
        <w:spacing w:after="0"/>
        <w:ind w:left="0"/>
        <w:jc w:val="both"/>
      </w:pPr>
      <w:r>
        <w:rPr>
          <w:rFonts w:ascii="Times New Roman"/>
          <w:b/>
          <w:i w:val="false"/>
          <w:color w:val="000000"/>
          <w:sz w:val="28"/>
        </w:rPr>
        <w:t>                            Ұсыным</w:t>
      </w:r>
    </w:p>
    <w:p>
      <w:pPr>
        <w:spacing w:after="0"/>
        <w:ind w:left="0"/>
        <w:jc w:val="both"/>
      </w:pPr>
      <w:r>
        <w:rPr>
          <w:rFonts w:ascii="Times New Roman"/>
          <w:b w:val="false"/>
          <w:i w:val="false"/>
          <w:color w:val="000000"/>
          <w:sz w:val="28"/>
        </w:rPr>
        <w:t xml:space="preserve">Мен,________________________________________________________________ </w:t>
      </w:r>
      <w:r>
        <w:br/>
      </w:r>
      <w:r>
        <w:rPr>
          <w:rFonts w:ascii="Times New Roman"/>
          <w:b w:val="false"/>
          <w:i w:val="false"/>
          <w:color w:val="000000"/>
          <w:sz w:val="28"/>
        </w:rPr>
        <w:t xml:space="preserve">
                  (лауазымы, атағы, тегі, аты-жөні)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(аймақтық органның атауы) </w:t>
      </w:r>
    </w:p>
    <w:p>
      <w:pPr>
        <w:spacing w:after="0"/>
        <w:ind w:left="0"/>
        <w:jc w:val="both"/>
      </w:pPr>
      <w:r>
        <w:rPr>
          <w:rFonts w:ascii="Times New Roman"/>
          <w:b w:val="false"/>
          <w:i w:val="false"/>
          <w:color w:val="000000"/>
          <w:sz w:val="28"/>
        </w:rPr>
        <w:t xml:space="preserve">200_ ж."__" _______ ________________________________________________ </w:t>
      </w:r>
      <w:r>
        <w:br/>
      </w:r>
      <w:r>
        <w:rPr>
          <w:rFonts w:ascii="Times New Roman"/>
          <w:b w:val="false"/>
          <w:i w:val="false"/>
          <w:color w:val="000000"/>
          <w:sz w:val="28"/>
        </w:rPr>
        <w:t xml:space="preserve">
                                       (сот атауы) </w:t>
      </w:r>
      <w:r>
        <w:br/>
      </w:r>
      <w:r>
        <w:rPr>
          <w:rFonts w:ascii="Times New Roman"/>
          <w:b w:val="false"/>
          <w:i w:val="false"/>
          <w:color w:val="000000"/>
          <w:sz w:val="28"/>
        </w:rPr>
        <w:t xml:space="preserve">
ҚР ҚК-нің________бабы бойынша ______________________________________ </w:t>
      </w:r>
      <w:r>
        <w:br/>
      </w:r>
      <w:r>
        <w:rPr>
          <w:rFonts w:ascii="Times New Roman"/>
          <w:b w:val="false"/>
          <w:i w:val="false"/>
          <w:color w:val="000000"/>
          <w:sz w:val="28"/>
        </w:rPr>
        <w:t xml:space="preserve">
                                    (жаза мерзімі және түрі) </w:t>
      </w:r>
      <w:r>
        <w:br/>
      </w:r>
      <w:r>
        <w:rPr>
          <w:rFonts w:ascii="Times New Roman"/>
          <w:b w:val="false"/>
          <w:i w:val="false"/>
          <w:color w:val="000000"/>
          <w:sz w:val="28"/>
        </w:rPr>
        <w:t xml:space="preserve">
сотталған, 200 ж. "__"________бастап есепте тұратын_________________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(аты-жөні, туған жері және жылы) </w:t>
      </w:r>
      <w:r>
        <w:br/>
      </w:r>
      <w:r>
        <w:rPr>
          <w:rFonts w:ascii="Times New Roman"/>
          <w:b w:val="false"/>
          <w:i w:val="false"/>
          <w:color w:val="000000"/>
          <w:sz w:val="28"/>
        </w:rPr>
        <w:t xml:space="preserve">
      материалдарын қарап, мыналарды </w:t>
      </w:r>
    </w:p>
    <w:p>
      <w:pPr>
        <w:spacing w:after="0"/>
        <w:ind w:left="0"/>
        <w:jc w:val="both"/>
      </w:pPr>
      <w:r>
        <w:rPr>
          <w:rFonts w:ascii="Times New Roman"/>
          <w:b/>
          <w:i w:val="false"/>
          <w:color w:val="000000"/>
          <w:sz w:val="28"/>
        </w:rPr>
        <w:t>                             АНЫҚТАДЫМ:</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(сотталған әскери қызметшінің санаты мен шешілетін мәселеге </w:t>
      </w:r>
      <w:r>
        <w:br/>
      </w:r>
      <w:r>
        <w:rPr>
          <w:rFonts w:ascii="Times New Roman"/>
          <w:b w:val="false"/>
          <w:i w:val="false"/>
          <w:color w:val="000000"/>
          <w:sz w:val="28"/>
        </w:rPr>
        <w:t xml:space="preserve">
                байланысты мыналар көрсетіледі: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ұсыным шығарылған кезеңдегі жазаның өтелген және өтелмеген мерзімі,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әскери қызметшінің жеке басын, мінез-құлқын, еңбекке көзқарасын, </w:t>
      </w:r>
      <w:r>
        <w:br/>
      </w:r>
      <w:r>
        <w:rPr>
          <w:rFonts w:ascii="Times New Roman"/>
          <w:b w:val="false"/>
          <w:i w:val="false"/>
          <w:color w:val="000000"/>
          <w:sz w:val="28"/>
        </w:rPr>
        <w:t xml:space="preserve">
                       оған сот жүктеген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міндеттер мен шектеулерді орындауын сипаттайтын мәліметтер,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жаза тәртібі мен шарттарының, қоғамдық тәртіптің бұзылуына қашан </w:t>
      </w:r>
      <w:r>
        <w:br/>
      </w:r>
      <w:r>
        <w:rPr>
          <w:rFonts w:ascii="Times New Roman"/>
          <w:b w:val="false"/>
          <w:i w:val="false"/>
          <w:color w:val="000000"/>
          <w:sz w:val="28"/>
        </w:rPr>
        <w:t xml:space="preserve">
                  және қалай жол берілгендігі,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инспекцияның қашан ескерту жасағаны,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сотталғанның денсаулығы туралы, мүгедектік тобын анықтау,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психикасының бұзылуы немесе басқа ауыр науқасының болуы, жүктілігі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және тууы бойынша демалыс берілген күні көрсетіледі, ал </w:t>
      </w:r>
      <w:r>
        <w:br/>
      </w:r>
      <w:r>
        <w:rPr>
          <w:rFonts w:ascii="Times New Roman"/>
          <w:b w:val="false"/>
          <w:i w:val="false"/>
          <w:color w:val="000000"/>
          <w:sz w:val="28"/>
        </w:rPr>
        <w:t xml:space="preserve">
                          тұрғылықты жері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белгісіз адамдарға, оның жазаны өтеуден және инспекцияның </w:t>
      </w:r>
      <w:r>
        <w:br/>
      </w:r>
      <w:r>
        <w:rPr>
          <w:rFonts w:ascii="Times New Roman"/>
          <w:b w:val="false"/>
          <w:i w:val="false"/>
          <w:color w:val="000000"/>
          <w:sz w:val="28"/>
        </w:rPr>
        <w:t xml:space="preserve">
                        бақылауынан жалтару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мақсатында бой тасалағандығы, сондай-ақ бастапқы іздестіру </w:t>
      </w:r>
      <w:r>
        <w:br/>
      </w:r>
      <w:r>
        <w:rPr>
          <w:rFonts w:ascii="Times New Roman"/>
          <w:b w:val="false"/>
          <w:i w:val="false"/>
          <w:color w:val="000000"/>
          <w:sz w:val="28"/>
        </w:rPr>
        <w:t xml:space="preserve">
                            іс-шараларының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нәтижелері көрсетіледі) </w:t>
      </w:r>
      <w:r>
        <w:br/>
      </w:r>
      <w:r>
        <w:rPr>
          <w:rFonts w:ascii="Times New Roman"/>
          <w:b w:val="false"/>
          <w:i w:val="false"/>
          <w:color w:val="000000"/>
          <w:sz w:val="28"/>
        </w:rPr>
        <w:t xml:space="preserve">
Жоғарыда жазылғандарды ескере отырып және Қазақстан Республикасы </w:t>
      </w:r>
      <w:r>
        <w:br/>
      </w:r>
      <w:r>
        <w:rPr>
          <w:rFonts w:ascii="Times New Roman"/>
          <w:b w:val="false"/>
          <w:i w:val="false"/>
          <w:color w:val="000000"/>
          <w:sz w:val="28"/>
        </w:rPr>
        <w:t xml:space="preserve">
Қылмыстық кодексінің_________________________басшылыққа ала отырып, </w:t>
      </w:r>
      <w:r>
        <w:br/>
      </w:r>
      <w:r>
        <w:rPr>
          <w:rFonts w:ascii="Times New Roman"/>
          <w:b w:val="false"/>
          <w:i w:val="false"/>
          <w:color w:val="000000"/>
          <w:sz w:val="28"/>
        </w:rPr>
        <w:t xml:space="preserve">
                  (ҚР ҚК-нің бабы көрсетіледі) </w:t>
      </w:r>
      <w:r>
        <w:br/>
      </w:r>
      <w:r>
        <w:rPr>
          <w:rFonts w:ascii="Times New Roman"/>
          <w:b w:val="false"/>
          <w:i w:val="false"/>
          <w:color w:val="000000"/>
          <w:sz w:val="28"/>
        </w:rPr>
        <w:t xml:space="preserve">
сотталған___________________________________________________________ </w:t>
      </w:r>
      <w:r>
        <w:br/>
      </w:r>
      <w:r>
        <w:rPr>
          <w:rFonts w:ascii="Times New Roman"/>
          <w:b w:val="false"/>
          <w:i w:val="false"/>
          <w:color w:val="000000"/>
          <w:sz w:val="28"/>
        </w:rPr>
        <w:t xml:space="preserve">
                           (тегі мен аты-жөні) </w:t>
      </w:r>
    </w:p>
    <w:p>
      <w:pPr>
        <w:spacing w:after="0"/>
        <w:ind w:left="0"/>
        <w:jc w:val="both"/>
      </w:pPr>
      <w:r>
        <w:rPr>
          <w:rFonts w:ascii="Times New Roman"/>
          <w:b w:val="false"/>
          <w:i w:val="false"/>
          <w:color w:val="000000"/>
          <w:sz w:val="28"/>
        </w:rPr>
        <w:t xml:space="preserve">материалдарын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(босату туралы, мерзімінен бұрын босату туралы, немесе шартты түрде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сотталуының күшін жою және соттылығын алу туралы,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сынақ мерзімін ұзарту туралы, шартты түрде соттаудың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немесе жазасын өтеу мерзімін кейінге қалдырудың күшін жою туралы, </w:t>
      </w:r>
      <w:r>
        <w:br/>
      </w:r>
      <w:r>
        <w:rPr>
          <w:rFonts w:ascii="Times New Roman"/>
          <w:b w:val="false"/>
          <w:i w:val="false"/>
          <w:color w:val="000000"/>
          <w:sz w:val="28"/>
        </w:rPr>
        <w:t xml:space="preserve">
                            сотталған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әйелді түзеу мекемесіне қайтару туралы, жазаның өтелмеген мерзімін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неғұрлым жеңілдеу түріне алмастыру немесе жазадан босату туралы, </w:t>
      </w:r>
      <w:r>
        <w:br/>
      </w:r>
      <w:r>
        <w:rPr>
          <w:rFonts w:ascii="Times New Roman"/>
          <w:b w:val="false"/>
          <w:i w:val="false"/>
          <w:color w:val="000000"/>
          <w:sz w:val="28"/>
        </w:rPr>
        <w:t xml:space="preserve">
                    бұрын қойылған міндеттердің </w:t>
      </w:r>
      <w:r>
        <w:br/>
      </w:r>
      <w:r>
        <w:rPr>
          <w:rFonts w:ascii="Times New Roman"/>
          <w:b w:val="false"/>
          <w:i w:val="false"/>
          <w:color w:val="000000"/>
          <w:sz w:val="28"/>
        </w:rPr>
        <w:t xml:space="preserve">
_________________________________________________мәселесін шешу үшін </w:t>
      </w:r>
      <w:r>
        <w:br/>
      </w:r>
      <w:r>
        <w:rPr>
          <w:rFonts w:ascii="Times New Roman"/>
          <w:b w:val="false"/>
          <w:i w:val="false"/>
          <w:color w:val="000000"/>
          <w:sz w:val="28"/>
        </w:rPr>
        <w:t xml:space="preserve">
ішінара немесе түгелдей күшін жою не толықтыру туралы) </w:t>
      </w:r>
      <w:r>
        <w:br/>
      </w:r>
      <w:r>
        <w:rPr>
          <w:rFonts w:ascii="Times New Roman"/>
          <w:b w:val="false"/>
          <w:i w:val="false"/>
          <w:color w:val="000000"/>
          <w:sz w:val="28"/>
        </w:rPr>
        <w:t xml:space="preserve">
______________________________________________________________сотына </w:t>
      </w:r>
      <w:r>
        <w:br/>
      </w:r>
      <w:r>
        <w:rPr>
          <w:rFonts w:ascii="Times New Roman"/>
          <w:b w:val="false"/>
          <w:i w:val="false"/>
          <w:color w:val="000000"/>
          <w:sz w:val="28"/>
        </w:rPr>
        <w:t xml:space="preserve">
                          (сот атауы) </w:t>
      </w:r>
    </w:p>
    <w:p>
      <w:pPr>
        <w:spacing w:after="0"/>
        <w:ind w:left="0"/>
        <w:jc w:val="both"/>
      </w:pPr>
      <w:r>
        <w:rPr>
          <w:rFonts w:ascii="Times New Roman"/>
          <w:b w:val="false"/>
          <w:i w:val="false"/>
          <w:color w:val="000000"/>
          <w:sz w:val="28"/>
        </w:rPr>
        <w:t xml:space="preserve">жіберуді мақсатты деп санаймын </w:t>
      </w:r>
      <w:r>
        <w:br/>
      </w:r>
      <w:r>
        <w:rPr>
          <w:rFonts w:ascii="Times New Roman"/>
          <w:b w:val="false"/>
          <w:i w:val="false"/>
          <w:color w:val="000000"/>
          <w:sz w:val="28"/>
        </w:rPr>
        <w:t xml:space="preserve">
Қосымша___________бетте. </w:t>
      </w:r>
    </w:p>
    <w:p>
      <w:pPr>
        <w:spacing w:after="0"/>
        <w:ind w:left="0"/>
        <w:jc w:val="both"/>
      </w:pPr>
      <w:r>
        <w:rPr>
          <w:rFonts w:ascii="Times New Roman"/>
          <w:b w:val="false"/>
          <w:i w:val="false"/>
          <w:color w:val="000000"/>
          <w:sz w:val="28"/>
        </w:rPr>
        <w:t xml:space="preserve">200_ж. "__"_________ __________ ___________________________________ </w:t>
      </w:r>
      <w:r>
        <w:br/>
      </w:r>
      <w:r>
        <w:rPr>
          <w:rFonts w:ascii="Times New Roman"/>
          <w:b w:val="false"/>
          <w:i w:val="false"/>
          <w:color w:val="000000"/>
          <w:sz w:val="28"/>
        </w:rPr>
        <w:t xml:space="preserve">
                       (қолы)           (тегі, аты-жөні) </w:t>
      </w:r>
    </w:p>
    <w:p>
      <w:pPr>
        <w:spacing w:after="0"/>
        <w:ind w:left="0"/>
        <w:jc w:val="both"/>
      </w:pPr>
      <w:r>
        <w:rPr>
          <w:rFonts w:ascii="Times New Roman"/>
          <w:b w:val="false"/>
          <w:i w:val="false"/>
          <w:color w:val="000000"/>
          <w:sz w:val="28"/>
        </w:rPr>
        <w:t xml:space="preserve">      М.О.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