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d361" w14:textId="a3fd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аңшысының куәлігін беру ережесін бекіту туралы" Қазақстан Республикасы Ауыл шаруашылығы министрлігі Орман және аңшылық шаруашылығы комитеті төрағасының 2004 жылғы 19 қарашадағы N 246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министрлігі Орман және аңшылық шаруашылығы комитетінің 2007 жылғы 12 шілдедегі N 231 Бұйрығы. Қазақстан Республикасының Әділет министрлігі 2007 жылы 25 шілдеде N 4830 тіркелді. Күші жойылды - ҚР Ауыл шаруашылығы министрінің 2010 жылғы 29 сәуірдегі N 301 бұйрығымен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Ауыл шаруашылығы министрінің 2010 жылғы 29 сәуірдегі </w:t>
      </w:r>
      <w:r>
        <w:rPr>
          <w:rFonts w:ascii="Times New Roman"/>
          <w:b w:val="false"/>
          <w:i w:val="false"/>
          <w:color w:val="ff0000"/>
          <w:sz w:val="28"/>
        </w:rPr>
        <w:t>N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 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> қараңыз) бұйрығымен.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"Жануарлар дүниесін қорғау, өсімін молайту және пайдалану туралы" Қазақстан Республикасы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9-бабының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5-тармағына сәйкес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1. "Қазақстан Республикасы аңшысының куәлігін беру ережесін бекіту туралы" Қазақстан Республикасы Ауыл шаруашылығы министрлігі Орман және аңшылық шаруашылығы комитеті төрағасының 2004 жылғы 19 қарашадағы N 246 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3274 нөмірмен тіркелген, Қазақстан Республикасы орталық атқарушы және өзге мемлекеттік органдарының нормативтік құқықтық актілерінің бюллетенінде жарияланған, 2007 жыл, N 5, 261-құжат)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аңшысының куәлігін беру ережесінде: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"Аңшы куәлігі (1-қосымша) тұрғылықты жер бойынша 10 жыл мерзімге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министрлігі Орман және аңшылық шаруашылығы комитеті облыстық орман және аңшылық шаруашылығы аумақтық басқармасының (бұдан әрі - аумақтық басқарма) тиісті жылға аң аулау құқығына рұқсат беру үшін Қазақстан Республикасының салық заңнамасы белгілеген мемлекеттік баждың төленгені туралы белгісі болмаса, аңшы куәлігі жарамсыз деп танылады.";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11-тармақта "және жеке ісінің" деген сөздер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"Ерекше белгілер" бөлімі осы бұйрықтың Қосымшасына сәйкес "1. Аңшылық қарудың болуы туралы мәліметтер" тармағымен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"1" және "2"-тармақтар тиісінше "2" және "3" реттік нөмірлерге өзгертілсін.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Жануарлар дүниесі басқармасы (Дүйсекеев Б.З.) заңнамамен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Республикасының Әділет министрлігінде мемлекеттік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бұйрықтан туындайтын өзге де шараларды қолдансын.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орындалуына бақылау жасау Комитет төрағасының орынбасары Қ.Ш. Мұсабаевқа жүктелсін.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ол бірінші рет ресми жарияланған күннен кейін он күнтізбелік күн өткен соң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Төрағаның міндетін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атқарушы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министрлігі Орман және аңшылық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шаруашылығы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2007 жылғы 12 шілдедегі N 231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қосымша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Аңшылық қарудың болуы туралы мәліметтер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633"/>
        <w:gridCol w:w="1573"/>
        <w:gridCol w:w="2273"/>
        <w:gridCol w:w="3213"/>
        <w:gridCol w:w="2013"/>
      </w:tblGrid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Түрі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Маркасы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Калибрі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Шығарылған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Зауыттық нөмірі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Өзгелер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