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7e6f" w14:textId="6e97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 - Алматы қаласының өңірлік қаржы орталығының қатысушыларын мемлекеттік тіркеу (қайта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басқармасының 2007 жылғы 2 шілдедегі N 02-02/158а Бұйрығы. Қазақстан Республикасының Әділет министрлігінде 2007 жылғы 28 шілдеде Нормативтік құқықтық кесімдерді мемлекеттік тіркеудің тізіліміне N 4834 болып енгізілді. Күші жойылды - Қазақстан Республикасының Ұлттық Банкі Басқармасының 2013 жылғы 25 ақпандағы № 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"Алматы қаласының өңірлік қаржы орталығы туралы</w:t>
      </w:r>
      <w:r>
        <w:rPr>
          <w:rFonts w:ascii="Times New Roman"/>
          <w:b w:val="false"/>
          <w:i w:val="false"/>
          <w:color w:val="000000"/>
          <w:sz w:val="28"/>
        </w:rPr>
        <w:t xml:space="preserve">", </w:t>
      </w:r>
      <w:r>
        <w:rPr>
          <w:rFonts w:ascii="Times New Roman"/>
          <w:b w:val="false"/>
          <w:i w:val="false"/>
          <w:color w:val="000000"/>
          <w:sz w:val="28"/>
          <w:u w:val="single"/>
        </w:rPr>
        <w:t xml:space="preserve">"Заңды тұлғаларды мемлекеттік тіркеуден өткізу </w:t>
      </w:r>
      <w:r>
        <w:rPr>
          <w:rFonts w:ascii="Times New Roman"/>
          <w:b w:val="false"/>
          <w:i w:val="false"/>
          <w:color w:val="000000"/>
          <w:sz w:val="28"/>
        </w:rPr>
        <w:t xml:space="preserve">және филиалдар мен өкілдіктерді есептік тіркеу туралы" және  </w:t>
      </w:r>
      <w:r>
        <w:rPr>
          <w:rFonts w:ascii="Times New Roman"/>
          <w:b w:val="false"/>
          <w:i w:val="false"/>
          <w:color w:val="000000"/>
          <w:sz w:val="28"/>
        </w:rPr>
        <w:t>"Идентификациялық нөмірлердің ұлттық реестрлері туралы</w:t>
      </w:r>
      <w:r>
        <w:rPr>
          <w:rFonts w:ascii="Times New Roman"/>
          <w:b w:val="false"/>
          <w:i w:val="false"/>
          <w:color w:val="000000"/>
          <w:sz w:val="28"/>
        </w:rPr>
        <w:t xml:space="preserve">" Заңдарын жүзеге асыру мақсатында,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Қоса беріліп отырған Заңды тұлғалар - Алматы қаласының өңірлік қаржы орталығының қатысушыларын тіркеу (қайта тіркеу) Ережесі бекітілсін. </w:t>
      </w:r>
    </w:p>
    <w:bookmarkStart w:name="z2" w:id="1"/>
    <w:p>
      <w:pPr>
        <w:spacing w:after="0"/>
        <w:ind w:left="0"/>
        <w:jc w:val="both"/>
      </w:pPr>
      <w:r>
        <w:rPr>
          <w:rFonts w:ascii="Times New Roman"/>
          <w:b w:val="false"/>
          <w:i w:val="false"/>
          <w:color w:val="000000"/>
          <w:sz w:val="28"/>
        </w:rPr>
        <w:t xml:space="preserve">
      2. "Заңды тұлғалар - Алматы қаласының өңірлік қаржы орталығының қатысушыларын мемлекеттік тіркеу (қайта тіркеу) Ережесін бекіту туралы" Алматы қаласының өңірлік қаржы орталығының қызметін реттеу агенттігі Төрағасының 2006 жылғы 13 қыркүйектегі  </w:t>
      </w:r>
      <w:r>
        <w:rPr>
          <w:rFonts w:ascii="Times New Roman"/>
          <w:b w:val="false"/>
          <w:i w:val="false"/>
          <w:color w:val="000000"/>
          <w:sz w:val="28"/>
        </w:rPr>
        <w:t xml:space="preserve">N 11 </w:t>
      </w:r>
      <w:r>
        <w:rPr>
          <w:rFonts w:ascii="Times New Roman"/>
          <w:b w:val="false"/>
          <w:i w:val="false"/>
          <w:color w:val="000000"/>
          <w:sz w:val="28"/>
        </w:rPr>
        <w:t xml:space="preserve">Бұйрығының (N 264 2006 жылдың 27 қазанында "Егемен Қазақстан" газетінде, N 238 2006 жылдың 28 қазанында "Казахстанская правда" газетінде жарияланған, нормативтік-құқықтық актілерді мемлекеттік тіркеу реестрінде N 4416 тіркелген) күші жойылды деп саналсын. </w:t>
      </w:r>
    </w:p>
    <w:bookmarkEnd w:id="1"/>
    <w:bookmarkStart w:name="z3" w:id="2"/>
    <w:p>
      <w:pPr>
        <w:spacing w:after="0"/>
        <w:ind w:left="0"/>
        <w:jc w:val="both"/>
      </w:pPr>
      <w:r>
        <w:rPr>
          <w:rFonts w:ascii="Times New Roman"/>
          <w:b w:val="false"/>
          <w:i w:val="false"/>
          <w:color w:val="000000"/>
          <w:sz w:val="28"/>
        </w:rPr>
        <w:t xml:space="preserve">
      3. Бизнес-идентификациялық нөмірдің 2007 жылдың 13 тамызында берілетіні анықталсын.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 Алматы қаласының өңірлік қаржы орталығының қызметін реттеу агенттігінің (әрі қарай-Агенттік) тіркеу Департаментіне: </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w:t>
      </w:r>
    </w:p>
    <w:p>
      <w:pPr>
        <w:spacing w:after="0"/>
        <w:ind w:left="0"/>
        <w:jc w:val="both"/>
      </w:pPr>
      <w:r>
        <w:rPr>
          <w:rFonts w:ascii="Times New Roman"/>
          <w:b w:val="false"/>
          <w:i w:val="false"/>
          <w:color w:val="000000"/>
          <w:sz w:val="28"/>
        </w:rPr>
        <w:t xml:space="preserve">
      мемлекеттік тіркелуіне шаралар қолданылсын;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w:t>
      </w:r>
    </w:p>
    <w:p>
      <w:pPr>
        <w:spacing w:after="0"/>
        <w:ind w:left="0"/>
        <w:jc w:val="both"/>
      </w:pPr>
      <w:r>
        <w:rPr>
          <w:rFonts w:ascii="Times New Roman"/>
          <w:b w:val="false"/>
          <w:i w:val="false"/>
          <w:color w:val="000000"/>
          <w:sz w:val="28"/>
        </w:rPr>
        <w:t xml:space="preserve">
      мемлекеттік тіркелген күнінен бастап он күндік мерзім ішінде Агенттіктің, Алматы қаласының әділет және статистика органдарының, Қазақстан Республикасының қаржы рыногын реттеу және қадағалау жөніндегі агенттіктің және "Қазақстан қаржыгерлер қауымдастығы" заңды тұлғалар бірлестігінің мүдделі бөлімшелерінің назарына жеткізілсін. </w:t>
      </w:r>
    </w:p>
    <w:bookmarkStart w:name="z5" w:id="4"/>
    <w:p>
      <w:pPr>
        <w:spacing w:after="0"/>
        <w:ind w:left="0"/>
        <w:jc w:val="both"/>
      </w:pPr>
      <w:r>
        <w:rPr>
          <w:rFonts w:ascii="Times New Roman"/>
          <w:b w:val="false"/>
          <w:i w:val="false"/>
          <w:color w:val="000000"/>
          <w:sz w:val="28"/>
        </w:rPr>
        <w:t xml:space="preserve">
      5. Агенттіктің Даму департаментіне осы бұйрықтың Қазақстан Республикасының бұқаралық ақпарат құралдарында жариялануы қамтамасыз етілсін. </w:t>
      </w:r>
    </w:p>
    <w:bookmarkEnd w:id="4"/>
    <w:bookmarkStart w:name="z6" w:id="5"/>
    <w:p>
      <w:pPr>
        <w:spacing w:after="0"/>
        <w:ind w:left="0"/>
        <w:jc w:val="both"/>
      </w:pPr>
      <w:r>
        <w:rPr>
          <w:rFonts w:ascii="Times New Roman"/>
          <w:b w:val="false"/>
          <w:i w:val="false"/>
          <w:color w:val="000000"/>
          <w:sz w:val="28"/>
        </w:rPr>
        <w:t xml:space="preserve">
      6. Осы бұйрық ресми жарияланғанынан он күн өткеннен кейін қолданысқа енгізіледі. </w:t>
      </w:r>
    </w:p>
    <w:bookmarkEnd w:id="5"/>
    <w:p>
      <w:pPr>
        <w:spacing w:after="0"/>
        <w:ind w:left="0"/>
        <w:jc w:val="both"/>
      </w:pPr>
      <w:r>
        <w:rPr>
          <w:rFonts w:ascii="Times New Roman"/>
          <w:b w:val="false"/>
          <w:i w:val="false"/>
          <w:color w:val="000000"/>
          <w:sz w:val="28"/>
        </w:rPr>
        <w:t xml:space="preserve">
      7. Осы бұйрықтың орындалуын бақылау Агенттік Төрағасының орынбасары Д.Қ. Нұрпейісовке жүктелсін. </w:t>
      </w:r>
    </w:p>
    <w:tbl>
      <w:tblPr>
        <w:tblW w:w="0" w:type="auto"/>
        <w:tblCellSpacing w:w="0" w:type="auto"/>
        <w:tblBorders>
          <w:top w:val="none"/>
          <w:left w:val="none"/>
          <w:bottom w:val="none"/>
          <w:right w:val="none"/>
          <w:insideH w:val="none"/>
          <w:insideV w:val="none"/>
        </w:tblBorders>
      </w:tblPr>
      <w:tblGrid>
        <w:gridCol w:w="11809"/>
        <w:gridCol w:w="491"/>
      </w:tblGrid>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Алматы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қаласының өңірлік қаржы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орталығының қызметін реттеу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Агенттігінің Төрағасы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2 шілде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Статистикасы жөніндегі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Агенттігінің төрағасы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жылғы 3 шілде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министрлігінің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комитетінің төрағасы </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4 шілде</w:t>
            </w:r>
          </w:p>
        </w:tc>
        <w:tc>
          <w:tcPr>
            <w:tcW w:w="4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Алматы қаласының өңірлік қаржы</w:t>
            </w:r>
            <w:r>
              <w:br/>
            </w:r>
            <w:r>
              <w:rPr>
                <w:rFonts w:ascii="Times New Roman"/>
                <w:b w:val="false"/>
                <w:i w:val="false"/>
                <w:color w:val="000000"/>
                <w:sz w:val="20"/>
              </w:rPr>
              <w:t>орталығының қызметін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2007 жылғы 2 шілдедегі</w:t>
            </w:r>
            <w:r>
              <w:br/>
            </w:r>
            <w:r>
              <w:rPr>
                <w:rFonts w:ascii="Times New Roman"/>
                <w:b w:val="false"/>
                <w:i w:val="false"/>
                <w:color w:val="000000"/>
                <w:sz w:val="20"/>
              </w:rPr>
              <w:t>N 02-02/158 бұйрығымен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Заңды тұлғаларды - Алматы қаласының өңірлік қаржы орталығының қатысушыларын мемлекеттік тіркеу (қайта тіркеу) </w:t>
      </w:r>
      <w:r>
        <w:br/>
      </w:r>
      <w:r>
        <w:rPr>
          <w:rFonts w:ascii="Times New Roman"/>
          <w:b/>
          <w:i w:val="false"/>
          <w:color w:val="000000"/>
        </w:rPr>
        <w:t>Ережесі</w:t>
      </w:r>
    </w:p>
    <w:p>
      <w:pPr>
        <w:spacing w:after="0"/>
        <w:ind w:left="0"/>
        <w:jc w:val="both"/>
      </w:pPr>
      <w:r>
        <w:rPr>
          <w:rFonts w:ascii="Times New Roman"/>
          <w:b w:val="false"/>
          <w:i w:val="false"/>
          <w:color w:val="ff0000"/>
          <w:sz w:val="28"/>
        </w:rPr>
        <w:t xml:space="preserve">
      Ескерту. Бүкіл мәтіні бойынша "Мемлекеттік регистріне", "Реестрін (бұдан әрі - Реестр)", "Реестрін", "Реестрді", "Реестріне", "Реестрден", "Реестрге" және "Мемлекеттік Реестрге", "біртұтас мемлекеттік заңды тұлғалардың Тіркеліміне", "біртұтас мемлекеттік регистрден", "біртұтас мемлекеттік Регистріне", "біртұтас мемлекеттік заңды тұлғалардың Тіркеліміне" деген сөздері "мемлекеттік тіркеліміне", "тізілімін (бұдан әрі - Тізілім)", "Тізілімін", "Тізілімді", "Тізіліміне", "Тізілімнен", "Тізілімге" және "мемлекеттік тіркелімге", "заңды тұлғалардың бірыңғай мемлекеттік тіркеліміне", "бірыңғай мемлекеттік тіркелімнен", "бірыңғай мемлекеттік тіркеліміне", "заңды тұлғалардың бірыңғай мемлекеттік тіркеліміне" деген сөздерімен ауыстырылды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Ереже Қазақстан Республикасы Алматы қаласының өңірлік қаржы орталығының қызметін реттеу агенттігінің (бұдан әрi - тiркеушi орган) құрылатын, қайта құрылатын және таратылатын заңды тұлғаларды - Алматы қаласының өңірлік қаржы орталығы қатысушыларын (бұдан әрі - қаржы орталығы) мемлекеттiк тiркеу бойынша әрекетiн реттейдi. </w:t>
      </w:r>
    </w:p>
    <w:bookmarkStart w:name="z8" w:id="6"/>
    <w:p>
      <w:pPr>
        <w:spacing w:after="0"/>
        <w:ind w:left="0"/>
        <w:jc w:val="both"/>
      </w:pPr>
      <w:r>
        <w:rPr>
          <w:rFonts w:ascii="Times New Roman"/>
          <w:b w:val="false"/>
          <w:i w:val="false"/>
          <w:color w:val="000000"/>
          <w:sz w:val="28"/>
        </w:rPr>
        <w:t xml:space="preserve">
      2. Мемлекеттiк тiркеуден өткізу қаржы орталығы қатысушысы болғысы келетін субъектiлерге заңды тұлға мәртебесiн беру тәсiлi болып табылады. Қаржы орталығының қатысушысы ретінде мемлекеттік тіркеуден негізгі қызмет түрлері делдал және (немесе) дилерлік қызметті жүзеге асыру болып табылатын заңды тұлғалар өткізіледі. </w:t>
      </w:r>
    </w:p>
    <w:bookmarkEnd w:id="6"/>
    <w:p>
      <w:pPr>
        <w:spacing w:after="0"/>
        <w:ind w:left="0"/>
        <w:jc w:val="both"/>
      </w:pPr>
      <w:r>
        <w:rPr>
          <w:rFonts w:ascii="Times New Roman"/>
          <w:b w:val="false"/>
          <w:i w:val="false"/>
          <w:color w:val="000000"/>
          <w:sz w:val="28"/>
        </w:rPr>
        <w:t xml:space="preserve">
      Заңды тұлғаның мемлекеттік тіркеуден өтуінің негізгі шарты - Алматы қаласы территориясында заңды тұлғаның тұрақты қызмет істейтін органының болуы. </w:t>
      </w:r>
    </w:p>
    <w:p>
      <w:pPr>
        <w:spacing w:after="0"/>
        <w:ind w:left="0"/>
        <w:jc w:val="both"/>
      </w:pPr>
      <w:r>
        <w:rPr>
          <w:rFonts w:ascii="Times New Roman"/>
          <w:b w:val="false"/>
          <w:i w:val="false"/>
          <w:color w:val="000000"/>
          <w:sz w:val="28"/>
        </w:rPr>
        <w:t xml:space="preserve">
      Қаржы орталығының қатысушылары "Бағалы қағаздар рыногы туралы" Қазақстан Республикасы Заңының нормаларына сәйкес ұйымдастырушылық-құқықтық нысанда құрылады.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3. Заңды тұлға туралы деректердi заңды тұлғалардың бірыңғай Мемлекеттік регистрiне енгiзу және Бизнес-Идентификациялық Нөмір (бұдан әрі - БИН) берумен ұласатын заңды тұлғаны мемлекеттік тіркеу туралы куәлiк субъектiнiң заңды тұлға құқықтарын иемденгенiнiң ресми айғағы болып табылады. </w:t>
      </w:r>
    </w:p>
    <w:bookmarkEnd w:id="7"/>
    <w:bookmarkStart w:name="z10" w:id="8"/>
    <w:p>
      <w:pPr>
        <w:spacing w:after="0"/>
        <w:ind w:left="0"/>
        <w:jc w:val="both"/>
      </w:pPr>
      <w:r>
        <w:rPr>
          <w:rFonts w:ascii="Times New Roman"/>
          <w:b w:val="false"/>
          <w:i w:val="false"/>
          <w:color w:val="000000"/>
          <w:sz w:val="28"/>
        </w:rPr>
        <w:t xml:space="preserve">
      4. Тіркеуші органның заңды тұлғаларды мемлекеттік тіркеуі: </w:t>
      </w:r>
    </w:p>
    <w:bookmarkEnd w:id="8"/>
    <w:p>
      <w:pPr>
        <w:spacing w:after="0"/>
        <w:ind w:left="0"/>
        <w:jc w:val="both"/>
      </w:pPr>
      <w:r>
        <w:rPr>
          <w:rFonts w:ascii="Times New Roman"/>
          <w:b w:val="false"/>
          <w:i w:val="false"/>
          <w:color w:val="000000"/>
          <w:sz w:val="28"/>
        </w:rPr>
        <w:t xml:space="preserve">
      заңды тұлғаны құру, қайта ұйымдастыру және тоқтату фактісін растау; </w:t>
      </w:r>
    </w:p>
    <w:p>
      <w:pPr>
        <w:spacing w:after="0"/>
        <w:ind w:left="0"/>
        <w:jc w:val="both"/>
      </w:pPr>
      <w:r>
        <w:rPr>
          <w:rFonts w:ascii="Times New Roman"/>
          <w:b w:val="false"/>
          <w:i w:val="false"/>
          <w:color w:val="000000"/>
          <w:sz w:val="28"/>
        </w:rPr>
        <w:t xml:space="preserve">
      Қаржы орталығы қатысушылары мемлекеттік тізілімін (бұдан әрі - Тізілім) жүргізу арқылы құрылған, қайта құрылған және жұмысын тоқтатқан заңды тұлғаларды тіркеу; </w:t>
      </w:r>
    </w:p>
    <w:p>
      <w:pPr>
        <w:spacing w:after="0"/>
        <w:ind w:left="0"/>
        <w:jc w:val="both"/>
      </w:pPr>
      <w:r>
        <w:rPr>
          <w:rFonts w:ascii="Times New Roman"/>
          <w:b w:val="false"/>
          <w:i w:val="false"/>
          <w:color w:val="000000"/>
          <w:sz w:val="28"/>
        </w:rPr>
        <w:t xml:space="preserve">
      қаржы орталығының қатысушылары туралы ақпаратты (қызметтік немесе коммерциялық құпия болып табылатын ақпаратты қоспағанда) монополияға қарсы орган белгілеген тарифтер бойынша өткізу мақсатында іске асырылады. </w:t>
      </w:r>
    </w:p>
    <w:bookmarkStart w:name="z11" w:id="9"/>
    <w:p>
      <w:pPr>
        <w:spacing w:after="0"/>
        <w:ind w:left="0"/>
        <w:jc w:val="both"/>
      </w:pPr>
      <w:r>
        <w:rPr>
          <w:rFonts w:ascii="Times New Roman"/>
          <w:b w:val="false"/>
          <w:i w:val="false"/>
          <w:color w:val="000000"/>
          <w:sz w:val="28"/>
        </w:rPr>
        <w:t xml:space="preserve">
      5. Тiркеуші орган құрылған, қайта құрылған және таратылатын қаржы орталығының заңды тұлғалары-қатысушылары туралы мәліметтерді құрамына енгізетін Тізілімді жүргізеді.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6. Тізілімді жүргізу тәртібі тіркеуші органның ішкі құжатымен анықталады. </w:t>
      </w:r>
    </w:p>
    <w:bookmarkEnd w:id="10"/>
    <w:bookmarkStart w:name="z13" w:id="11"/>
    <w:p>
      <w:pPr>
        <w:spacing w:after="0"/>
        <w:ind w:left="0"/>
        <w:jc w:val="left"/>
      </w:pPr>
      <w:r>
        <w:rPr>
          <w:rFonts w:ascii="Times New Roman"/>
          <w:b/>
          <w:i w:val="false"/>
          <w:color w:val="000000"/>
        </w:rPr>
        <w:t xml:space="preserve"> 2. Филиалдар мен өкілдіктерді мемлекеттік</w:t>
      </w:r>
      <w:r>
        <w:br/>
      </w:r>
      <w:r>
        <w:rPr>
          <w:rFonts w:ascii="Times New Roman"/>
          <w:b/>
          <w:i w:val="false"/>
          <w:color w:val="000000"/>
        </w:rPr>
        <w:t>тiркеу мен есептік тіркеу алымы</w:t>
      </w:r>
    </w:p>
    <w:bookmarkEnd w:id="11"/>
    <w:p>
      <w:pPr>
        <w:spacing w:after="0"/>
        <w:ind w:left="0"/>
        <w:jc w:val="both"/>
      </w:pPr>
      <w:r>
        <w:rPr>
          <w:rFonts w:ascii="Times New Roman"/>
          <w:b w:val="false"/>
          <w:i w:val="false"/>
          <w:color w:val="000000"/>
          <w:sz w:val="28"/>
        </w:rPr>
        <w:t>
      7. Заңды тұлғаларды мемлекеттік тіркеуден және филиалдар мен өкілдіктерді есептік тіркеуден, сондай-ақ оларды қайта тіркеуден өткізу үшін алымның ставкасы "Салық және бюджетке төленетін басқа да міндетті төлемдер туралы" Қазақстан Республикасының кодексімен (Салық кодексі)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3. Заңды тұлғаларды мемлекеттік тіркеу тәртiбi </w:t>
      </w:r>
    </w:p>
    <w:bookmarkEnd w:id="12"/>
    <w:p>
      <w:pPr>
        <w:spacing w:after="0"/>
        <w:ind w:left="0"/>
        <w:jc w:val="both"/>
      </w:pPr>
      <w:r>
        <w:rPr>
          <w:rFonts w:ascii="Times New Roman"/>
          <w:b w:val="false"/>
          <w:i w:val="false"/>
          <w:color w:val="000000"/>
          <w:sz w:val="28"/>
        </w:rPr>
        <w:t xml:space="preserve">
      8. Заңды тұлғаларды мемлекеттiк тiркеу мемлекеттік тіркеуге ұсынылған құрылтай және басқа құжаттарының Қазақстан Республикасының заңнамалық актілеріне сәйкестiгiн тексеру, заңды тұлғаларды бірыңғай Мемлекеттік тіркелімге және Тізілімге заңды тұлғалар туралы мәліметтерді енгізу, бекітілген үлгідегі тіркеу нөмірін және мемлекеттік тіркеу куәлігін беру, және әділет органдарына өткізілген мемлекеттік тіркеу туралы хабарлама жіберуді қамтиды. </w:t>
      </w:r>
    </w:p>
    <w:p>
      <w:pPr>
        <w:spacing w:after="0"/>
        <w:ind w:left="0"/>
        <w:jc w:val="both"/>
      </w:pPr>
      <w:r>
        <w:rPr>
          <w:rFonts w:ascii="Times New Roman"/>
          <w:b w:val="false"/>
          <w:i w:val="false"/>
          <w:color w:val="000000"/>
          <w:sz w:val="28"/>
        </w:rPr>
        <w:t xml:space="preserve">
      Заңды тұлғаларды тiркеу немесе қайта тiркеу үшiн ұсынылатын құжаттарды тексеру кезiнде тiркеушi орган орталық мемлекеттiк органдармен және олардың территориялық бөлімшелерімен өзара iс-әрекет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9. Қаржы орталығының әлеуетті қатысушысын - заңды тұлғаны  мемлекеттік тіркеуден өткізу үшін тіркеуші органға: </w:t>
      </w:r>
    </w:p>
    <w:bookmarkEnd w:id="13"/>
    <w:p>
      <w:pPr>
        <w:spacing w:after="0"/>
        <w:ind w:left="0"/>
        <w:jc w:val="both"/>
      </w:pPr>
      <w:r>
        <w:rPr>
          <w:rFonts w:ascii="Times New Roman"/>
          <w:b w:val="false"/>
          <w:i w:val="false"/>
          <w:color w:val="000000"/>
          <w:sz w:val="28"/>
        </w:rPr>
        <w:t xml:space="preserve">
      Белгіленген үлгідегі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мемлекеттік тіркеу туралы өтініш; </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сай құрылтай және басқа да   құжаттар пакеті ұсынылады. </w:t>
      </w:r>
    </w:p>
    <w:p>
      <w:pPr>
        <w:spacing w:after="0"/>
        <w:ind w:left="0"/>
        <w:jc w:val="both"/>
      </w:pPr>
      <w:r>
        <w:rPr>
          <w:rFonts w:ascii="Times New Roman"/>
          <w:b w:val="false"/>
          <w:i w:val="false"/>
          <w:color w:val="000000"/>
          <w:sz w:val="28"/>
        </w:rPr>
        <w:t xml:space="preserve">
      Мемлекеттік және орыс тілінде әзірленген құрылтай құжаттары байланған және нөмірленген түрде үш данада және Қазақстан Республикасы заңнамасында көрсетілген тәртіпте расталатын үлгіде ұсынылады. </w:t>
      </w:r>
    </w:p>
    <w:p>
      <w:pPr>
        <w:spacing w:after="0"/>
        <w:ind w:left="0"/>
        <w:jc w:val="both"/>
      </w:pPr>
      <w:r>
        <w:rPr>
          <w:rFonts w:ascii="Times New Roman"/>
          <w:b w:val="false"/>
          <w:i w:val="false"/>
          <w:color w:val="000000"/>
          <w:sz w:val="28"/>
        </w:rPr>
        <w:t>
      Заңды тұлғаның - банктің еншілес ұйымының мемлекеттік тіркелуі жағдайында, банктің Қаржы нарығын және қаржы ұйымдарын реттеу мен қадағалау жөніндегі өкілетті мемлекеттік орган ұсынған  еншілес ұйым құруға рұқсаты қажет.</w:t>
      </w:r>
    </w:p>
    <w:p>
      <w:pPr>
        <w:spacing w:after="0"/>
        <w:ind w:left="0"/>
        <w:jc w:val="both"/>
      </w:pPr>
      <w:r>
        <w:rPr>
          <w:rFonts w:ascii="Times New Roman"/>
          <w:b w:val="false"/>
          <w:i w:val="false"/>
          <w:color w:val="000000"/>
          <w:sz w:val="28"/>
        </w:rPr>
        <w:t>
      Өз қызметін Алматы қаласының аумағында жүзеге асыратын акцияларының (үлестерінің) елу проценттен астамы мемлекетке тиесілі заңды тұлғаларды және онымен аффилиирленген тұлғаны мемлекеттік тіркеу кезінде монополияға қарсы органның алдын ала келісімі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Алматы қаласының өңірлік қаржы орталығының қызметін реттеу Агенттігі Төрағасының 2010.11.30 </w:t>
      </w:r>
      <w:r>
        <w:rPr>
          <w:rFonts w:ascii="Times New Roman"/>
          <w:b w:val="false"/>
          <w:i w:val="false"/>
          <w:color w:val="ff0000"/>
          <w:sz w:val="28"/>
        </w:rPr>
        <w:t>N 04.2-40/181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10. Жоғарыда көрсетілген құжаттар ұсынылғаннан кейін: </w:t>
      </w:r>
    </w:p>
    <w:bookmarkEnd w:id="14"/>
    <w:p>
      <w:pPr>
        <w:spacing w:after="0"/>
        <w:ind w:left="0"/>
        <w:jc w:val="both"/>
      </w:pPr>
      <w:r>
        <w:rPr>
          <w:rFonts w:ascii="Times New Roman"/>
          <w:b w:val="false"/>
          <w:i w:val="false"/>
          <w:color w:val="000000"/>
          <w:sz w:val="28"/>
        </w:rPr>
        <w:t xml:space="preserve">
      1) тіркеуші орган бір жұмыс күні ішінде ұсынылған құжаттар пакетінің толықтығын және олардың дұрыс дайындалғанын, Қазақстан Республикасының заңнамалық актілеріне сәйкестігін тексереді; </w:t>
      </w:r>
    </w:p>
    <w:p>
      <w:pPr>
        <w:spacing w:after="0"/>
        <w:ind w:left="0"/>
        <w:jc w:val="both"/>
      </w:pPr>
      <w:r>
        <w:rPr>
          <w:rFonts w:ascii="Times New Roman"/>
          <w:b w:val="false"/>
          <w:i w:val="false"/>
          <w:color w:val="000000"/>
          <w:sz w:val="28"/>
        </w:rPr>
        <w:t xml:space="preserve">
      2) БИН беру үшін және заңды тұлғалардың бірыңғай мемлекеттік тіркелімге заңды тұлға туралы ақпаратты енгізу үшін заңды тұлғалардың Мемлекеттік мәліметтер базасының байланыс арналары арқылы электрондық хабарлау даярлайды және жібереді; </w:t>
      </w:r>
    </w:p>
    <w:p>
      <w:pPr>
        <w:spacing w:after="0"/>
        <w:ind w:left="0"/>
        <w:jc w:val="both"/>
      </w:pPr>
      <w:r>
        <w:rPr>
          <w:rFonts w:ascii="Times New Roman"/>
          <w:b w:val="false"/>
          <w:i w:val="false"/>
          <w:color w:val="000000"/>
          <w:sz w:val="28"/>
        </w:rPr>
        <w:t xml:space="preserve">
      3) БИН берілгеннен кейін тіркеуші орган тіркеуші органның басшысы немесе оның орынбасары қол қоятын, заңды тұлғаны мемлекеттік тіркеу туралы бұйрық шығарылады; </w:t>
      </w:r>
    </w:p>
    <w:p>
      <w:pPr>
        <w:spacing w:after="0"/>
        <w:ind w:left="0"/>
        <w:jc w:val="both"/>
      </w:pPr>
      <w:r>
        <w:rPr>
          <w:rFonts w:ascii="Times New Roman"/>
          <w:b w:val="false"/>
          <w:i w:val="false"/>
          <w:color w:val="000000"/>
          <w:sz w:val="28"/>
        </w:rPr>
        <w:t xml:space="preserve">
      4) тіркеуші орган заңды тұлға туралы мәліметтерді біріңғай Мемлекеттік мәліметтер базасының байланыс арналары арқылы электрондық хабарлама жүзінде мемлекеттік статистика органына жібереді; </w:t>
      </w:r>
    </w:p>
    <w:p>
      <w:pPr>
        <w:spacing w:after="0"/>
        <w:ind w:left="0"/>
        <w:jc w:val="both"/>
      </w:pPr>
      <w:r>
        <w:rPr>
          <w:rFonts w:ascii="Times New Roman"/>
          <w:b w:val="false"/>
          <w:i w:val="false"/>
          <w:color w:val="000000"/>
          <w:sz w:val="28"/>
        </w:rPr>
        <w:t>
      5) мемлекеттік статистика органы байланыс арналары арқылы алған электрондық хабарламаға сүйене отырып, бір жұмыс күні ішінде заңды тұлғаларға біріздендірілген сәйкестендіру және басқа жүйелі-есепті кодтарын береді; заңды тұлғалар туралы мәліметтерді бірыңғай мемлекеттік статистика регистіріне енгізеді және салық органына салық төлеушіні мемлекеттік тіркеу туралы хабарлама жібереді;</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5-1) тармақша 2012.01.01 дейін қолданылады (</w:t>
      </w:r>
      <w:r>
        <w:rPr>
          <w:rFonts w:ascii="Times New Roman"/>
          <w:b w:val="false"/>
          <w:i w:val="false"/>
          <w:color w:val="000000"/>
          <w:sz w:val="28"/>
        </w:rPr>
        <w:t>5-т.</w:t>
      </w:r>
      <w:r>
        <w:rPr>
          <w:rFonts w:ascii="Times New Roman"/>
          <w:b w:val="false"/>
          <w:i/>
          <w:color w:val="00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тіркеуші орган тізімдеме бойынша (</w:t>
      </w:r>
      <w:r>
        <w:rPr>
          <w:rFonts w:ascii="Times New Roman"/>
          <w:b w:val="false"/>
          <w:i w:val="false"/>
          <w:color w:val="000000"/>
          <w:sz w:val="28"/>
        </w:rPr>
        <w:t>5-қосымша</w:t>
      </w:r>
      <w:r>
        <w:rPr>
          <w:rFonts w:ascii="Times New Roman"/>
          <w:b w:val="false"/>
          <w:i w:val="false"/>
          <w:color w:val="000000"/>
          <w:sz w:val="28"/>
        </w:rPr>
        <w:t>) салық органы ұсынған салық төлеушінің куәлігін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тіркеуші орган құрылтай және басқа құжаттардың бір-бір данасы бар істі ресімдейді (сәйкес штамптар мен мөрлерді қояды) және Тізілімге тіркелген заңды тұлға туралы мәліметтерді енгізеді;</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8) тармақшадағы кейбір сөздер 2012.01.01 дейін қолданылады (</w:t>
      </w:r>
      <w:r>
        <w:rPr>
          <w:rFonts w:ascii="Times New Roman"/>
          <w:b w:val="false"/>
          <w:i w:val="false"/>
          <w:color w:val="000000"/>
          <w:sz w:val="28"/>
        </w:rPr>
        <w:t>5-т.</w:t>
      </w:r>
      <w:r>
        <w:rPr>
          <w:rFonts w:ascii="Times New Roman"/>
          <w:b w:val="false"/>
          <w:i/>
          <w:color w:val="00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істі рәсімдегеннен кейін, тіркеуші орган тізімдеме бойынша (</w:t>
      </w:r>
      <w:r>
        <w:rPr>
          <w:rFonts w:ascii="Times New Roman"/>
          <w:b w:val="false"/>
          <w:i w:val="false"/>
          <w:color w:val="000000"/>
          <w:sz w:val="28"/>
        </w:rPr>
        <w:t>5-қосымша</w:t>
      </w:r>
      <w:r>
        <w:rPr>
          <w:rFonts w:ascii="Times New Roman"/>
          <w:b w:val="false"/>
          <w:i w:val="false"/>
          <w:color w:val="000000"/>
          <w:sz w:val="28"/>
        </w:rPr>
        <w:t>) заңды тұлғаның мемлекеттік тіркелуі туралы белгіленген үлгідегі куәлігін (</w:t>
      </w:r>
      <w:r>
        <w:rPr>
          <w:rFonts w:ascii="Times New Roman"/>
          <w:b w:val="false"/>
          <w:i w:val="false"/>
          <w:color w:val="000000"/>
          <w:sz w:val="28"/>
        </w:rPr>
        <w:t>6-қосымша</w:t>
      </w:r>
      <w:r>
        <w:rPr>
          <w:rFonts w:ascii="Times New Roman"/>
          <w:b w:val="false"/>
          <w:i w:val="false"/>
          <w:color w:val="000000"/>
          <w:sz w:val="28"/>
        </w:rPr>
        <w:t>), салық төлеушінің куәлігін, сондай-ақ құрылтай құжаттарының түпнұсқаларын береді;</w:t>
      </w:r>
    </w:p>
    <w:p>
      <w:pPr>
        <w:spacing w:after="0"/>
        <w:ind w:left="0"/>
        <w:jc w:val="both"/>
      </w:pPr>
      <w:r>
        <w:rPr>
          <w:rFonts w:ascii="Times New Roman"/>
          <w:b w:val="false"/>
          <w:i w:val="false"/>
          <w:color w:val="000000"/>
          <w:sz w:val="28"/>
        </w:rPr>
        <w:t>
      9) тіркеуші орган заңды тұлғаның құрылтай құжаттарының үшінші данасы мен заңды тұлғаның мемлекеттік тіркеуі жүргізілген туралы бұйрықтың көшірмесін салық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2010.11.30 </w:t>
      </w:r>
      <w:r>
        <w:rPr>
          <w:rFonts w:ascii="Times New Roman"/>
          <w:b w:val="false"/>
          <w:i w:val="false"/>
          <w:color w:val="ff0000"/>
          <w:sz w:val="28"/>
        </w:rPr>
        <w:t>N 04.2-40/181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50" w:id="15"/>
    <w:p>
      <w:pPr>
        <w:spacing w:after="0"/>
        <w:ind w:left="0"/>
        <w:jc w:val="both"/>
      </w:pPr>
      <w:r>
        <w:rPr>
          <w:rFonts w:ascii="Times New Roman"/>
          <w:b w:val="false"/>
          <w:i w:val="false"/>
          <w:color w:val="000000"/>
          <w:sz w:val="28"/>
        </w:rPr>
        <w:t xml:space="preserve">
      10-1. Заңды тұлғаны қайта құру (өзгерту, біріктіру, бөлу, бөліп шығару) кезінде мемлекеттік тіркелуге тиісті.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51" w:id="16"/>
    <w:p>
      <w:pPr>
        <w:spacing w:after="0"/>
        <w:ind w:left="0"/>
        <w:jc w:val="both"/>
      </w:pPr>
      <w:r>
        <w:rPr>
          <w:rFonts w:ascii="Times New Roman"/>
          <w:b w:val="false"/>
          <w:i w:val="false"/>
          <w:color w:val="000000"/>
          <w:sz w:val="28"/>
        </w:rPr>
        <w:t>
      10-2. Өзгерту барысында заңды тұлға түрін (ұйымдастырушылық-құқықтық нысанын) өзгертеді.</w:t>
      </w:r>
    </w:p>
    <w:bookmarkEnd w:id="16"/>
    <w:p>
      <w:pPr>
        <w:spacing w:after="0"/>
        <w:ind w:left="0"/>
        <w:jc w:val="both"/>
      </w:pPr>
      <w:r>
        <w:rPr>
          <w:rFonts w:ascii="Times New Roman"/>
          <w:b w:val="false"/>
          <w:i w:val="false"/>
          <w:color w:val="000000"/>
          <w:sz w:val="28"/>
        </w:rPr>
        <w:t xml:space="preserve">
      Тіркеуші органға: </w:t>
      </w:r>
    </w:p>
    <w:p>
      <w:pPr>
        <w:spacing w:after="0"/>
        <w:ind w:left="0"/>
        <w:jc w:val="both"/>
      </w:pPr>
      <w:r>
        <w:rPr>
          <w:rFonts w:ascii="Times New Roman"/>
          <w:b w:val="false"/>
          <w:i w:val="false"/>
          <w:color w:val="000000"/>
          <w:sz w:val="28"/>
        </w:rPr>
        <w:t xml:space="preserve">
      1) заңды тұлғаның уәкілетті органның өзгерту туралы, заңды тұлғалардың мөрімен бекітілген шешімі; </w:t>
      </w:r>
    </w:p>
    <w:p>
      <w:pPr>
        <w:spacing w:after="0"/>
        <w:ind w:left="0"/>
        <w:jc w:val="both"/>
      </w:pP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p>
    <w:p>
      <w:pPr>
        <w:spacing w:after="0"/>
        <w:ind w:left="0"/>
        <w:jc w:val="both"/>
      </w:pPr>
      <w:r>
        <w:rPr>
          <w:rFonts w:ascii="Times New Roman"/>
          <w:b w:val="false"/>
          <w:i w:val="false"/>
          <w:color w:val="000000"/>
          <w:sz w:val="28"/>
        </w:rPr>
        <w:t xml:space="preserve">
      3) заңды тұлғалардың уәкілетті органдарының өткізу актісін бекіту туралы шешімі; </w:t>
      </w:r>
    </w:p>
    <w:p>
      <w:pPr>
        <w:spacing w:after="0"/>
        <w:ind w:left="0"/>
        <w:jc w:val="both"/>
      </w:pPr>
      <w:r>
        <w:rPr>
          <w:rFonts w:ascii="Times New Roman"/>
          <w:b w:val="false"/>
          <w:i w:val="false"/>
          <w:color w:val="000000"/>
          <w:sz w:val="28"/>
        </w:rPr>
        <w:t xml:space="preserve">
      4) қайта құрылған заңды тұлға туралы, несие берушілердің талаптарын мәлімдеу тәртібі мен мерзімі туралы ақпараттың баспасөз басылымдарында жариялануын растайтын құжат; </w:t>
      </w:r>
    </w:p>
    <w:p>
      <w:pPr>
        <w:spacing w:after="0"/>
        <w:ind w:left="0"/>
        <w:jc w:val="both"/>
      </w:pPr>
      <w:r>
        <w:rPr>
          <w:rFonts w:ascii="Times New Roman"/>
          <w:b w:val="false"/>
          <w:i w:val="false"/>
          <w:color w:val="000000"/>
          <w:sz w:val="28"/>
        </w:rPr>
        <w:t xml:space="preserve">
      5) құрылтай құжаттардың, мемлекеттік тіркеу (қайта тіркеу) куәлігінің және статистикалық карточканың төлнұсқалары; </w:t>
      </w:r>
    </w:p>
    <w:p>
      <w:pPr>
        <w:spacing w:after="0"/>
        <w:ind w:left="0"/>
        <w:jc w:val="both"/>
      </w:pP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xml:space="preserve">
      7) өзгертуге тиіс заңды тұлға мөрінің жойылуы туралы құжат табыс етілуі тиіс. </w:t>
      </w:r>
    </w:p>
    <w:p>
      <w:pPr>
        <w:spacing w:after="0"/>
        <w:ind w:left="0"/>
        <w:jc w:val="both"/>
      </w:pPr>
      <w:r>
        <w:rPr>
          <w:rFonts w:ascii="Times New Roman"/>
          <w:b w:val="false"/>
          <w:i w:val="false"/>
          <w:color w:val="000000"/>
          <w:sz w:val="28"/>
        </w:rPr>
        <w:t xml:space="preserve">
      Өз әрекетін тоқтатқан (өзгерген) ұйым заңды тұлғалардың бірыңғай мемлекеттік Тіркелімінен және Тізілімнен шығарылуға тиіс, ол туралы жаңадан құрылған заңды тұлғаның мемлекеттік тіркеуі туралы бұйрықта көрсетіледі. </w:t>
      </w:r>
    </w:p>
    <w:p>
      <w:pPr>
        <w:spacing w:after="0"/>
        <w:ind w:left="0"/>
        <w:jc w:val="both"/>
      </w:pPr>
      <w:r>
        <w:rPr>
          <w:rFonts w:ascii="Times New Roman"/>
          <w:b w:val="false"/>
          <w:i w:val="false"/>
          <w:color w:val="000000"/>
          <w:sz w:val="28"/>
        </w:rPr>
        <w:t xml:space="preserve">
      Акционерлік қоғамды өзгерткен кезде тіркеуші органға қосымша акционерлік қоғам акциялардың барлық эмиссияларының күшін жою туралы куәлік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өзгерту енгізілді - 2010.02.23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40" w:id="17"/>
    <w:p>
      <w:pPr>
        <w:spacing w:after="0"/>
        <w:ind w:left="0"/>
        <w:jc w:val="both"/>
      </w:pPr>
      <w:r>
        <w:rPr>
          <w:rFonts w:ascii="Times New Roman"/>
          <w:b w:val="false"/>
          <w:i w:val="false"/>
          <w:color w:val="000000"/>
          <w:sz w:val="28"/>
        </w:rPr>
        <w:t xml:space="preserve">
      10-3. Қосылу барысында бір және бірнеше заңды тұлғалардың қызметі тоқтатылады, оның базасында мемлекеттік тіркеуге жататын бір заңды тұлға құралады. </w:t>
      </w:r>
    </w:p>
    <w:bookmarkEnd w:id="17"/>
    <w:p>
      <w:pPr>
        <w:spacing w:after="0"/>
        <w:ind w:left="0"/>
        <w:jc w:val="both"/>
      </w:pPr>
      <w:r>
        <w:rPr>
          <w:rFonts w:ascii="Times New Roman"/>
          <w:b w:val="false"/>
          <w:i w:val="false"/>
          <w:color w:val="000000"/>
          <w:sz w:val="28"/>
        </w:rPr>
        <w:t xml:space="preserve">
      Тіркеуші органға: </w:t>
      </w:r>
    </w:p>
    <w:p>
      <w:pPr>
        <w:spacing w:after="0"/>
        <w:ind w:left="0"/>
        <w:jc w:val="both"/>
      </w:pP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p>
    <w:p>
      <w:pPr>
        <w:spacing w:after="0"/>
        <w:ind w:left="0"/>
        <w:jc w:val="both"/>
      </w:pP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өткізу актісі; </w:t>
      </w:r>
    </w:p>
    <w:p>
      <w:pPr>
        <w:spacing w:after="0"/>
        <w:ind w:left="0"/>
        <w:jc w:val="both"/>
      </w:pPr>
      <w:r>
        <w:rPr>
          <w:rFonts w:ascii="Times New Roman"/>
          <w:b w:val="false"/>
          <w:i w:val="false"/>
          <w:color w:val="000000"/>
          <w:sz w:val="28"/>
        </w:rPr>
        <w:t xml:space="preserve">
      3) заңды тұлғалардың уәкілетті органдарының өткізу актісін бекіту туралы шешімі; </w:t>
      </w:r>
    </w:p>
    <w:p>
      <w:pPr>
        <w:spacing w:after="0"/>
        <w:ind w:left="0"/>
        <w:jc w:val="both"/>
      </w:pPr>
      <w:r>
        <w:rPr>
          <w:rFonts w:ascii="Times New Roman"/>
          <w:b w:val="false"/>
          <w:i w:val="false"/>
          <w:color w:val="000000"/>
          <w:sz w:val="28"/>
        </w:rPr>
        <w:t>
      4)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w:t>
      </w:r>
    </w:p>
    <w:p>
      <w:pPr>
        <w:spacing w:after="0"/>
        <w:ind w:left="0"/>
        <w:jc w:val="both"/>
      </w:pPr>
      <w:r>
        <w:rPr>
          <w:rFonts w:ascii="Times New Roman"/>
          <w:b w:val="false"/>
          <w:i w:val="false"/>
          <w:color w:val="000000"/>
          <w:sz w:val="28"/>
        </w:rPr>
        <w:t xml:space="preserve">
      5) құрылтай құжаттардың, мемлекеттік тіркеу (қайта тіркеу) куәлігінің төлнұсқалары; </w:t>
      </w:r>
    </w:p>
    <w:p>
      <w:pPr>
        <w:spacing w:after="0"/>
        <w:ind w:left="0"/>
        <w:jc w:val="both"/>
      </w:pP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7) бірігуге жататын заңды тұлғаның мөрінің жойылғаны туралы құжат ұсынылуы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өзгерту енгізілді - 2010.02.23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10-4. Бөліп шығару кезінде бір заңды тұлғаның қызметі тоқтатылады, базасында екі және одан да көп заңды тұлғалар құрылады.</w:t>
      </w:r>
    </w:p>
    <w:bookmarkEnd w:id="18"/>
    <w:p>
      <w:pPr>
        <w:spacing w:after="0"/>
        <w:ind w:left="0"/>
        <w:jc w:val="both"/>
      </w:pPr>
      <w:r>
        <w:rPr>
          <w:rFonts w:ascii="Times New Roman"/>
          <w:b w:val="false"/>
          <w:i w:val="false"/>
          <w:color w:val="000000"/>
          <w:sz w:val="28"/>
        </w:rPr>
        <w:t xml:space="preserve">
      Тіркеуші органға: </w:t>
      </w:r>
    </w:p>
    <w:p>
      <w:pPr>
        <w:spacing w:after="0"/>
        <w:ind w:left="0"/>
        <w:jc w:val="both"/>
      </w:pP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p>
    <w:p>
      <w:pPr>
        <w:spacing w:after="0"/>
        <w:ind w:left="0"/>
        <w:jc w:val="both"/>
      </w:pP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p>
    <w:p>
      <w:pPr>
        <w:spacing w:after="0"/>
        <w:ind w:left="0"/>
        <w:jc w:val="both"/>
      </w:pPr>
      <w:r>
        <w:rPr>
          <w:rFonts w:ascii="Times New Roman"/>
          <w:b w:val="false"/>
          <w:i w:val="false"/>
          <w:color w:val="000000"/>
          <w:sz w:val="28"/>
        </w:rPr>
        <w:t xml:space="preserve">
      3) заңды тұлға уәкілетті органдарының бөлу балансын бекіту туралы шешімі; </w:t>
      </w:r>
    </w:p>
    <w:p>
      <w:pPr>
        <w:spacing w:after="0"/>
        <w:ind w:left="0"/>
        <w:jc w:val="both"/>
      </w:pPr>
      <w:r>
        <w:rPr>
          <w:rFonts w:ascii="Times New Roman"/>
          <w:b w:val="false"/>
          <w:i w:val="false"/>
          <w:color w:val="000000"/>
          <w:sz w:val="28"/>
        </w:rPr>
        <w:t xml:space="preserve">
      4) қайта құрылған заңды тұлға туралы, несие берушілерінің талаптарын мәлімдеу тәртібі мен мерзімі туралы ақпараттың баспасөз басылымдарында жариялануын растайтын құжат; </w:t>
      </w:r>
    </w:p>
    <w:p>
      <w:pPr>
        <w:spacing w:after="0"/>
        <w:ind w:left="0"/>
        <w:jc w:val="both"/>
      </w:pPr>
      <w:r>
        <w:rPr>
          <w:rFonts w:ascii="Times New Roman"/>
          <w:b w:val="false"/>
          <w:i w:val="false"/>
          <w:color w:val="000000"/>
          <w:sz w:val="28"/>
        </w:rPr>
        <w:t xml:space="preserve">
      5) құрылтай құжаттардың, мемлекеттік тіркеу (қайта тіркеу) куәлігінің және статистикалық карточканың төлнұсқалары; </w:t>
      </w:r>
    </w:p>
    <w:p>
      <w:pPr>
        <w:spacing w:after="0"/>
        <w:ind w:left="0"/>
        <w:jc w:val="both"/>
      </w:pP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xml:space="preserve">
      7) бөлінуге тиіс заңды тұлға мөрінің жойылуы туралы құжат ұсынылуы тиіс. </w:t>
      </w:r>
    </w:p>
    <w:p>
      <w:pPr>
        <w:spacing w:after="0"/>
        <w:ind w:left="0"/>
        <w:jc w:val="both"/>
      </w:pPr>
      <w:r>
        <w:rPr>
          <w:rFonts w:ascii="Times New Roman"/>
          <w:b w:val="false"/>
          <w:i w:val="false"/>
          <w:color w:val="000000"/>
          <w:sz w:val="28"/>
        </w:rPr>
        <w:t xml:space="preserve">
      Жаңадан құрылған заңды тұлғалар мемлекеттік тіркеуден өтуге тиіс. Бөлінуге тиіс заңды тұлғаның құқықтары мен міндеттері жаңадан пайда болған заңды тұлғаға бөліну балансына сәйкес беріледі. Өз қызметін тоқтатқан ұйымды оның қызметінің тоқтағаны туралы жазба енгізу арқылы Тізілімнен шығарылады, бұл туралы жаңадан құрылған заңды тұлғаны мемлекеттік тіркеу туралы бұйрықта бірден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өзгерту енгізілді - 2010.02.23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56" w:id="19"/>
    <w:p>
      <w:pPr>
        <w:spacing w:after="0"/>
        <w:ind w:left="0"/>
        <w:jc w:val="both"/>
      </w:pPr>
      <w:r>
        <w:rPr>
          <w:rFonts w:ascii="Times New Roman"/>
          <w:b w:val="false"/>
          <w:i w:val="false"/>
          <w:color w:val="000000"/>
          <w:sz w:val="28"/>
        </w:rPr>
        <w:t>
      10-5. Бөлініп шығару кезінде заңды тұлғаның бөлініп шығып, тіркеуші органға:</w:t>
      </w:r>
    </w:p>
    <w:bookmarkEnd w:id="19"/>
    <w:p>
      <w:pPr>
        <w:spacing w:after="0"/>
        <w:ind w:left="0"/>
        <w:jc w:val="both"/>
      </w:pPr>
      <w:r>
        <w:rPr>
          <w:rFonts w:ascii="Times New Roman"/>
          <w:b w:val="false"/>
          <w:i w:val="false"/>
          <w:color w:val="000000"/>
          <w:sz w:val="28"/>
        </w:rPr>
        <w:t xml:space="preserve">
      1) заңды тұлғаның уәкілетті органның қосылу туралы, заңды тұлғалардың мөрімен бекітілген шешімі; </w:t>
      </w:r>
    </w:p>
    <w:p>
      <w:pPr>
        <w:spacing w:after="0"/>
        <w:ind w:left="0"/>
        <w:jc w:val="both"/>
      </w:pPr>
      <w:r>
        <w:rPr>
          <w:rFonts w:ascii="Times New Roman"/>
          <w:b w:val="false"/>
          <w:i w:val="false"/>
          <w:color w:val="000000"/>
          <w:sz w:val="28"/>
        </w:rPr>
        <w:t xml:space="preserve">
      2) қайта құрылған заңды тұлғаның міндеттемелері бойынша мирасқорлығы туралы ережелері көрсететін, заңды тұлғаның мүлкін меншіктенуші немесе заңды тұлғаны қайта құру туралы шешім қабылдаған орган бекіткен бөлу балансы; </w:t>
      </w:r>
    </w:p>
    <w:p>
      <w:pPr>
        <w:spacing w:after="0"/>
        <w:ind w:left="0"/>
        <w:jc w:val="both"/>
      </w:pPr>
      <w:r>
        <w:rPr>
          <w:rFonts w:ascii="Times New Roman"/>
          <w:b w:val="false"/>
          <w:i w:val="false"/>
          <w:color w:val="000000"/>
          <w:sz w:val="28"/>
        </w:rPr>
        <w:t xml:space="preserve">
      3) заңды тұлға уәкілетті органдарының бөлу балансын бекіту туралы шешімі; </w:t>
      </w:r>
    </w:p>
    <w:p>
      <w:pPr>
        <w:spacing w:after="0"/>
        <w:ind w:left="0"/>
        <w:jc w:val="both"/>
      </w:pPr>
      <w:r>
        <w:rPr>
          <w:rFonts w:ascii="Times New Roman"/>
          <w:b w:val="false"/>
          <w:i w:val="false"/>
          <w:color w:val="000000"/>
          <w:sz w:val="28"/>
        </w:rPr>
        <w:t xml:space="preserve">
      4) қайта құрылған заңды тұлға туралы несие берушілерді жазбаша хабарлағанын растайтын құжат; </w:t>
      </w:r>
    </w:p>
    <w:p>
      <w:pPr>
        <w:spacing w:after="0"/>
        <w:ind w:left="0"/>
        <w:jc w:val="both"/>
      </w:pPr>
      <w:r>
        <w:rPr>
          <w:rFonts w:ascii="Times New Roman"/>
          <w:b w:val="false"/>
          <w:i w:val="false"/>
          <w:color w:val="000000"/>
          <w:sz w:val="28"/>
        </w:rPr>
        <w:t xml:space="preserve">
      5) қайта құрылған заңды тұлға құрылтай құжаттарының, мемлекеттік тіркеу (қайта тіркеу) куәлігінің және статистикалық карточкасының көшірмелері; </w:t>
      </w:r>
    </w:p>
    <w:p>
      <w:pPr>
        <w:spacing w:after="0"/>
        <w:ind w:left="0"/>
        <w:jc w:val="both"/>
      </w:pPr>
      <w:r>
        <w:rPr>
          <w:rFonts w:ascii="Times New Roman"/>
          <w:b w:val="false"/>
          <w:i w:val="false"/>
          <w:color w:val="000000"/>
          <w:sz w:val="28"/>
        </w:rPr>
        <w:t>
      6)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xml:space="preserve">
      Бұл ретте, заңды тұлғаның қызметі тоқтатылмайды. </w:t>
      </w:r>
    </w:p>
    <w:p>
      <w:pPr>
        <w:spacing w:after="0"/>
        <w:ind w:left="0"/>
        <w:jc w:val="both"/>
      </w:pPr>
      <w:r>
        <w:rPr>
          <w:rFonts w:ascii="Times New Roman"/>
          <w:b w:val="false"/>
          <w:i w:val="false"/>
          <w:color w:val="000000"/>
          <w:sz w:val="28"/>
        </w:rPr>
        <w:t xml:space="preserve">
      Қайта құру (өзгерту, қосу, бөлу, бөліп шығару) нәтижесінде құрылған заңды тұлғаларды мемлекеттік тіркеу қайта құрылған заңды тұлғалар үшін Қазақстан Республикасының заңнамасында көзделген тәртіппен жүзеге асырылады. </w:t>
      </w:r>
    </w:p>
    <w:p>
      <w:pPr>
        <w:spacing w:after="0"/>
        <w:ind w:left="0"/>
        <w:jc w:val="both"/>
      </w:pPr>
      <w:r>
        <w:rPr>
          <w:rFonts w:ascii="Times New Roman"/>
          <w:b w:val="false"/>
          <w:i w:val="false"/>
          <w:color w:val="000000"/>
          <w:sz w:val="28"/>
        </w:rPr>
        <w:t xml:space="preserve">
      Қайта құру нәтижесінде пайда болған заңды тұлғаларды мемлекеттік тіркеуді тіркеуші орган несие берушілердің осы заңды тұлғаны қайта құруға қатысатын ұйымдарға қоятын талаптарына берілген мерзімі өткен соң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өзгерту енгізілді - 2010.02.23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57" w:id="20"/>
    <w:p>
      <w:pPr>
        <w:spacing w:after="0"/>
        <w:ind w:left="0"/>
        <w:jc w:val="both"/>
      </w:pPr>
      <w:r>
        <w:rPr>
          <w:rFonts w:ascii="Times New Roman"/>
          <w:b w:val="false"/>
          <w:i w:val="false"/>
          <w:color w:val="000000"/>
          <w:sz w:val="28"/>
        </w:rPr>
        <w:t xml:space="preserve">
      10-6. Тіркеуші орган ұсынылған құжаттар талап етілгеннен кейін осы Ереженің 10-тармағында көзделген іс-әрекеттерді жасайды.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10-6-тармақпен толықтырылды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өзгерту енгізілді - 2010.02.23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17" w:id="21"/>
    <w:p>
      <w:pPr>
        <w:spacing w:after="0"/>
        <w:ind w:left="0"/>
        <w:jc w:val="left"/>
      </w:pPr>
      <w:r>
        <w:rPr>
          <w:rFonts w:ascii="Times New Roman"/>
          <w:b/>
          <w:i w:val="false"/>
          <w:color w:val="000000"/>
        </w:rPr>
        <w:t xml:space="preserve"> 4. Заңды тұлғаны қайта тiркеу</w:t>
      </w:r>
    </w:p>
    <w:bookmarkEnd w:id="21"/>
    <w:p>
      <w:pPr>
        <w:spacing w:after="0"/>
        <w:ind w:left="0"/>
        <w:jc w:val="both"/>
      </w:pPr>
      <w:r>
        <w:rPr>
          <w:rFonts w:ascii="Times New Roman"/>
          <w:b w:val="false"/>
          <w:i w:val="false"/>
          <w:color w:val="000000"/>
          <w:sz w:val="28"/>
        </w:rPr>
        <w:t xml:space="preserve">
      11. Заңды тұлға мынадай жағдайларда қайта тіркеуге жатады: </w:t>
      </w:r>
    </w:p>
    <w:p>
      <w:pPr>
        <w:spacing w:after="0"/>
        <w:ind w:left="0"/>
        <w:jc w:val="both"/>
      </w:pPr>
      <w:r>
        <w:rPr>
          <w:rFonts w:ascii="Times New Roman"/>
          <w:b w:val="false"/>
          <w:i w:val="false"/>
          <w:color w:val="000000"/>
          <w:sz w:val="28"/>
        </w:rPr>
        <w:t xml:space="preserve">
      1) жарғылық капитал мөлшерi азайғанда;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(шаруашылық серіктестік қатысушылары Тізілімін жүргізу бағалы қағаздар ұстаушыларының реестрлер жүйесін жүргізу бойынша жұмыс істеуге лицензиясы бар бағалы қағаздар нарығының кәсіби қатысушысы арқылы жүзеге асырылатын шаруашылық серіктестіктерін қоспағанда) құрамы өзгергенде. </w:t>
      </w:r>
    </w:p>
    <w:p>
      <w:pPr>
        <w:spacing w:after="0"/>
        <w:ind w:left="0"/>
        <w:jc w:val="both"/>
      </w:pPr>
      <w:r>
        <w:rPr>
          <w:rFonts w:ascii="Times New Roman"/>
          <w:b w:val="false"/>
          <w:i w:val="false"/>
          <w:color w:val="000000"/>
          <w:sz w:val="28"/>
        </w:rPr>
        <w:t xml:space="preserve">
      Өкiлеттi орган шешiмi қабылданған сәттен бастап бiр айдың iшiнде заңды тұлға тiркеушi органға қажеттi құжаттар пакетiмен қоса ұсына отырып, қайта тiркеу туралы арыз беруге мiндеттi. </w:t>
      </w:r>
    </w:p>
    <w:p>
      <w:pPr>
        <w:spacing w:after="0"/>
        <w:ind w:left="0"/>
        <w:jc w:val="both"/>
      </w:pPr>
      <w:r>
        <w:rPr>
          <w:rFonts w:ascii="Times New Roman"/>
          <w:b w:val="false"/>
          <w:i w:val="false"/>
          <w:color w:val="000000"/>
          <w:sz w:val="28"/>
        </w:rPr>
        <w:t xml:space="preserve">
      Қатысушылар құрамының өзгеруi, атауының өзгеруi немесе жарғылық капиталының азаюы негiзiнде, заңды тұлғаның қайта тiркеуi қайта құрудың келесi жағдайларында болуы мүмкiн. </w:t>
      </w:r>
    </w:p>
    <w:p>
      <w:pPr>
        <w:spacing w:after="0"/>
        <w:ind w:left="0"/>
        <w:jc w:val="both"/>
      </w:pPr>
      <w:r>
        <w:rPr>
          <w:rFonts w:ascii="Times New Roman"/>
          <w:b w:val="false"/>
          <w:i w:val="false"/>
          <w:color w:val="000000"/>
          <w:sz w:val="28"/>
        </w:rPr>
        <w:t xml:space="preserve">
      Қосу барысында бiр және бiрнеше заңды тұлғалар таратылып, беріліс актісіне сай, қосылған заңды тұлғалардың мiндеттерi мен құқықтарын иемденетiн бiр заңды тұлғаның iрiленуi жүзеге асады. Бұл жағдайда қосылған заңды тұлғалар Тізілімнен және бірыңғай мемлекеттік тіркелімнен шығарылуы тиiс, бұл туралы мемлекеттiк қайта тiркеу туралы бұйрықта бiрден көрсетiледi. Егер қосылу нәтижесiнде заңды тұлға қайта тiркеуге тиiстi болмаса, онда қосылатын заңды тұлғаның тiркелуiн (қайта тiркелуiн) жүзеге асырған тiркеушi орган қосылу туралы шешiмi мен беру актiсiнiң негiзiнде, қосылған заңды тұлғаларды Тізілімнен шығару туралы бұйрық шығарады, және олардың құрылтай құжаттарының түпнұсқасы және мемлекеттік тіркеу туралы куәлігі тәркіленеді. Тiркеушi органға кредиторларды хабардар ету тәсiлi, сондай-ақ заңды тұлғаның қайта құрылуы туралы хабарлама жарияланған бұқаралық ақпарат құралдарының шығарылған күнi мен нөмiрi көрсетiлген еркiн түрдегi жазбаша өтiнiші берiледi. Тіркелімнен шығару заңды тұлғаның қызметiнiң тоқтатылғаны туралы жазба бойынша жүргiзiледi. Бұйрықта қосылған заңды тұлғалардың және оларды қосып алған заңды тұлғаның толық атаулары көрсетiлуге тиiс. </w:t>
      </w:r>
    </w:p>
    <w:p>
      <w:pPr>
        <w:spacing w:after="0"/>
        <w:ind w:left="0"/>
        <w:jc w:val="both"/>
      </w:pPr>
      <w:r>
        <w:rPr>
          <w:rFonts w:ascii="Times New Roman"/>
          <w:b w:val="false"/>
          <w:i w:val="false"/>
          <w:color w:val="000000"/>
          <w:sz w:val="28"/>
        </w:rPr>
        <w:t xml:space="preserve">
      Бөлiп шығару барысында бiр заңды тұлғаның құрамынан бiр және бiрнеше заңды тұлғалар бөлiнiп шығады. Бұл жағдайда алғашқы заңды тұлғаның әрекетi тоқтатылмайды, ал бөлiнiп шыққан (жаңадан пайда болған) заңды тұлғалар мемлекеттiк тiркеуден өтедi. Осы Ереженің 11 тармағының 1)-3) тармақшаларында көрсетiлген негiздер бар болған жағдайда, алғашқы заңды тұлға қайта тiркеледi. Қайта құрылған заңды тұлғаның құқықтары мен мiндеттерi бөлiнген әрбiр заңды тұлғаға бөлу балансына сәйкес берiледi. </w:t>
      </w:r>
    </w:p>
    <w:bookmarkStart w:name="z18" w:id="22"/>
    <w:p>
      <w:pPr>
        <w:spacing w:after="0"/>
        <w:ind w:left="0"/>
        <w:jc w:val="both"/>
      </w:pPr>
      <w:r>
        <w:rPr>
          <w:rFonts w:ascii="Times New Roman"/>
          <w:b w:val="false"/>
          <w:i w:val="false"/>
          <w:color w:val="000000"/>
          <w:sz w:val="28"/>
        </w:rPr>
        <w:t xml:space="preserve">
      12. Заңды тұлғаны қайта тiркеу үшiн тiркеушi органға заңды тұлғаны қайта тiркеу туралы  </w:t>
      </w:r>
      <w:r>
        <w:rPr>
          <w:rFonts w:ascii="Times New Roman"/>
          <w:b w:val="false"/>
          <w:i w:val="false"/>
          <w:color w:val="000000"/>
          <w:sz w:val="28"/>
        </w:rPr>
        <w:t xml:space="preserve">3-Қосымшада </w:t>
      </w:r>
      <w:r>
        <w:rPr>
          <w:rFonts w:ascii="Times New Roman"/>
          <w:b w:val="false"/>
          <w:i w:val="false"/>
          <w:color w:val="000000"/>
          <w:sz w:val="28"/>
        </w:rPr>
        <w:t xml:space="preserve">бекітілген үлгiдегi арыз және  </w:t>
      </w:r>
      <w:r>
        <w:rPr>
          <w:rFonts w:ascii="Times New Roman"/>
          <w:b w:val="false"/>
          <w:i w:val="false"/>
          <w:color w:val="000000"/>
          <w:sz w:val="28"/>
        </w:rPr>
        <w:t xml:space="preserve">1-Қосымшада </w:t>
      </w:r>
      <w:r>
        <w:rPr>
          <w:rFonts w:ascii="Times New Roman"/>
          <w:b w:val="false"/>
          <w:i w:val="false"/>
          <w:color w:val="000000"/>
          <w:sz w:val="28"/>
        </w:rPr>
        <w:t xml:space="preserve">ұсынылған құжаттар тіркеуші органға жіберіледі. </w:t>
      </w:r>
    </w:p>
    <w:bookmarkEnd w:id="22"/>
    <w:bookmarkStart w:name="z19" w:id="23"/>
    <w:p>
      <w:pPr>
        <w:spacing w:after="0"/>
        <w:ind w:left="0"/>
        <w:jc w:val="both"/>
      </w:pPr>
      <w:r>
        <w:rPr>
          <w:rFonts w:ascii="Times New Roman"/>
          <w:b w:val="false"/>
          <w:i w:val="false"/>
          <w:color w:val="000000"/>
          <w:sz w:val="28"/>
        </w:rPr>
        <w:t xml:space="preserve">
      13. Қайта тiркеудiң негiздерiне қарай, заңды тұлға Қазақстан Республикасының заңнамалық актiлерiне сәйкес тiркеушi органға басқа құжаттарды ұсынуы тиiс. Шаруашылық серіктестігінен шығу жағдайында, шаруашылық серіктестік қатысушылары Тізілімін жүргізу бағалы қағаздар ұстаушыларының реестрлер жүйесін жүргізу бойынша жұмыс істеуге лицензиясы бар бағалы қағаздар нарығының кәсіби қатысушысы арқылы жүзеге асырылатын шаруашылық серіктестіктерін қоспағанда, қатысушылар құрамының өзгеруі негiздемесi бойынша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 Заңды тұлға қатысушылары құрамына жаңа қатысушы - заңды тұлға енген жағдайда, тіркеуші органға құрылтай құжаттарымен бірге, салық органының  жаңа қатысушы - заңды тұлғаның салық борышқорлығы жоқтығы туралы анықтама беріледі. </w:t>
      </w:r>
    </w:p>
    <w:bookmarkEnd w:id="23"/>
    <w:p>
      <w:pPr>
        <w:spacing w:after="0"/>
        <w:ind w:left="0"/>
        <w:jc w:val="both"/>
      </w:pPr>
      <w:r>
        <w:rPr>
          <w:rFonts w:ascii="Times New Roman"/>
          <w:b w:val="false"/>
          <w:i w:val="false"/>
          <w:color w:val="000000"/>
          <w:sz w:val="28"/>
        </w:rPr>
        <w:t xml:space="preserve">
      Заңды тұлға қайта құрылғанда, тiркеушi органға қайта құрылған заңды тұлғаның мiндеттерi бойынша құқықтық мұрагерлiк туралы ереже (мәлiмет) ұсынылған бөлу балансы немесе беріліс акті жіберіледі. </w:t>
      </w:r>
    </w:p>
    <w:bookmarkStart w:name="z20" w:id="24"/>
    <w:p>
      <w:pPr>
        <w:spacing w:after="0"/>
        <w:ind w:left="0"/>
        <w:jc w:val="both"/>
      </w:pPr>
      <w:r>
        <w:rPr>
          <w:rFonts w:ascii="Times New Roman"/>
          <w:b w:val="false"/>
          <w:i w:val="false"/>
          <w:color w:val="000000"/>
          <w:sz w:val="28"/>
        </w:rPr>
        <w:t xml:space="preserve">
      14. Құжаттар ұсынылғаннан кейiн тiркеушi орган: </w:t>
      </w:r>
    </w:p>
    <w:bookmarkEnd w:id="24"/>
    <w:p>
      <w:pPr>
        <w:spacing w:after="0"/>
        <w:ind w:left="0"/>
        <w:jc w:val="both"/>
      </w:pPr>
      <w:r>
        <w:rPr>
          <w:rFonts w:ascii="Times New Roman"/>
          <w:b w:val="false"/>
          <w:i w:val="false"/>
          <w:color w:val="000000"/>
          <w:sz w:val="28"/>
        </w:rPr>
        <w:t xml:space="preserve">
      1) пакеттің ұсынылған құжаттар пакетінің толықтығын және олардың дұрыс жасалғандығын, Қазақстан Республикасының заңнамалық актілеріне сәйкестігін тексереді; </w:t>
      </w:r>
    </w:p>
    <w:p>
      <w:pPr>
        <w:spacing w:after="0"/>
        <w:ind w:left="0"/>
        <w:jc w:val="both"/>
      </w:pPr>
      <w:r>
        <w:rPr>
          <w:rFonts w:ascii="Times New Roman"/>
          <w:b w:val="false"/>
          <w:i w:val="false"/>
          <w:color w:val="000000"/>
          <w:sz w:val="28"/>
        </w:rPr>
        <w:t xml:space="preserve">
      2) құрылтай және басқа құжаттардың Қазақстан Республикасының заңнамалық актілеріне сәйкестігі жағдайында, тіркеуші орган басшысы немесе оның орынбасары қол қоятын мемлекеттiк қайта тiркеу туралы бұйрық шығарады; </w:t>
      </w:r>
    </w:p>
    <w:p>
      <w:pPr>
        <w:spacing w:after="0"/>
        <w:ind w:left="0"/>
        <w:jc w:val="both"/>
      </w:pPr>
      <w:r>
        <w:rPr>
          <w:rFonts w:ascii="Times New Roman"/>
          <w:b w:val="false"/>
          <w:i w:val="false"/>
          <w:color w:val="000000"/>
          <w:sz w:val="28"/>
        </w:rPr>
        <w:t xml:space="preserve">
      3) Тізілімге заңды тұлға туралы жаңа мәлiметтердi енгiзедi; </w:t>
      </w:r>
    </w:p>
    <w:p>
      <w:pPr>
        <w:spacing w:after="0"/>
        <w:ind w:left="0"/>
        <w:jc w:val="both"/>
      </w:pPr>
      <w:r>
        <w:rPr>
          <w:rFonts w:ascii="Times New Roman"/>
          <w:b w:val="false"/>
          <w:i w:val="false"/>
          <w:color w:val="000000"/>
          <w:sz w:val="28"/>
        </w:rPr>
        <w:t xml:space="preserve">
      4) тіркеген күннен бастап бір жұмыс күні ішінде заңды тұлғалардың біртұтас мемлекеттік тіркеліміне заңды тұлға туралы жаңа мәліметтерді енгізу және мемлекеттік статистика органына заңды тұлғаны мемлекеттік қайта тіркегені туралы хабарлама жіберу үшін, заңды тұлғалардың Мемлекеттік мәліметтер базасы байланыс арналары арқылы электрондық хабарлама әзірлейді және жібереді; </w:t>
      </w:r>
    </w:p>
    <w:p>
      <w:pPr>
        <w:spacing w:after="0"/>
        <w:ind w:left="0"/>
        <w:jc w:val="both"/>
      </w:pPr>
      <w:r>
        <w:rPr>
          <w:rFonts w:ascii="Times New Roman"/>
          <w:b w:val="false"/>
          <w:i w:val="false"/>
          <w:color w:val="000000"/>
          <w:sz w:val="28"/>
        </w:rPr>
        <w:t>
      5) заңды тұлғаны қайта тiркеу туралы белгiленген үлгiдегi куәлiк бередi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6) тармақшадағы кейбір сөздер 2012.01.01 дейін қолданылады (</w:t>
      </w:r>
      <w:r>
        <w:rPr>
          <w:rFonts w:ascii="Times New Roman"/>
          <w:b w:val="false"/>
          <w:i w:val="false"/>
          <w:color w:val="000000"/>
          <w:sz w:val="28"/>
        </w:rPr>
        <w:t>5-т.</w:t>
      </w:r>
      <w:r>
        <w:rPr>
          <w:rFonts w:ascii="Times New Roman"/>
          <w:b w:val="false"/>
          <w:i/>
          <w:color w:val="00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iстi жаңа құрылтай құжаттармен немесе бұрынғы құрылтайшы құжаттарға қосымша ретiнде енгiзiлетiн өзгертулер мен толықтырулар, сондай-ақ бұрынғы куәлiктің түпнұсқасымен, салық төлеушінің куәлігімен, және заңды тұлғаның басқа құжаттарымен толықтырады. Iс қалыптастырылып болғаннан кейiн (тиiстi мөртабандар мен мөрлер қойылғаннан кейiн) құрылтай құжаттардың түпнұсқасы заңды тұлғаның өкiлеттi тұлғасына қайтарылады;</w:t>
      </w:r>
    </w:p>
    <w:p>
      <w:pPr>
        <w:spacing w:after="0"/>
        <w:ind w:left="0"/>
        <w:jc w:val="both"/>
      </w:pPr>
      <w:r>
        <w:rPr>
          <w:rFonts w:ascii="Times New Roman"/>
          <w:b w:val="false"/>
          <w:i w:val="false"/>
          <w:color w:val="000000"/>
          <w:sz w:val="28"/>
        </w:rPr>
        <w:t>
      Заңды тұлғаның құрылтай құжаттарының үшінші нұсқасын және қайта тіркеу туралы бұйрықтың көшірмесін салық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2010.11.30 </w:t>
      </w:r>
      <w:r>
        <w:rPr>
          <w:rFonts w:ascii="Times New Roman"/>
          <w:b w:val="false"/>
          <w:i w:val="false"/>
          <w:color w:val="ff0000"/>
          <w:sz w:val="28"/>
        </w:rPr>
        <w:t>N 04.2-40/181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15. Заңнамалық актiлерiнде қарастырылған негiз бойынша заңды тұлғаның қайта тiркелуiнсiз құрылтай құжаттарына енгiзiлген өзгерiстер жарамсыз болып табылады. </w:t>
      </w:r>
    </w:p>
    <w:bookmarkEnd w:id="25"/>
    <w:bookmarkStart w:name="z22" w:id="26"/>
    <w:p>
      <w:pPr>
        <w:spacing w:after="0"/>
        <w:ind w:left="0"/>
        <w:jc w:val="left"/>
      </w:pPr>
      <w:r>
        <w:rPr>
          <w:rFonts w:ascii="Times New Roman"/>
          <w:b/>
          <w:i w:val="false"/>
          <w:color w:val="000000"/>
        </w:rPr>
        <w:t xml:space="preserve"> 5. Заңды тұлғаның құрылтай құжаттарына өзгерістер мен толықтырулар енгізу</w:t>
      </w:r>
    </w:p>
    <w:bookmarkEnd w:id="26"/>
    <w:p>
      <w:pPr>
        <w:spacing w:after="0"/>
        <w:ind w:left="0"/>
        <w:jc w:val="both"/>
      </w:pPr>
      <w:r>
        <w:rPr>
          <w:rFonts w:ascii="Times New Roman"/>
          <w:b w:val="false"/>
          <w:i w:val="false"/>
          <w:color w:val="ff0000"/>
          <w:sz w:val="28"/>
        </w:rPr>
        <w:t xml:space="preserve">
      Ескерту. 5-тарау жаңа редакцияда жазылды - Қазақстан Республикасы Алматы қаласының өңірлік қаржы орталығының қызметін реттеу Агенттігі Төрағасының 2010.11.30 </w:t>
      </w:r>
      <w:r>
        <w:rPr>
          <w:rFonts w:ascii="Times New Roman"/>
          <w:b w:val="false"/>
          <w:i w:val="false"/>
          <w:color w:val="ff0000"/>
          <w:sz w:val="28"/>
        </w:rPr>
        <w:t>N 04.2-40/181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23" w:id="27"/>
    <w:p>
      <w:pPr>
        <w:spacing w:after="0"/>
        <w:ind w:left="0"/>
        <w:jc w:val="both"/>
      </w:pPr>
      <w:r>
        <w:rPr>
          <w:rFonts w:ascii="Times New Roman"/>
          <w:b w:val="false"/>
          <w:i w:val="false"/>
          <w:color w:val="000000"/>
          <w:sz w:val="28"/>
        </w:rPr>
        <w:t>
      16. Заңды тұлғаның құрылтай құжаттарына қайта тіркелуге әкеліп соқпайтын өзгерістер мен толықтырулар енгізу, сонымен қатар заңды тұлғаның бірінші басшысы ауыстырылған жағдайда, бұл жайлы бір ай мерзім ішінде тіркеуші органға хабарлайды.</w:t>
      </w:r>
    </w:p>
    <w:bookmarkEnd w:id="27"/>
    <w:bookmarkStart w:name="z59" w:id="28"/>
    <w:p>
      <w:pPr>
        <w:spacing w:after="0"/>
        <w:ind w:left="0"/>
        <w:jc w:val="both"/>
      </w:pPr>
      <w:r>
        <w:rPr>
          <w:rFonts w:ascii="Times New Roman"/>
          <w:b w:val="false"/>
          <w:i w:val="false"/>
          <w:color w:val="000000"/>
          <w:sz w:val="28"/>
        </w:rPr>
        <w:t xml:space="preserve">
      17. Хабарламаға 1-Қосымшаның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қоса беріледі.</w:t>
      </w:r>
    </w:p>
    <w:bookmarkEnd w:id="28"/>
    <w:bookmarkStart w:name="z60" w:id="29"/>
    <w:p>
      <w:pPr>
        <w:spacing w:after="0"/>
        <w:ind w:left="0"/>
        <w:jc w:val="both"/>
      </w:pPr>
      <w:r>
        <w:rPr>
          <w:rFonts w:ascii="Times New Roman"/>
          <w:b w:val="false"/>
          <w:i w:val="false"/>
          <w:color w:val="000000"/>
          <w:sz w:val="28"/>
        </w:rPr>
        <w:t>
      18. Бірінші басшыны тағайындау (сайлау) туралы хабарламада тегі, аты, әкесінің аты (болған жағдайда), азаматтың жеке куәлігінің нөмірі, салық төлеушінің тіркеу нөмірі көрсетіледі.</w:t>
      </w:r>
    </w:p>
    <w:bookmarkEnd w:id="29"/>
    <w:bookmarkStart w:name="z61" w:id="30"/>
    <w:p>
      <w:pPr>
        <w:spacing w:after="0"/>
        <w:ind w:left="0"/>
        <w:jc w:val="both"/>
      </w:pPr>
      <w:r>
        <w:rPr>
          <w:rFonts w:ascii="Times New Roman"/>
          <w:b w:val="false"/>
          <w:i w:val="false"/>
          <w:color w:val="000000"/>
          <w:sz w:val="28"/>
        </w:rPr>
        <w:t>
      19. Тіркеуші орган заңды тұлғаның орналасқан жері өзгерген, бірінші басшысы ауысқан немесе жаңа редакцияда жарғысы қабылданған жағдайларда:</w:t>
      </w:r>
    </w:p>
    <w:bookmarkEnd w:id="30"/>
    <w:bookmarkStart w:name="z62" w:id="31"/>
    <w:p>
      <w:pPr>
        <w:spacing w:after="0"/>
        <w:ind w:left="0"/>
        <w:jc w:val="both"/>
      </w:pPr>
      <w:r>
        <w:rPr>
          <w:rFonts w:ascii="Times New Roman"/>
          <w:b w:val="false"/>
          <w:i w:val="false"/>
          <w:color w:val="000000"/>
          <w:sz w:val="28"/>
        </w:rPr>
        <w:t>
      1) тиісті бұйрық шығарады;</w:t>
      </w:r>
    </w:p>
    <w:bookmarkEnd w:id="31"/>
    <w:bookmarkStart w:name="z63" w:id="32"/>
    <w:p>
      <w:pPr>
        <w:spacing w:after="0"/>
        <w:ind w:left="0"/>
        <w:jc w:val="both"/>
      </w:pPr>
      <w:r>
        <w:rPr>
          <w:rFonts w:ascii="Times New Roman"/>
          <w:b w:val="false"/>
          <w:i w:val="false"/>
          <w:color w:val="000000"/>
          <w:sz w:val="28"/>
        </w:rPr>
        <w:t>
      2) заңды тұлға туралы жаңа мәліметтерді заңды тұлғалардың Бірыңғай мемлекеттік тіркеліміне заңды тұлғалардың, филиалдардың және өкілеттіліктерді электронды регистрдің байланыс арналары арқылы электронды хабарламаны қалыптастырады және жібереді;</w:t>
      </w:r>
    </w:p>
    <w:bookmarkEnd w:id="32"/>
    <w:bookmarkStart w:name="z64" w:id="33"/>
    <w:p>
      <w:pPr>
        <w:spacing w:after="0"/>
        <w:ind w:left="0"/>
        <w:jc w:val="both"/>
      </w:pPr>
      <w:r>
        <w:rPr>
          <w:rFonts w:ascii="Times New Roman"/>
          <w:b w:val="false"/>
          <w:i w:val="false"/>
          <w:color w:val="000000"/>
          <w:sz w:val="28"/>
        </w:rPr>
        <w:t>
      3) Тізілімге заңды тұлға туралы жаңа мәліметтерді енгізеді;</w:t>
      </w:r>
    </w:p>
    <w:bookmarkEnd w:id="33"/>
    <w:bookmarkStart w:name="z65" w:id="34"/>
    <w:p>
      <w:pPr>
        <w:spacing w:after="0"/>
        <w:ind w:left="0"/>
        <w:jc w:val="both"/>
      </w:pPr>
      <w:r>
        <w:rPr>
          <w:rFonts w:ascii="Times New Roman"/>
          <w:b w:val="false"/>
          <w:i w:val="false"/>
          <w:color w:val="000000"/>
          <w:sz w:val="28"/>
        </w:rPr>
        <w:t>
      4) мемлекеттік тіркеу (қайта тіркеу) туралы куәлікті қайта ресімдейді және береді (заңды мекен-жайы өзгерген жағдайларда);</w:t>
      </w:r>
    </w:p>
    <w:bookmarkEnd w:id="34"/>
    <w:bookmarkStart w:name="z66" w:id="35"/>
    <w:p>
      <w:pPr>
        <w:spacing w:after="0"/>
        <w:ind w:left="0"/>
        <w:jc w:val="both"/>
      </w:pPr>
      <w:r>
        <w:rPr>
          <w:rFonts w:ascii="Times New Roman"/>
          <w:b w:val="false"/>
          <w:i w:val="false"/>
          <w:color w:val="000000"/>
          <w:sz w:val="28"/>
        </w:rPr>
        <w:t>
      5) заңды тұлғаның тіркеу материалдарына бұрынғы құжаттардың түпнұсқаларын тігеді.</w:t>
      </w:r>
    </w:p>
    <w:bookmarkEnd w:id="35"/>
    <w:bookmarkStart w:name="z26" w:id="36"/>
    <w:p>
      <w:pPr>
        <w:spacing w:after="0"/>
        <w:ind w:left="0"/>
        <w:jc w:val="left"/>
      </w:pPr>
      <w:r>
        <w:rPr>
          <w:rFonts w:ascii="Times New Roman"/>
          <w:b/>
          <w:i w:val="false"/>
          <w:color w:val="000000"/>
        </w:rPr>
        <w:t xml:space="preserve"> 6. Заңды тұлғаны мемлекеттік тіркеу (қайта тіркеу) туралы куәліктің телнұсқасын беру</w:t>
      </w:r>
    </w:p>
    <w:bookmarkEnd w:id="36"/>
    <w:p>
      <w:pPr>
        <w:spacing w:after="0"/>
        <w:ind w:left="0"/>
        <w:jc w:val="both"/>
      </w:pPr>
      <w:r>
        <w:rPr>
          <w:rFonts w:ascii="Times New Roman"/>
          <w:b w:val="false"/>
          <w:i w:val="false"/>
          <w:color w:val="ff0000"/>
          <w:sz w:val="28"/>
        </w:rPr>
        <w:t xml:space="preserve">
      Ескерту. 6-бөлім жаңа редакцияда жазылды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20. 20. Заңды тұлғаның өтініші бойынша тіркеуші орган үш жұмыс күні ішінде заңды тұлғаны мемлекеттік тіркеу (қайта тіркеу) туралы куәліктің телнұсқасын береді.</w:t>
      </w:r>
    </w:p>
    <w:bookmarkStart w:name="z53" w:id="37"/>
    <w:p>
      <w:pPr>
        <w:spacing w:after="0"/>
        <w:ind w:left="0"/>
        <w:jc w:val="both"/>
      </w:pPr>
      <w:r>
        <w:rPr>
          <w:rFonts w:ascii="Times New Roman"/>
          <w:b w:val="false"/>
          <w:i w:val="false"/>
          <w:color w:val="000000"/>
          <w:sz w:val="28"/>
        </w:rPr>
        <w:t>
      20-1. Телнұсқаны алу үшін тіркеуші органға мыналар табыс етіледі:</w:t>
      </w:r>
    </w:p>
    <w:bookmarkEnd w:id="37"/>
    <w:p>
      <w:pPr>
        <w:spacing w:after="0"/>
        <w:ind w:left="0"/>
        <w:jc w:val="both"/>
      </w:pPr>
      <w:r>
        <w:rPr>
          <w:rFonts w:ascii="Times New Roman"/>
          <w:b w:val="false"/>
          <w:i w:val="false"/>
          <w:color w:val="000000"/>
          <w:sz w:val="28"/>
        </w:rPr>
        <w:t>
      1) осы Ереженің 9-қосымшасына сәйкес белгіленген үлгідегі өтініш;</w:t>
      </w:r>
    </w:p>
    <w:p>
      <w:pPr>
        <w:spacing w:after="0"/>
        <w:ind w:left="0"/>
        <w:jc w:val="both"/>
      </w:pPr>
      <w:r>
        <w:rPr>
          <w:rFonts w:ascii="Times New Roman"/>
          <w:b w:val="false"/>
          <w:i w:val="false"/>
          <w:color w:val="000000"/>
          <w:sz w:val="28"/>
        </w:rPr>
        <w:t>
      2) заңды тұлғаны мемлекеттік тіркеу (қайта тіркеу) туралы куәліктің телнұсқасының жоғалғаны туралы ақпараттың мерзімді баспа басылымында жарияланғанын растайтын құжат;</w:t>
      </w:r>
    </w:p>
    <w:p>
      <w:pPr>
        <w:spacing w:after="0"/>
        <w:ind w:left="0"/>
        <w:jc w:val="both"/>
      </w:pPr>
      <w:r>
        <w:rPr>
          <w:rFonts w:ascii="Times New Roman"/>
          <w:b w:val="false"/>
          <w:i w:val="false"/>
          <w:color w:val="000000"/>
          <w:sz w:val="28"/>
        </w:rPr>
        <w:t>
      3) заңды тұлғаларға мемлекеттік тіркеу (қайта тіркеу) туралы куәліктің телнұсқасын бергені үшін бюджетке алым төлегені туралы квитанция немесе оны растайтын құжат.</w:t>
      </w:r>
    </w:p>
    <w:bookmarkStart w:name="z54" w:id="38"/>
    <w:p>
      <w:pPr>
        <w:spacing w:after="0"/>
        <w:ind w:left="0"/>
        <w:jc w:val="both"/>
      </w:pPr>
      <w:r>
        <w:rPr>
          <w:rFonts w:ascii="Times New Roman"/>
          <w:b w:val="false"/>
          <w:i w:val="false"/>
          <w:color w:val="000000"/>
          <w:sz w:val="28"/>
        </w:rPr>
        <w:t>
      20-2. Ұсынылған құжаттарды қарастырып болғаннан кейін тіркеуші орган:</w:t>
      </w:r>
    </w:p>
    <w:bookmarkEnd w:id="38"/>
    <w:p>
      <w:pPr>
        <w:spacing w:after="0"/>
        <w:ind w:left="0"/>
        <w:jc w:val="both"/>
      </w:pPr>
      <w:r>
        <w:rPr>
          <w:rFonts w:ascii="Times New Roman"/>
          <w:b w:val="false"/>
          <w:i w:val="false"/>
          <w:color w:val="000000"/>
          <w:sz w:val="28"/>
        </w:rPr>
        <w:t>
      1) заңды тұлғаны мемлекеттік тіркеу (қайта тіркеу) туралы куәліктің телнұсқасын заңды тұлғаға беру туралы бұйрық шығарады;</w:t>
      </w:r>
    </w:p>
    <w:p>
      <w:pPr>
        <w:spacing w:after="0"/>
        <w:ind w:left="0"/>
        <w:jc w:val="both"/>
      </w:pPr>
      <w:r>
        <w:rPr>
          <w:rFonts w:ascii="Times New Roman"/>
          <w:b w:val="false"/>
          <w:i w:val="false"/>
          <w:color w:val="000000"/>
          <w:sz w:val="28"/>
        </w:rPr>
        <w:t>
      2) тіркеуші орган, тіркеу нөмірі, БСН (бар болғанда), тіркеу (қайта тіркеу) күні, берілген орны, заңды тұлғаның атауы мен мекен-жайы туралы мәліметтер көрсетілген бастықтың қолы және баспамен бекітілген сәйкес куәлікті ресімдейді;</w:t>
      </w:r>
    </w:p>
    <w:p>
      <w:pPr>
        <w:spacing w:after="0"/>
        <w:ind w:left="0"/>
        <w:jc w:val="both"/>
      </w:pPr>
      <w:r>
        <w:rPr>
          <w:rFonts w:ascii="Times New Roman"/>
          <w:b w:val="false"/>
          <w:i w:val="false"/>
          <w:color w:val="000000"/>
          <w:sz w:val="28"/>
        </w:rPr>
        <w:t>
      3) куәліктің бланкісінде телнұсқаны ресімдеу уақыты көрсетілген мемлекеттік және орыс тілдерінде "телнұсқа" мөртаңбасын қояды.</w:t>
      </w:r>
    </w:p>
    <w:bookmarkStart w:name="z27" w:id="39"/>
    <w:p>
      <w:pPr>
        <w:spacing w:after="0"/>
        <w:ind w:left="0"/>
        <w:jc w:val="left"/>
      </w:pPr>
      <w:r>
        <w:rPr>
          <w:rFonts w:ascii="Times New Roman"/>
          <w:b/>
          <w:i w:val="false"/>
          <w:color w:val="000000"/>
        </w:rPr>
        <w:t xml:space="preserve"> 7. Заңды тұлғаны таратуды тiркеу</w:t>
      </w:r>
    </w:p>
    <w:bookmarkEnd w:id="39"/>
    <w:p>
      <w:pPr>
        <w:spacing w:after="0"/>
        <w:ind w:left="0"/>
        <w:jc w:val="both"/>
      </w:pPr>
      <w:r>
        <w:rPr>
          <w:rFonts w:ascii="Times New Roman"/>
          <w:b w:val="false"/>
          <w:i w:val="false"/>
          <w:color w:val="000000"/>
          <w:sz w:val="28"/>
        </w:rPr>
        <w:t xml:space="preserve">
      21. Заңды тұлғаны тарату туралы шешiм қабылдаған заңды тұлғаның мүлкiнiң меншiк иесi немесе уәкiлеттi орган бұл жайында тiркеушi органға бiрден хабарлауға міндетті. </w:t>
      </w:r>
    </w:p>
    <w:bookmarkStart w:name="z28" w:id="40"/>
    <w:p>
      <w:pPr>
        <w:spacing w:after="0"/>
        <w:ind w:left="0"/>
        <w:jc w:val="both"/>
      </w:pPr>
      <w:r>
        <w:rPr>
          <w:rFonts w:ascii="Times New Roman"/>
          <w:b w:val="false"/>
          <w:i w:val="false"/>
          <w:color w:val="000000"/>
          <w:sz w:val="28"/>
        </w:rPr>
        <w:t xml:space="preserve">
      22. Тіркеуші орган, заңды тұлғаны тарату немесе қайта ұйымдастыру туралы шешімді алғаннан кейін Қазақстан Республикасының заңнамалық актілерінде қарастырылған тарату немесе қайта ұйымдастыру тәртібінің сақталуын тексереді. </w:t>
      </w:r>
    </w:p>
    <w:bookmarkEnd w:id="40"/>
    <w:p>
      <w:pPr>
        <w:spacing w:after="0"/>
        <w:ind w:left="0"/>
        <w:jc w:val="both"/>
      </w:pPr>
      <w:r>
        <w:rPr>
          <w:rFonts w:ascii="Times New Roman"/>
          <w:b w:val="false"/>
          <w:i w:val="false"/>
          <w:color w:val="000000"/>
          <w:sz w:val="28"/>
        </w:rPr>
        <w:t xml:space="preserve">
      Заңды тұлғаның таратылу негіздемесі бойынша қызметінің тоқтатылуын тіркеу үшін белгіленген нысан бойынша таратылуды тіркеу туралы өтініш (8-қосымша) және 1 Қосымшада көрсетілген құжаттар ұсынылады. </w:t>
      </w:r>
    </w:p>
    <w:p>
      <w:pPr>
        <w:spacing w:after="0"/>
        <w:ind w:left="0"/>
        <w:jc w:val="both"/>
      </w:pPr>
      <w:r>
        <w:rPr>
          <w:rFonts w:ascii="Times New Roman"/>
          <w:b w:val="false"/>
          <w:i w:val="false"/>
          <w:color w:val="000000"/>
          <w:sz w:val="28"/>
        </w:rPr>
        <w:t xml:space="preserve">
      Соттың шешімі бойынша таратылған заңды тұлға қызметінің тоқтатылуын тіркеу, сот шешімінің негізінде жүзеге асырылады. </w:t>
      </w:r>
    </w:p>
    <w:p>
      <w:pPr>
        <w:spacing w:after="0"/>
        <w:ind w:left="0"/>
        <w:jc w:val="both"/>
      </w:pPr>
      <w:r>
        <w:rPr>
          <w:rFonts w:ascii="Times New Roman"/>
          <w:b w:val="false"/>
          <w:i w:val="false"/>
          <w:color w:val="000000"/>
          <w:sz w:val="28"/>
        </w:rPr>
        <w:t xml:space="preserve">
      Тіркеуші орган осы Ереженің 23-тармағында көрсетілген құжаттарды алғаннан кейін 10 күн ішінде: </w:t>
      </w:r>
    </w:p>
    <w:p>
      <w:pPr>
        <w:spacing w:after="0"/>
        <w:ind w:left="0"/>
        <w:jc w:val="both"/>
      </w:pPr>
      <w:r>
        <w:rPr>
          <w:rFonts w:ascii="Times New Roman"/>
          <w:b w:val="false"/>
          <w:i w:val="false"/>
          <w:color w:val="000000"/>
          <w:sz w:val="28"/>
        </w:rPr>
        <w:t xml:space="preserve">
      заңмен және заңды тұлғаның жарғысымен қарастырылған тарату тәртібінің сақталуын тексереді; </w:t>
      </w:r>
    </w:p>
    <w:p>
      <w:pPr>
        <w:spacing w:after="0"/>
        <w:ind w:left="0"/>
        <w:jc w:val="both"/>
      </w:pPr>
      <w:r>
        <w:rPr>
          <w:rFonts w:ascii="Times New Roman"/>
          <w:b w:val="false"/>
          <w:i w:val="false"/>
          <w:color w:val="000000"/>
          <w:sz w:val="28"/>
        </w:rPr>
        <w:t xml:space="preserve">
      Заңды тұлғаның таратылуын тіркеу туралы куәлікті жою және оны Тізілімнің шығару туралы бұйрық шығарады. Заңды тұлғаны таратудың белгіленген тәртібін бұзушылық анықталған жағдайда, тіркеуші орган тіркеуден бас тарту туралы бұйрық шығарады; </w:t>
      </w:r>
    </w:p>
    <w:p>
      <w:pPr>
        <w:spacing w:after="0"/>
        <w:ind w:left="0"/>
        <w:jc w:val="both"/>
      </w:pPr>
      <w:r>
        <w:rPr>
          <w:rFonts w:ascii="Times New Roman"/>
          <w:b w:val="false"/>
          <w:i w:val="false"/>
          <w:color w:val="000000"/>
          <w:sz w:val="28"/>
        </w:rPr>
        <w:t xml:space="preserve">
      Тізілімге заңды тұлға қызметінің тоқтатылғандығы туралы мәліметтерді енгізеді; </w:t>
      </w:r>
    </w:p>
    <w:p>
      <w:pPr>
        <w:spacing w:after="0"/>
        <w:ind w:left="0"/>
        <w:jc w:val="both"/>
      </w:pPr>
      <w:r>
        <w:rPr>
          <w:rFonts w:ascii="Times New Roman"/>
          <w:b w:val="false"/>
          <w:i w:val="false"/>
          <w:color w:val="000000"/>
          <w:sz w:val="28"/>
        </w:rPr>
        <w:t>
      Заңды тұлғаның қызметін тоқтатқандығын тіркеу туралы әділет, статистика және салық органдарына хабарлайды.</w:t>
      </w:r>
    </w:p>
    <w:p>
      <w:pPr>
        <w:spacing w:after="0"/>
        <w:ind w:left="0"/>
        <w:jc w:val="both"/>
      </w:pPr>
      <w:r>
        <w:rPr>
          <w:rFonts w:ascii="Times New Roman"/>
          <w:b w:val="false"/>
          <w:i w:val="false"/>
          <w:color w:val="000000"/>
          <w:sz w:val="28"/>
        </w:rPr>
        <w:t>
      Құрылтай құжаттардың, мемлекеттік тіркеу (қайта тіркеу) туралы куәліктің түпнұсқалары, сондай-ақ таратуды тіркеуге ұсынылған өзге де құжаттар тіркеуші органда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9" w:id="41"/>
    <w:p>
      <w:pPr>
        <w:spacing w:after="0"/>
        <w:ind w:left="0"/>
        <w:jc w:val="both"/>
      </w:pPr>
      <w:r>
        <w:rPr>
          <w:rFonts w:ascii="Times New Roman"/>
          <w:b w:val="false"/>
          <w:i w:val="false"/>
          <w:color w:val="000000"/>
          <w:sz w:val="28"/>
        </w:rPr>
        <w:t xml:space="preserve">
      23. Сот банкрот деп таныған заңды тұлғаны таратуды тiркеу банкрот деп тану туралы сот шешiмi және байқау өндiрiсiнiң аяқталғаны туралы сот анықтамасы негiзiнде жүзеге асырылады. Бұл жағдайда тiркеушi органға таратуды тiркеу туралы арызды тапсыру қажет емес. </w:t>
      </w:r>
    </w:p>
    <w:bookmarkEnd w:id="41"/>
    <w:bookmarkStart w:name="z30" w:id="42"/>
    <w:p>
      <w:pPr>
        <w:spacing w:after="0"/>
        <w:ind w:left="0"/>
        <w:jc w:val="left"/>
      </w:pPr>
      <w:r>
        <w:rPr>
          <w:rFonts w:ascii="Times New Roman"/>
          <w:b/>
          <w:i w:val="false"/>
          <w:color w:val="000000"/>
        </w:rPr>
        <w:t xml:space="preserve"> 8. Мемлекеттiк тiркеу мерзiмi </w:t>
      </w:r>
    </w:p>
    <w:bookmarkEnd w:id="42"/>
    <w:p>
      <w:pPr>
        <w:spacing w:after="0"/>
        <w:ind w:left="0"/>
        <w:jc w:val="both"/>
      </w:pPr>
      <w:r>
        <w:rPr>
          <w:rFonts w:ascii="Times New Roman"/>
          <w:b w:val="false"/>
          <w:i w:val="false"/>
          <w:color w:val="000000"/>
          <w:sz w:val="28"/>
        </w:rPr>
        <w:t>
      24. Заңды тұлғаларды мемлекеттік тіркеу (қайта тіркеу) қажетті құжаттарды қоса бере отырып, өтініш қабылданған күннен кейін бір жұмыс күнінен кешіктірмей жүзеге асырылуы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31" w:id="43"/>
    <w:p>
      <w:pPr>
        <w:spacing w:after="0"/>
        <w:ind w:left="0"/>
        <w:jc w:val="left"/>
      </w:pPr>
      <w:r>
        <w:rPr>
          <w:rFonts w:ascii="Times New Roman"/>
          <w:b/>
          <w:i w:val="false"/>
          <w:color w:val="000000"/>
        </w:rPr>
        <w:t xml:space="preserve"> 9. Мемлекеттік тiркеуден бас тарту</w:t>
      </w:r>
    </w:p>
    <w:bookmarkEnd w:id="43"/>
    <w:p>
      <w:pPr>
        <w:spacing w:after="0"/>
        <w:ind w:left="0"/>
        <w:jc w:val="both"/>
      </w:pPr>
      <w:r>
        <w:rPr>
          <w:rFonts w:ascii="Times New Roman"/>
          <w:b w:val="false"/>
          <w:i w:val="false"/>
          <w:color w:val="000000"/>
          <w:sz w:val="28"/>
        </w:rPr>
        <w:t xml:space="preserve">
      25. Құжаттардың толық емес пакетi ұсынылған, оларды қарастыру барысында анықталған жетiспеушiлiктер болған, құрылтай құжаттары бойынша сарапшының (маманның) қорытындысы немесе аударым және нотариалды растау қажет болған жағдайларда, сондай-ақ заңнамалық актiлерi қарастыратын басқа да негiздемелер бойынша мемлекеттiк тiркеу (қайта тiркеу) мерзiмi үзiледi. </w:t>
      </w:r>
    </w:p>
    <w:bookmarkStart w:name="z32" w:id="44"/>
    <w:p>
      <w:pPr>
        <w:spacing w:after="0"/>
        <w:ind w:left="0"/>
        <w:jc w:val="both"/>
      </w:pPr>
      <w:r>
        <w:rPr>
          <w:rFonts w:ascii="Times New Roman"/>
          <w:b w:val="false"/>
          <w:i w:val="false"/>
          <w:color w:val="000000"/>
          <w:sz w:val="28"/>
        </w:rPr>
        <w:t xml:space="preserve">
      26. Заңды тұлғаны құрудың және қайта ұйымдастырудың Қазақстан Республикасының заңнамалық актілерінде белгіленген тәртібін бұзу, құрылтай құжаттарының Қазақстан Республикасының заңнамалық актілеріне сәйкес келмеуі, сондай-ақ табыстау актісiн немесе бөлу балансын, ұсынбау не оларда қайта ұйымдастырылған заңды тұлғаның құқық мұрагерлігі туралы ережелердің болмауы, сонымен қатар құрылтайшы әрекет етпейтін заңды тұлға болып табылуы және (немесе) заңды тұлғаның құрылтайшысы және (немесе) басшысы әрекет етпейтін заңды тұлғалардың басшысы болуы, немесе оның әрекет етуге қабілетсіз не шектеулі түрде қабілетсіз, іс-түзсіз жоғалған немесе өлген деп жариялануы, Қазақстан Республикасы Қылмыстық  </w:t>
      </w:r>
      <w:r>
        <w:rPr>
          <w:rFonts w:ascii="Times New Roman"/>
          <w:b w:val="false"/>
          <w:i w:val="false"/>
          <w:color w:val="000000"/>
          <w:sz w:val="28"/>
        </w:rPr>
        <w:t xml:space="preserve">Кодексінің 192 </w:t>
      </w:r>
      <w:r>
        <w:rPr>
          <w:rFonts w:ascii="Times New Roman"/>
          <w:b w:val="false"/>
          <w:i w:val="false"/>
          <w:color w:val="000000"/>
          <w:sz w:val="28"/>
        </w:rPr>
        <w:t xml:space="preserve">,  </w:t>
      </w:r>
      <w:r>
        <w:rPr>
          <w:rFonts w:ascii="Times New Roman"/>
          <w:b w:val="false"/>
          <w:i w:val="false"/>
          <w:color w:val="000000"/>
          <w:sz w:val="28"/>
        </w:rPr>
        <w:t xml:space="preserve">216 </w:t>
      </w:r>
      <w:r>
        <w:rPr>
          <w:rFonts w:ascii="Times New Roman"/>
          <w:b w:val="false"/>
          <w:i w:val="false"/>
          <w:color w:val="000000"/>
          <w:sz w:val="28"/>
        </w:rPr>
        <w:t xml:space="preserve">,  </w:t>
      </w:r>
      <w:r>
        <w:rPr>
          <w:rFonts w:ascii="Times New Roman"/>
          <w:b w:val="false"/>
          <w:i w:val="false"/>
          <w:color w:val="000000"/>
          <w:sz w:val="28"/>
        </w:rPr>
        <w:t xml:space="preserve">217 </w:t>
      </w:r>
      <w:r>
        <w:rPr>
          <w:rFonts w:ascii="Times New Roman"/>
          <w:b w:val="false"/>
          <w:i w:val="false"/>
          <w:color w:val="000000"/>
          <w:sz w:val="28"/>
        </w:rPr>
        <w:t xml:space="preserve">баптары бойынша қылмыстары үшін сотталған деп танылуы, және жеке тұлғаны куәландыратын жоғалған құжаттардың ұсынылуы заңды тұлғаны мемлекеттік тiркеуден және қайта тіркеуден бас тартуға әкеп соғады. </w:t>
      </w:r>
    </w:p>
    <w:bookmarkEnd w:id="44"/>
    <w:bookmarkStart w:name="z33" w:id="45"/>
    <w:p>
      <w:pPr>
        <w:spacing w:after="0"/>
        <w:ind w:left="0"/>
        <w:jc w:val="both"/>
      </w:pPr>
      <w:r>
        <w:rPr>
          <w:rFonts w:ascii="Times New Roman"/>
          <w:b w:val="false"/>
          <w:i w:val="false"/>
          <w:color w:val="000000"/>
          <w:sz w:val="28"/>
        </w:rPr>
        <w:t xml:space="preserve">
      27. Мемлекеттік тіркеуден (қайта тiркеуден) бас тартқан немесе тiркеу мерзiмiн үзген жағдайларда, тiркеушi орган нақты заңның (оның нақты бабының) бұзылғанына сiлтемесi бар бұйрық шығарады. Бас тартылған жағдайда, өтініш, заңдарға қайшылығы бар құжаттар және мемлекеттік тіркеу (қайта тіркеу) үшін төленген алым қайтарылуға жатпайды. </w:t>
      </w:r>
    </w:p>
    <w:bookmarkEnd w:id="45"/>
    <w:bookmarkStart w:name="z34" w:id="46"/>
    <w:p>
      <w:pPr>
        <w:spacing w:after="0"/>
        <w:ind w:left="0"/>
        <w:jc w:val="both"/>
      </w:pPr>
      <w:r>
        <w:rPr>
          <w:rFonts w:ascii="Times New Roman"/>
          <w:b w:val="false"/>
          <w:i w:val="false"/>
          <w:color w:val="000000"/>
          <w:sz w:val="28"/>
        </w:rPr>
        <w:t xml:space="preserve">
      28. Құрылтай құжаттарына мемлекеттік қайта тіркеуге әкеліп соқпайтын өзгерістер мен толықтырулардың енгізілуін тіркеу заңды тұлғаны тіркеу үшін осы Ережеде қарастырылған мерзімдерде жүзеге асырылады. Құжаттардың толық емес пакеті ұсынылып немесе оларда заңға қайшылықтар болған жағдайда тіркеуші орган құрылтай құжаттарына енгізілетін өзгерістер мен толықтыруларды тіркеуден бас тартады. </w:t>
      </w:r>
    </w:p>
    <w:bookmarkEnd w:id="46"/>
    <w:bookmarkStart w:name="z35" w:id="47"/>
    <w:p>
      <w:pPr>
        <w:spacing w:after="0"/>
        <w:ind w:left="0"/>
        <w:jc w:val="both"/>
      </w:pPr>
      <w:r>
        <w:rPr>
          <w:rFonts w:ascii="Times New Roman"/>
          <w:b w:val="false"/>
          <w:i w:val="false"/>
          <w:color w:val="000000"/>
          <w:sz w:val="28"/>
        </w:rPr>
        <w:t xml:space="preserve">
      29. Тiркеу (қайта тiркеу) мерзiмiнiң үзiлiсi жарияланған жағдайда, тiркеу (қайта тiркеу) мерзiмiнiң үзiлiсiне себеп болған, қолданып жүрген заңға қайшылығы бар құжаттар қайтарылмайды. Үзілістен кейін мерзімнің өтуі қайтадан басталады: үзіліске дейін өткен уақыт жаңа мерзімге есептелмейді. </w:t>
      </w:r>
    </w:p>
    <w:bookmarkEnd w:id="47"/>
    <w:bookmarkStart w:name="z36" w:id="48"/>
    <w:p>
      <w:pPr>
        <w:spacing w:after="0"/>
        <w:ind w:left="0"/>
        <w:jc w:val="both"/>
      </w:pPr>
      <w:r>
        <w:rPr>
          <w:rFonts w:ascii="Times New Roman"/>
          <w:b w:val="false"/>
          <w:i w:val="false"/>
          <w:color w:val="000000"/>
          <w:sz w:val="28"/>
        </w:rPr>
        <w:t xml:space="preserve">
      30. Егер заңды тұлға заңды тұлға ретінде мемлекеттік тіркеу күнінен бастап алты ай ішінде делдал және (немесе) дилерлік қызметтерді жүзеге асыруға қаржы нарығы және қаржылық ұйымдарды реттеу және қадағалау жөніндегі уәкілетті органнан лицензия алмаған жағдайда, тіркеуші орган Қазақстан Республикасы сот органдарына заңды тұлғаны мәжбүрлеп тарату туралы арыз беруге құқылы.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Алматы қаласының өңірлік қаржы орталығының қызметін реттеу Агенттігі Төрағасының 2008.01.25  </w:t>
      </w:r>
      <w:r>
        <w:rPr>
          <w:rFonts w:ascii="Times New Roman"/>
          <w:b w:val="false"/>
          <w:i w:val="false"/>
          <w:color w:val="ff0000"/>
          <w:sz w:val="28"/>
        </w:rPr>
        <w:t xml:space="preserve">N 02-02/12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қараңыз)2010.11.30 </w:t>
      </w:r>
      <w:r>
        <w:rPr>
          <w:rFonts w:ascii="Times New Roman"/>
          <w:b w:val="false"/>
          <w:i w:val="false"/>
          <w:color w:val="ff0000"/>
          <w:sz w:val="28"/>
        </w:rPr>
        <w:t>N 04.2-40/181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w:t>
      </w:r>
      <w:r>
        <w:rPr>
          <w:rFonts w:ascii="Times New Roman"/>
          <w:b w:val="false"/>
          <w:i w:val="false"/>
          <w:color w:val="ff0000"/>
          <w:sz w:val="28"/>
        </w:rPr>
        <w:t>5-т.</w:t>
      </w:r>
      <w:r>
        <w:rPr>
          <w:rFonts w:ascii="Times New Roman"/>
          <w:b w:val="false"/>
          <w:i w:val="false"/>
          <w:color w:val="ff0000"/>
          <w:sz w:val="28"/>
        </w:rPr>
        <w:t xml:space="preserve"> қараңыз) Бұйрықтарымен.</w:t>
      </w:r>
    </w:p>
    <w:p>
      <w:pPr>
        <w:spacing w:after="0"/>
        <w:ind w:left="0"/>
        <w:jc w:val="both"/>
      </w:pPr>
      <w:r>
        <w:rPr>
          <w:rFonts w:ascii="Times New Roman"/>
          <w:b w:val="false"/>
          <w:i w:val="false"/>
          <w:color w:val="000000"/>
          <w:sz w:val="28"/>
        </w:rPr>
        <w:t xml:space="preserve">
      Тiркеуші органға ұсынылатын құжаттар тiзiмi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Қаржы орталығының заңды тұлға-қатысушысын мемлекеттік тіркеу үшін келесі қ</w:t>
      </w:r>
      <w:r>
        <w:rPr>
          <w:rFonts w:ascii="Times New Roman"/>
          <w:b/>
          <w:i w:val="false"/>
          <w:color w:val="000000"/>
          <w:sz w:val="28"/>
        </w:rPr>
        <w:t>ұжаттар</w:t>
      </w:r>
      <w:r>
        <w:rPr>
          <w:rFonts w:ascii="Times New Roman"/>
          <w:b/>
          <w:i w:val="false"/>
          <w:color w:val="000000"/>
          <w:sz w:val="28"/>
        </w:rPr>
        <w:t xml:space="preserve"> ұсынылады: </w:t>
      </w:r>
    </w:p>
    <w:p>
      <w:pPr>
        <w:spacing w:after="0"/>
        <w:ind w:left="0"/>
        <w:jc w:val="both"/>
      </w:pPr>
      <w:r>
        <w:rPr>
          <w:rFonts w:ascii="Times New Roman"/>
          <w:b w:val="false"/>
          <w:i w:val="false"/>
          <w:color w:val="000000"/>
          <w:sz w:val="28"/>
        </w:rPr>
        <w:t xml:space="preserve">
      Мемлекеттік және орыс тілдеріндегі тiркеу туралы өтiнiш (құрылтайшы және құрылтайшының өкілетті тұлғасы қол қояды); </w:t>
      </w:r>
    </w:p>
    <w:p>
      <w:pPr>
        <w:spacing w:after="0"/>
        <w:ind w:left="0"/>
        <w:jc w:val="both"/>
      </w:pPr>
      <w:r>
        <w:rPr>
          <w:rFonts w:ascii="Times New Roman"/>
          <w:b w:val="false"/>
          <w:i w:val="false"/>
          <w:color w:val="000000"/>
          <w:sz w:val="28"/>
        </w:rPr>
        <w:t xml:space="preserve">
      Мемлекеттік және орыс тілдеріндегі жарғының үш данасы; </w:t>
      </w:r>
    </w:p>
    <w:p>
      <w:pPr>
        <w:spacing w:after="0"/>
        <w:ind w:left="0"/>
        <w:jc w:val="both"/>
      </w:pPr>
      <w:r>
        <w:rPr>
          <w:rFonts w:ascii="Times New Roman"/>
          <w:b w:val="false"/>
          <w:i w:val="false"/>
          <w:color w:val="000000"/>
          <w:sz w:val="28"/>
        </w:rPr>
        <w:t xml:space="preserve">
      Мемлекеттік және орыс тілдеріндегі құрылтай жиналысының хаттамасының немесе жалғыз құрылтайшы шешімінің екі данасы; </w:t>
      </w:r>
    </w:p>
    <w:p>
      <w:pPr>
        <w:spacing w:after="0"/>
        <w:ind w:left="0"/>
        <w:jc w:val="both"/>
      </w:pPr>
      <w:r>
        <w:rPr>
          <w:rFonts w:ascii="Times New Roman"/>
          <w:b w:val="false"/>
          <w:i w:val="false"/>
          <w:color w:val="000000"/>
          <w:sz w:val="28"/>
        </w:rPr>
        <w:t xml:space="preserve">
      Қаржы орталығы қатысушысы - заңды тұлғаның орналасқан жерін айқындайтын құжаттар. Келесі құжаттар заңды тұлғаның орналасқан жерін айқындайтын құжаттар болып саналады: жалға алудың, сату-сатып алу келісімінің, ғимаратқа деген құқықтың тіркелу куәлігі немесе азаматтық заңнамада қарастырылған басқа құжаттың көшірмесі. Ғимараттың иесі жеке тұлға болған жағдайда, жеке тұлғаның нотариалды расталған заңды тұлға - қаржы орталығы қатысушысының орналасатын жері ретінде ғимаратты беруге келісімі; </w:t>
      </w:r>
    </w:p>
    <w:p>
      <w:pPr>
        <w:spacing w:after="0"/>
        <w:ind w:left="0"/>
        <w:jc w:val="both"/>
      </w:pPr>
      <w:r>
        <w:rPr>
          <w:rFonts w:ascii="Times New Roman"/>
          <w:b w:val="false"/>
          <w:i w:val="false"/>
          <w:color w:val="000000"/>
          <w:sz w:val="28"/>
        </w:rPr>
        <w:t>
      Заңды тұлғаның құрылтайшысы басқа заңды тұлға болған жағдайда, Қазақстан Республикасы аумағында құрылтайшының міндетті зейнетақы төлемдері, әлеуметтік төлемдер, салық төлемдері бойынша берешегі (бұдан әрі - салық берешегі) жоқ (бар) екендігі туралы анықтама;</w:t>
      </w:r>
    </w:p>
    <w:p>
      <w:pPr>
        <w:spacing w:after="0"/>
        <w:ind w:left="0"/>
        <w:jc w:val="both"/>
      </w:pP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xml:space="preserve">
      құжаттарды ұсыну және алуға сенімхат (екі дана).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p>
    <w:p>
      <w:pPr>
        <w:spacing w:after="0"/>
        <w:ind w:left="0"/>
        <w:jc w:val="both"/>
      </w:pPr>
      <w:r>
        <w:rPr>
          <w:rFonts w:ascii="Times New Roman"/>
          <w:b w:val="false"/>
          <w:i w:val="false"/>
          <w:color w:val="000000"/>
          <w:sz w:val="28"/>
        </w:rPr>
        <w:t xml:space="preserve">
      Шетел қатысатын заңды тұлғаларды тіркеу кезінде 1 тармақта көрсетілген құжаттардан басқа, егер Қазақстан Республикасы бекiткен халықаралық шарттарда өзгеше белгiленбесе, осы тәртiппен көзделген құжаттардан басқа, қосымша: </w:t>
      </w:r>
    </w:p>
    <w:p>
      <w:pPr>
        <w:spacing w:after="0"/>
        <w:ind w:left="0"/>
        <w:jc w:val="both"/>
      </w:pPr>
      <w:r>
        <w:rPr>
          <w:rFonts w:ascii="Times New Roman"/>
          <w:b w:val="false"/>
          <w:i w:val="false"/>
          <w:color w:val="000000"/>
          <w:sz w:val="28"/>
        </w:rPr>
        <w:t xml:space="preserve">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да заңы құжат мемлекеттік және орыс тілдеріне нотариалдық жолмен куәландырылған аудармасымен қоса; </w:t>
      </w:r>
    </w:p>
    <w:p>
      <w:pPr>
        <w:spacing w:after="0"/>
        <w:ind w:left="0"/>
        <w:jc w:val="both"/>
      </w:pPr>
      <w:r>
        <w:rPr>
          <w:rFonts w:ascii="Times New Roman"/>
          <w:b w:val="false"/>
          <w:i w:val="false"/>
          <w:color w:val="000000"/>
          <w:sz w:val="28"/>
        </w:rPr>
        <w:t xml:space="preserve">
      Құрылтайшының-шетелдік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 </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2-тармақтағы кейбір сөздер 2012.01.01 дейін қолданылады</w:t>
      </w:r>
      <w:r>
        <w:rPr>
          <w:rFonts w:ascii="Times New Roman"/>
          <w:b w:val="false"/>
          <w:i/>
          <w:color w:val="000000"/>
          <w:sz w:val="28"/>
        </w:rPr>
        <w:t xml:space="preserve"> (</w:t>
      </w:r>
      <w:r>
        <w:rPr>
          <w:rFonts w:ascii="Times New Roman"/>
          <w:b w:val="false"/>
          <w:i w:val="false"/>
          <w:color w:val="000000"/>
          <w:sz w:val="28"/>
        </w:rPr>
        <w:t>5-т.</w:t>
      </w:r>
      <w:r>
        <w:rPr>
          <w:rFonts w:ascii="Times New Roman"/>
          <w:b w:val="false"/>
          <w:i/>
          <w:color w:val="000000"/>
          <w:sz w:val="28"/>
        </w:rPr>
        <w:t xml:space="preserve"> қараңыз)</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Заңды тұлғаны қайта тіркеу үшін: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мемлекеттік және орыс тілдеріндегі қайта тiркеу туралы өтiнiш (құрылтайшы және құрылтайшының өкілетті тұлғасы қол қояды); </w:t>
      </w:r>
    </w:p>
    <w:p>
      <w:pPr>
        <w:spacing w:after="0"/>
        <w:ind w:left="0"/>
        <w:jc w:val="both"/>
      </w:pPr>
      <w:r>
        <w:rPr>
          <w:rFonts w:ascii="Times New Roman"/>
          <w:b w:val="false"/>
          <w:i w:val="false"/>
          <w:color w:val="000000"/>
          <w:sz w:val="28"/>
        </w:rPr>
        <w:t xml:space="preserve">
      Заңды тұлғаның өкілетті органының мемлекеттік және орыс тілдеріндегі құрылтай құжаттарына өзгертулер (толықтырулар) енгізу туралы мөрі басылған шешімі немесе шешімнің үзіндісі; </w:t>
      </w:r>
    </w:p>
    <w:p>
      <w:pPr>
        <w:spacing w:after="0"/>
        <w:ind w:left="0"/>
        <w:jc w:val="both"/>
      </w:pPr>
      <w:r>
        <w:rPr>
          <w:rFonts w:ascii="Times New Roman"/>
          <w:b w:val="false"/>
          <w:i w:val="false"/>
          <w:color w:val="000000"/>
          <w:sz w:val="28"/>
        </w:rPr>
        <w:t xml:space="preserve">
      мемлекеттік және орыс тілдеріндегі енгізілген өзгертулерімен (толықтыруларымен) құрылтай құжаттарының екі нұсқасы. Мұнда өзгертулер мен толықтырулар екі түрде рәсімделе алады: құрылтай құжаттарын жаңа редакцияда әзірлеу немесе бұрынғы құрылтай құжаттарына енгізілген өзгерістерді қосымша ретінде рәсімдеу; </w:t>
      </w:r>
    </w:p>
    <w:p>
      <w:pPr>
        <w:spacing w:after="0"/>
        <w:ind w:left="0"/>
        <w:jc w:val="both"/>
      </w:pPr>
      <w:r>
        <w:rPr>
          <w:rFonts w:ascii="Times New Roman"/>
          <w:b w:val="false"/>
          <w:i w:val="false"/>
          <w:color w:val="000000"/>
          <w:sz w:val="28"/>
        </w:rPr>
        <w:t>
      бұрынғы құрылтай құжаттарының түпнұсқалары;</w:t>
      </w:r>
    </w:p>
    <w:p>
      <w:pPr>
        <w:spacing w:after="0"/>
        <w:ind w:left="0"/>
        <w:jc w:val="both"/>
      </w:pPr>
      <w:r>
        <w:rPr>
          <w:rFonts w:ascii="Times New Roman"/>
          <w:b w:val="false"/>
          <w:i w:val="false"/>
          <w:color w:val="000000"/>
          <w:sz w:val="28"/>
        </w:rPr>
        <w:t xml:space="preserve">
      мемлекеттік тіркеу (қайта тіркеу) туралы куәліктің, салық төлеуші куәлігінің түпнұсқалары; </w:t>
      </w:r>
    </w:p>
    <w:p>
      <w:pPr>
        <w:spacing w:after="0"/>
        <w:ind w:left="0"/>
        <w:jc w:val="both"/>
      </w:pP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қаржы орталығы қатысушысы - заңды тұлғаның орналасқан жерін айқындайтын құжаттар. Келесі құжаттар заңды тұлғаның орналасқан жерін айқындайтын құжаттар болып саналады: жалға алудың, сату-сатып алу келісімінің, ғимаратқа деген құқықтың тіркелу куәлігі немесе азаматтық заңнамада қарастырылған басқа құжаттың көшірмесі. Ғимараттың иесі жеке тұлға болған жағдайда, жеке тұлғаның нотариалды расталған заңды тұлға - қаржы орталығы қатысушысының орналасатын жері ретінде ғимаратты беруге келісімі;</w:t>
      </w:r>
    </w:p>
    <w:p>
      <w:pPr>
        <w:spacing w:after="0"/>
        <w:ind w:left="0"/>
        <w:jc w:val="both"/>
      </w:pPr>
      <w:r>
        <w:rPr>
          <w:rFonts w:ascii="Times New Roman"/>
          <w:b w:val="false"/>
          <w:i w:val="false"/>
          <w:color w:val="000000"/>
          <w:sz w:val="28"/>
        </w:rPr>
        <w:t>
      заңды тұлғаның құрылтайшысы басқа заңды тұлға болған жағдайда, Қазақстан Республикасы аумағында құрылтайшының міндетті зейнетақы төлемдері, әлеуметтік төлемдер, салық төлемдері бойынша берешегі (бұдан әрі - салық берешегі) жоқ (бар) екендігі туралы анықтама;</w:t>
      </w:r>
    </w:p>
    <w:p>
      <w:pPr>
        <w:spacing w:after="0"/>
        <w:ind w:left="0"/>
        <w:jc w:val="both"/>
      </w:pPr>
      <w:r>
        <w:rPr>
          <w:rFonts w:ascii="Times New Roman"/>
          <w:b w:val="false"/>
          <w:i w:val="false"/>
          <w:color w:val="000000"/>
          <w:sz w:val="28"/>
        </w:rPr>
        <w:t xml:space="preserve">
      құжаттарды ұсыну және алуға сенімхат (екі дана). </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3-тармақтағы кейбір сөздер 2012.01.01 дейін қолданылады (</w:t>
      </w:r>
      <w:r>
        <w:rPr>
          <w:rFonts w:ascii="Times New Roman"/>
          <w:b w:val="false"/>
          <w:i w:val="false"/>
          <w:color w:val="000000"/>
          <w:sz w:val="28"/>
        </w:rPr>
        <w:t>5-т.</w:t>
      </w:r>
      <w:r>
        <w:rPr>
          <w:rFonts w:ascii="Times New Roman"/>
          <w:b w:val="false"/>
          <w:i/>
          <w:color w:val="00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Қайта тіркеуге әкеп соқпайтын құрылтай құжаттарына өзгертулер мен толықтыруларды тіркеу үшін: </w:t>
      </w:r>
    </w:p>
    <w:p>
      <w:pPr>
        <w:spacing w:after="0"/>
        <w:ind w:left="0"/>
        <w:jc w:val="both"/>
      </w:pPr>
      <w:r>
        <w:rPr>
          <w:rFonts w:ascii="Times New Roman"/>
          <w:b w:val="false"/>
          <w:i w:val="false"/>
          <w:color w:val="000000"/>
          <w:sz w:val="28"/>
        </w:rPr>
        <w:t xml:space="preserve">
      еркін түрде жазылатын хабарлама; </w:t>
      </w:r>
    </w:p>
    <w:p>
      <w:pPr>
        <w:spacing w:after="0"/>
        <w:ind w:left="0"/>
        <w:jc w:val="both"/>
      </w:pPr>
      <w:r>
        <w:rPr>
          <w:rFonts w:ascii="Times New Roman"/>
          <w:b w:val="false"/>
          <w:i w:val="false"/>
          <w:color w:val="000000"/>
          <w:sz w:val="28"/>
        </w:rPr>
        <w:t xml:space="preserve">
      Заңды тұлғаның өкілетті органының мемлекеттік және орыс тілдеріндегі құрылтай құжаттарына өзгертулер (толықтырулар) енгізу туралы мөрі басылған шешімі немесе шешімнің үзіндісі; </w:t>
      </w:r>
    </w:p>
    <w:p>
      <w:pPr>
        <w:spacing w:after="0"/>
        <w:ind w:left="0"/>
        <w:jc w:val="both"/>
      </w:pPr>
      <w:r>
        <w:rPr>
          <w:rFonts w:ascii="Times New Roman"/>
          <w:b w:val="false"/>
          <w:i w:val="false"/>
          <w:color w:val="000000"/>
          <w:sz w:val="28"/>
        </w:rPr>
        <w:t>
      мемлекеттік және орыс тілдеріндегі енгізілген өзгертулерімен (толықтыруларымен) құрылтай құжаттарының екі нұсқасы. Мұнда өзгертулер мен толықтырулар екі түрде рәсімделе алады: құрылтай құжаттарын жаңа редакцияда әзірлеу немесе бұрынғы құрылтай құжаттарын енгізілген өзгерістерді қосымша ретінде рәсімдеу. Егер заңға сәйкес, құрылтай құжаттарын нотариалды растау қажет болса, ондағы өзгертулер мен толықтырулар да нотариалды расталуы қажет;</w:t>
      </w:r>
    </w:p>
    <w:p>
      <w:pPr>
        <w:spacing w:after="0"/>
        <w:ind w:left="0"/>
        <w:jc w:val="both"/>
      </w:pPr>
      <w:r>
        <w:rPr>
          <w:rFonts w:ascii="Times New Roman"/>
          <w:b w:val="false"/>
          <w:i w:val="false"/>
          <w:color w:val="000000"/>
          <w:sz w:val="28"/>
        </w:rPr>
        <w:t>
      бұрынғы құрылтай құжаттарының, мемлекеттік тіркеу (қайта тіркеу) туралы куәліктің, салық төлеушінің куәлігінің түпнұсқалары;</w:t>
      </w:r>
    </w:p>
    <w:p>
      <w:pPr>
        <w:spacing w:after="0"/>
        <w:ind w:left="0"/>
        <w:jc w:val="both"/>
      </w:pPr>
      <w:r>
        <w:rPr>
          <w:rFonts w:ascii="Times New Roman"/>
          <w:b w:val="false"/>
          <w:i w:val="false"/>
          <w:color w:val="000000"/>
          <w:sz w:val="28"/>
        </w:rPr>
        <w:t xml:space="preserve">
      қаржы орталығы қатысушысы - заңды тұлғаның орналасқан жерін айқындайтын құжаттар (орналасқан жері өзгерген жағдайда ұсынылады). Келесі құжаттар заңды тұлғаның орналасқан жерін айқындайтын құжаттар болып саналады: жалға алудың, сату-сатып алу келісімінің, ғимаратқа деген құқықтың тіркелу куәлігі немесе азаматтық заңнамада қарастырылған басқа құжаттың көшірмесі. Ғимараттың иесі жеке тұлға болған жағдайда, жеке тұлғаның нотариалды расталған заңды тұлға - қаржы орталығы қатысушысының орналасатын жері ретінде ғимаратты беруге келісімі; </w:t>
      </w:r>
    </w:p>
    <w:p>
      <w:pPr>
        <w:spacing w:after="0"/>
        <w:ind w:left="0"/>
        <w:jc w:val="both"/>
      </w:pPr>
      <w:r>
        <w:rPr>
          <w:rFonts w:ascii="Times New Roman"/>
          <w:b w:val="false"/>
          <w:i w:val="false"/>
          <w:color w:val="000000"/>
          <w:sz w:val="28"/>
        </w:rPr>
        <w:t xml:space="preserve">
      құжаттарды ұсыну және алуға сенімхат (екі дана). </w:t>
      </w:r>
    </w:p>
    <w:p>
      <w:pPr>
        <w:spacing w:after="0"/>
        <w:ind w:left="0"/>
        <w:jc w:val="left"/>
      </w:pPr>
      <w:r>
        <w:rPr>
          <w:rFonts w:ascii="Times New Roman"/>
          <w:b w:val="false"/>
          <w:i w:val="false"/>
          <w:color w:val="000000"/>
          <w:sz w:val="28"/>
        </w:rPr>
        <w:t xml:space="preserve">
      </w:t>
      </w:r>
      <w:r>
        <w:rPr>
          <w:rFonts w:ascii="Times New Roman"/>
          <w:b w:val="false"/>
          <w:i/>
          <w:color w:val="000000"/>
          <w:sz w:val="28"/>
        </w:rPr>
        <w:t>РҚАО-ның ескертуі!</w:t>
      </w:r>
      <w:r>
        <w:br/>
      </w:r>
      <w:r>
        <w:rPr>
          <w:rFonts w:ascii="Times New Roman"/>
          <w:b w:val="false"/>
          <w:i w:val="false"/>
          <w:color w:val="000000"/>
          <w:sz w:val="28"/>
        </w:rPr>
        <w:t xml:space="preserve">
      </w:t>
      </w:r>
      <w:r>
        <w:rPr>
          <w:rFonts w:ascii="Times New Roman"/>
          <w:b w:val="false"/>
          <w:i/>
          <w:color w:val="000000"/>
          <w:sz w:val="28"/>
        </w:rPr>
        <w:t xml:space="preserve">4-тармақтағы </w:t>
      </w:r>
      <w:r>
        <w:rPr>
          <w:rFonts w:ascii="Times New Roman"/>
          <w:b w:val="false"/>
          <w:i/>
          <w:color w:val="000000"/>
          <w:sz w:val="28"/>
        </w:rPr>
        <w:t>кейбір сөздер 2012.01.01 дейін қолданылады (</w:t>
      </w:r>
      <w:r>
        <w:rPr>
          <w:rFonts w:ascii="Times New Roman"/>
          <w:b w:val="false"/>
          <w:i w:val="false"/>
          <w:color w:val="000000"/>
          <w:sz w:val="28"/>
        </w:rPr>
        <w:t>5-т.</w:t>
      </w:r>
      <w:r>
        <w:rPr>
          <w:rFonts w:ascii="Times New Roman"/>
          <w:b w:val="false"/>
          <w:i/>
          <w:color w:val="00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Тарату негізінде заңды тұлға жұмысының тоқтатылуын тіркеу үшін: </w:t>
      </w:r>
    </w:p>
    <w:p>
      <w:pPr>
        <w:spacing w:after="0"/>
        <w:ind w:left="0"/>
        <w:jc w:val="both"/>
      </w:pPr>
      <w:r>
        <w:rPr>
          <w:rFonts w:ascii="Times New Roman"/>
          <w:b w:val="false"/>
          <w:i w:val="false"/>
          <w:color w:val="000000"/>
          <w:sz w:val="28"/>
        </w:rPr>
        <w:t xml:space="preserve">
      Таратуды тіркеу туралы мемлекеттік және орыс тілдеріндегі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өтініш (құрылтайшы және құрылтайшының өкілетті тұлғасы қол қояды); </w:t>
      </w:r>
    </w:p>
    <w:p>
      <w:pPr>
        <w:spacing w:after="0"/>
        <w:ind w:left="0"/>
        <w:jc w:val="both"/>
      </w:pPr>
      <w:r>
        <w:rPr>
          <w:rFonts w:ascii="Times New Roman"/>
          <w:b w:val="false"/>
          <w:i w:val="false"/>
          <w:color w:val="000000"/>
          <w:sz w:val="28"/>
        </w:rPr>
        <w:t>
      заңды тұлға меншігі иесінің немесе меншік иесі өкілетті органының немесе құрылтай құжаттарымен өкілетіне берілген заңды тұлғаның органының шешімі;</w:t>
      </w:r>
    </w:p>
    <w:p>
      <w:pPr>
        <w:spacing w:after="0"/>
        <w:ind w:left="0"/>
        <w:jc w:val="both"/>
      </w:pPr>
      <w:r>
        <w:rPr>
          <w:rFonts w:ascii="Times New Roman"/>
          <w:b w:val="false"/>
          <w:i w:val="false"/>
          <w:color w:val="000000"/>
          <w:sz w:val="28"/>
        </w:rPr>
        <w:t xml:space="preserve">
      құрылтай құжаттары, мемлекеттік тіркеу (қайта тіркеу) туралы куәлік, статистикалық карточка (болған жағдайда), салық төлеуші куәлігі; </w:t>
      </w:r>
    </w:p>
    <w:p>
      <w:pPr>
        <w:spacing w:after="0"/>
        <w:ind w:left="0"/>
        <w:jc w:val="both"/>
      </w:pPr>
      <w:r>
        <w:rPr>
          <w:rFonts w:ascii="Times New Roman"/>
          <w:b w:val="false"/>
          <w:i w:val="false"/>
          <w:color w:val="000000"/>
          <w:sz w:val="28"/>
        </w:rPr>
        <w:t xml:space="preserve">
      заңды тұлғаның таратылуы, кредиторлардың шағымдану мерзімдері мен тәртібі туралы ақпараттың баспасөз беттерінде жариялануы туралы құжат; </w:t>
      </w:r>
    </w:p>
    <w:p>
      <w:pPr>
        <w:spacing w:after="0"/>
        <w:ind w:left="0"/>
        <w:jc w:val="both"/>
      </w:pPr>
      <w:r>
        <w:rPr>
          <w:rFonts w:ascii="Times New Roman"/>
          <w:b w:val="false"/>
          <w:i w:val="false"/>
          <w:color w:val="000000"/>
          <w:sz w:val="28"/>
        </w:rPr>
        <w:t xml:space="preserve">
      таратылатын заңды тұлғаның мүлік құрамы туралы ақпаратты, кредиторлар шағымдары тізімін, оларды қарастыру нәтижелерін қамтитын аралық ликвидациялық баланс; </w:t>
      </w:r>
    </w:p>
    <w:p>
      <w:pPr>
        <w:spacing w:after="0"/>
        <w:ind w:left="0"/>
        <w:jc w:val="both"/>
      </w:pPr>
      <w:r>
        <w:rPr>
          <w:rFonts w:ascii="Times New Roman"/>
          <w:b w:val="false"/>
          <w:i w:val="false"/>
          <w:color w:val="000000"/>
          <w:sz w:val="28"/>
        </w:rPr>
        <w:t xml:space="preserve">
      ликвидациялық баланс; </w:t>
      </w:r>
    </w:p>
    <w:p>
      <w:pPr>
        <w:spacing w:after="0"/>
        <w:ind w:left="0"/>
        <w:jc w:val="both"/>
      </w:pPr>
      <w:r>
        <w:rPr>
          <w:rFonts w:ascii="Times New Roman"/>
          <w:b w:val="false"/>
          <w:i w:val="false"/>
          <w:color w:val="000000"/>
          <w:sz w:val="28"/>
        </w:rPr>
        <w:t xml:space="preserve">
      заңды тұлға мүлкінің иесінің немесе заңды тұлғаны тарату туралы, аралық және ликвидациялық балансты бекіту туралы шешімді қабылдаған, заңды тұлғаның мөрі басылған, шешімі; </w:t>
      </w:r>
    </w:p>
    <w:p>
      <w:pPr>
        <w:spacing w:after="0"/>
        <w:ind w:left="0"/>
        <w:jc w:val="both"/>
      </w:pPr>
      <w:r>
        <w:rPr>
          <w:rFonts w:ascii="Times New Roman"/>
          <w:b w:val="false"/>
          <w:i w:val="false"/>
          <w:color w:val="000000"/>
          <w:sz w:val="28"/>
        </w:rPr>
        <w:t xml:space="preserve">
      заңды тұлға мөрінің жойылуы туралы құжат; </w:t>
      </w:r>
    </w:p>
    <w:p>
      <w:pPr>
        <w:spacing w:after="0"/>
        <w:ind w:left="0"/>
        <w:jc w:val="both"/>
      </w:pPr>
      <w:r>
        <w:rPr>
          <w:rFonts w:ascii="Times New Roman"/>
          <w:b w:val="false"/>
          <w:i w:val="false"/>
          <w:color w:val="000000"/>
          <w:sz w:val="28"/>
        </w:rPr>
        <w:t xml:space="preserve">
      салық берешегінің жоқтығы туралы анықтама; </w:t>
      </w:r>
    </w:p>
    <w:p>
      <w:pPr>
        <w:spacing w:after="0"/>
        <w:ind w:left="0"/>
        <w:jc w:val="both"/>
      </w:pPr>
      <w:r>
        <w:rPr>
          <w:rFonts w:ascii="Times New Roman"/>
          <w:b w:val="false"/>
          <w:i w:val="false"/>
          <w:color w:val="000000"/>
          <w:sz w:val="28"/>
        </w:rPr>
        <w:t xml:space="preserve">
      қаржы нарығын және қаржы ұйымдарын реттеу мен қадағалау жөніндегі өкілетті органның акциялар шығаруды жою туралы хабарламасы (акционерлі қоғамдар үшін); </w:t>
      </w:r>
    </w:p>
    <w:p>
      <w:pPr>
        <w:spacing w:after="0"/>
        <w:ind w:left="0"/>
        <w:jc w:val="both"/>
      </w:pPr>
      <w:r>
        <w:rPr>
          <w:rFonts w:ascii="Times New Roman"/>
          <w:b w:val="false"/>
          <w:i w:val="false"/>
          <w:color w:val="000000"/>
          <w:sz w:val="28"/>
        </w:rPr>
        <w:t>
      заңды тұлғаларды мемлекеттік тіркеуден және филиалдар мен өкілдіктерді есептік тіркеуден, сондай-ақ оларды қайта тіркеуден өткізу үшін бюджетке алым төлегені туралы квитанция немесе оны растайтын құжат;</w:t>
      </w:r>
    </w:p>
    <w:p>
      <w:pPr>
        <w:spacing w:after="0"/>
        <w:ind w:left="0"/>
        <w:jc w:val="both"/>
      </w:pPr>
      <w:r>
        <w:rPr>
          <w:rFonts w:ascii="Times New Roman"/>
          <w:b w:val="false"/>
          <w:i w:val="false"/>
          <w:color w:val="000000"/>
          <w:sz w:val="28"/>
        </w:rPr>
        <w:t xml:space="preserve">
      құжаттарды ұсыну және алуға сенімхат (екі дана).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мемлекеттік тіркеу туралы өтініш</w:t>
      </w:r>
    </w:p>
    <w:p>
      <w:pPr>
        <w:spacing w:after="0"/>
        <w:ind w:left="0"/>
        <w:jc w:val="both"/>
      </w:pPr>
      <w:r>
        <w:rPr>
          <w:rFonts w:ascii="Times New Roman"/>
          <w:b w:val="false"/>
          <w:i w:val="false"/>
          <w:color w:val="000000"/>
          <w:sz w:val="28"/>
        </w:rPr>
        <w:t>
      1. Заңды тұлғаның ұйымдық-құқықтық нысаны (тиісті ұяшықта х түрінде көрсетіңіз):</w:t>
      </w:r>
    </w:p>
    <w:p>
      <w:pPr>
        <w:spacing w:after="0"/>
        <w:ind w:left="0"/>
        <w:jc w:val="both"/>
      </w:pPr>
      <w:r>
        <w:rPr>
          <w:rFonts w:ascii="Times New Roman"/>
          <w:b w:val="false"/>
          <w:i w:val="false"/>
          <w:color w:val="000000"/>
          <w:sz w:val="28"/>
        </w:rPr>
        <w:t>
      Акционерлік қоғам _________________________________________________Жауапкершілігі шектеулі серіктестік _______________________________</w:t>
      </w:r>
    </w:p>
    <w:p>
      <w:pPr>
        <w:spacing w:after="0"/>
        <w:ind w:left="0"/>
        <w:jc w:val="both"/>
      </w:pPr>
      <w:r>
        <w:rPr>
          <w:rFonts w:ascii="Times New Roman"/>
          <w:b w:val="false"/>
          <w:i w:val="false"/>
          <w:color w:val="000000"/>
          <w:sz w:val="28"/>
        </w:rPr>
        <w:t>
      Өзге ______________________________________________________________</w:t>
      </w:r>
    </w:p>
    <w:p>
      <w:pPr>
        <w:spacing w:after="0"/>
        <w:ind w:left="0"/>
        <w:jc w:val="both"/>
      </w:pPr>
      <w:r>
        <w:rPr>
          <w:rFonts w:ascii="Times New Roman"/>
          <w:b w:val="false"/>
          <w:i w:val="false"/>
          <w:color w:val="000000"/>
          <w:sz w:val="28"/>
        </w:rPr>
        <w:t>
      2. Заңды тұлғаның атауы ___________________________________________</w:t>
      </w:r>
    </w:p>
    <w:p>
      <w:pPr>
        <w:spacing w:after="0"/>
        <w:ind w:left="0"/>
        <w:jc w:val="both"/>
      </w:pPr>
      <w:r>
        <w:rPr>
          <w:rFonts w:ascii="Times New Roman"/>
          <w:b w:val="false"/>
          <w:i w:val="false"/>
          <w:color w:val="000000"/>
          <w:sz w:val="28"/>
        </w:rPr>
        <w:t>
      3. Заңды тұлғаның құрамында шетел инвесторларының қатысуы (тиісті ұяшықта х түрінде көрсетіңіз):</w:t>
      </w:r>
    </w:p>
    <w:p>
      <w:pPr>
        <w:spacing w:after="0"/>
        <w:ind w:left="0"/>
        <w:jc w:val="both"/>
      </w:pPr>
      <w:r>
        <w:rPr>
          <w:rFonts w:ascii="Times New Roman"/>
          <w:b w:val="false"/>
          <w:i w:val="false"/>
          <w:color w:val="000000"/>
          <w:sz w:val="28"/>
        </w:rPr>
        <w:t>
      1) иә _____________ 2) жоқ ________________</w:t>
      </w:r>
    </w:p>
    <w:p>
      <w:pPr>
        <w:spacing w:after="0"/>
        <w:ind w:left="0"/>
        <w:jc w:val="both"/>
      </w:pPr>
      <w:r>
        <w:rPr>
          <w:rFonts w:ascii="Times New Roman"/>
          <w:b w:val="false"/>
          <w:i w:val="false"/>
          <w:color w:val="000000"/>
          <w:sz w:val="28"/>
        </w:rPr>
        <w:t>
      4.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 2) жоқ ________________</w:t>
      </w:r>
    </w:p>
    <w:p>
      <w:pPr>
        <w:spacing w:after="0"/>
        <w:ind w:left="0"/>
        <w:jc w:val="both"/>
      </w:pPr>
      <w:r>
        <w:rPr>
          <w:rFonts w:ascii="Times New Roman"/>
          <w:b w:val="false"/>
          <w:i w:val="false"/>
          <w:color w:val="000000"/>
          <w:sz w:val="28"/>
        </w:rPr>
        <w:t>
      5. Заңды тұлғаның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(пошта индексі, қаладағы аудан, көше, даңғыл, ықшамаудан,</w:t>
      </w: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үйдің, пәтердің, бөлменің (кеңсенің) №, телефон, факс №)</w:t>
      </w:r>
    </w:p>
    <w:p>
      <w:pPr>
        <w:spacing w:after="0"/>
        <w:ind w:left="0"/>
        <w:jc w:val="both"/>
      </w:pPr>
      <w:r>
        <w:rPr>
          <w:rFonts w:ascii="Times New Roman"/>
          <w:b w:val="false"/>
          <w:i w:val="false"/>
          <w:color w:val="000000"/>
          <w:sz w:val="28"/>
        </w:rPr>
        <w:t>
      6. Заңды тұлғаның жетекшісі туралы мәліметтер (тиісті ұяшықта х түрінде көрсетіңіз):</w:t>
      </w:r>
    </w:p>
    <w:p>
      <w:pPr>
        <w:spacing w:after="0"/>
        <w:ind w:left="0"/>
        <w:jc w:val="both"/>
      </w:pPr>
      <w:r>
        <w:rPr>
          <w:rFonts w:ascii="Times New Roman"/>
          <w:b w:val="false"/>
          <w:i w:val="false"/>
          <w:color w:val="000000"/>
          <w:sz w:val="28"/>
        </w:rPr>
        <w:t>
      1) Қазақстан Республикасының азаматы _____________________________</w:t>
      </w:r>
    </w:p>
    <w:p>
      <w:pPr>
        <w:spacing w:after="0"/>
        <w:ind w:left="0"/>
        <w:jc w:val="both"/>
      </w:pPr>
      <w:r>
        <w:rPr>
          <w:rFonts w:ascii="Times New Roman"/>
          <w:b w:val="false"/>
          <w:i w:val="false"/>
          <w:color w:val="000000"/>
          <w:sz w:val="28"/>
        </w:rPr>
        <w:t>
      2) шетелдік тұлға ________________________________________________</w:t>
      </w:r>
    </w:p>
    <w:p>
      <w:pPr>
        <w:spacing w:after="0"/>
        <w:ind w:left="0"/>
        <w:jc w:val="both"/>
      </w:pPr>
      <w:r>
        <w:rPr>
          <w:rFonts w:ascii="Times New Roman"/>
          <w:b w:val="false"/>
          <w:i w:val="false"/>
          <w:color w:val="000000"/>
          <w:sz w:val="28"/>
        </w:rPr>
        <w:t>
      3) азаматтығы жоқ тұлға 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w:t>
      </w:r>
    </w:p>
    <w:p>
      <w:pPr>
        <w:spacing w:after="0"/>
        <w:ind w:left="0"/>
        <w:jc w:val="both"/>
      </w:pPr>
      <w:r>
        <w:rPr>
          <w:rFonts w:ascii="Times New Roman"/>
          <w:b w:val="false"/>
          <w:i w:val="false"/>
          <w:color w:val="000000"/>
          <w:sz w:val="28"/>
        </w:rPr>
        <w:t>
      Т.А.Ә.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p>
    <w:p>
      <w:pPr>
        <w:spacing w:after="0"/>
        <w:ind w:left="0"/>
        <w:jc w:val="both"/>
      </w:pPr>
      <w:r>
        <w:rPr>
          <w:rFonts w:ascii="Times New Roman"/>
          <w:b w:val="false"/>
          <w:i w:val="false"/>
          <w:color w:val="000000"/>
          <w:sz w:val="28"/>
        </w:rPr>
        <w:t>
      ЖСН ______________________________________________________________</w:t>
      </w:r>
    </w:p>
    <w:p>
      <w:pPr>
        <w:spacing w:after="0"/>
        <w:ind w:left="0"/>
        <w:jc w:val="both"/>
      </w:pPr>
      <w:r>
        <w:rPr>
          <w:rFonts w:ascii="Times New Roman"/>
          <w:b w:val="false"/>
          <w:i w:val="false"/>
          <w:color w:val="000000"/>
          <w:sz w:val="28"/>
        </w:rPr>
        <w:t>
      Телефон нөмірі:______________ Факс нөмірі:_________</w:t>
      </w:r>
    </w:p>
    <w:p>
      <w:pPr>
        <w:spacing w:after="0"/>
        <w:ind w:left="0"/>
        <w:jc w:val="both"/>
      </w:pPr>
      <w:r>
        <w:rPr>
          <w:rFonts w:ascii="Times New Roman"/>
          <w:b w:val="false"/>
          <w:i w:val="false"/>
          <w:color w:val="000000"/>
          <w:sz w:val="28"/>
        </w:rPr>
        <w:t>
      Е-mail:____________</w:t>
      </w:r>
    </w:p>
    <w:p>
      <w:pPr>
        <w:spacing w:after="0"/>
        <w:ind w:left="0"/>
        <w:jc w:val="both"/>
      </w:pPr>
      <w:r>
        <w:rPr>
          <w:rFonts w:ascii="Times New Roman"/>
          <w:b w:val="false"/>
          <w:i w:val="false"/>
          <w:color w:val="000000"/>
          <w:sz w:val="28"/>
        </w:rPr>
        <w:t>
      7. Меншік нысаны (тиісті ұяшықта х түрінде көрсетіңіз):</w:t>
      </w:r>
    </w:p>
    <w:p>
      <w:pPr>
        <w:spacing w:after="0"/>
        <w:ind w:left="0"/>
        <w:jc w:val="both"/>
      </w:pPr>
      <w:r>
        <w:rPr>
          <w:rFonts w:ascii="Times New Roman"/>
          <w:b w:val="false"/>
          <w:i w:val="false"/>
          <w:color w:val="000000"/>
          <w:sz w:val="28"/>
        </w:rPr>
        <w:t>
      1) мемлекеттік _______ 2) жеке меншік _____________</w:t>
      </w:r>
    </w:p>
    <w:p>
      <w:pPr>
        <w:spacing w:after="0"/>
        <w:ind w:left="0"/>
        <w:jc w:val="both"/>
      </w:pPr>
      <w:r>
        <w:rPr>
          <w:rFonts w:ascii="Times New Roman"/>
          <w:b w:val="false"/>
          <w:i w:val="false"/>
          <w:color w:val="000000"/>
          <w:sz w:val="28"/>
        </w:rPr>
        <w:t>
      8. Негізгі қызмет түрі: _________________________________________</w:t>
      </w:r>
    </w:p>
    <w:p>
      <w:pPr>
        <w:spacing w:after="0"/>
        <w:ind w:left="0"/>
        <w:jc w:val="both"/>
      </w:pPr>
      <w:r>
        <w:rPr>
          <w:rFonts w:ascii="Times New Roman"/>
          <w:b w:val="false"/>
          <w:i w:val="false"/>
          <w:color w:val="000000"/>
          <w:sz w:val="28"/>
        </w:rPr>
        <w:t>
      9. Жарғылық капиталдың көлемі ___________________________________</w:t>
      </w:r>
    </w:p>
    <w:p>
      <w:pPr>
        <w:spacing w:after="0"/>
        <w:ind w:left="0"/>
        <w:jc w:val="both"/>
      </w:pPr>
      <w:r>
        <w:rPr>
          <w:rFonts w:ascii="Times New Roman"/>
          <w:b w:val="false"/>
          <w:i w:val="false"/>
          <w:color w:val="000000"/>
          <w:sz w:val="28"/>
        </w:rPr>
        <w:t>
      10. Жарғылық капиталдың түрі (резидент еместер үшін)_____________</w:t>
      </w:r>
    </w:p>
    <w:p>
      <w:pPr>
        <w:spacing w:after="0"/>
        <w:ind w:left="0"/>
        <w:jc w:val="both"/>
      </w:pPr>
      <w:r>
        <w:rPr>
          <w:rFonts w:ascii="Times New Roman"/>
          <w:b w:val="false"/>
          <w:i w:val="false"/>
          <w:color w:val="000000"/>
          <w:sz w:val="28"/>
        </w:rPr>
        <w:t>
      11. Заңды тұлғаның құрылтайшылар құрамы (тиісті ұяшықта х түрінде көрсетіңіз):</w:t>
      </w:r>
    </w:p>
    <w:p>
      <w:pPr>
        <w:spacing w:after="0"/>
        <w:ind w:left="0"/>
        <w:jc w:val="both"/>
      </w:pPr>
      <w:r>
        <w:rPr>
          <w:rFonts w:ascii="Times New Roman"/>
          <w:b w:val="false"/>
          <w:i w:val="false"/>
          <w:color w:val="000000"/>
          <w:sz w:val="28"/>
        </w:rPr>
        <w:t>
      1) заңды тұлға __________ 2) жеке тұлға 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БСН _______________________________ Тіркеу күні __________________</w:t>
      </w:r>
    </w:p>
    <w:p>
      <w:pPr>
        <w:spacing w:after="0"/>
        <w:ind w:left="0"/>
        <w:jc w:val="both"/>
      </w:pPr>
      <w:r>
        <w:rPr>
          <w:rFonts w:ascii="Times New Roman"/>
          <w:b w:val="false"/>
          <w:i w:val="false"/>
          <w:color w:val="000000"/>
          <w:sz w:val="28"/>
        </w:rPr>
        <w:t>
      Жарғылық капиталдағы үлесі% ______________________________________</w:t>
      </w:r>
    </w:p>
    <w:p>
      <w:pPr>
        <w:spacing w:after="0"/>
        <w:ind w:left="0"/>
        <w:jc w:val="both"/>
      </w:pPr>
      <w:r>
        <w:rPr>
          <w:rFonts w:ascii="Times New Roman"/>
          <w:b w:val="false"/>
          <w:i w:val="false"/>
          <w:color w:val="000000"/>
          <w:sz w:val="28"/>
        </w:rPr>
        <w:t>
      Салым сомасы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(мың теңге, шетел валютасы)</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Тіркелу елі 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Субьектінің заңды тұлға болып табылатынын растайтын құжаттың атауы</w:t>
      </w:r>
    </w:p>
    <w:p>
      <w:pPr>
        <w:spacing w:after="0"/>
        <w:ind w:left="0"/>
        <w:jc w:val="both"/>
      </w:pPr>
      <w:r>
        <w:rPr>
          <w:rFonts w:ascii="Times New Roman"/>
          <w:b w:val="false"/>
          <w:i w:val="false"/>
          <w:color w:val="000000"/>
          <w:sz w:val="28"/>
        </w:rPr>
        <w:t>
      __________________________________________________________________ Сауда тізілімінен немесе басқа заңдастырылған құжаттың үзіндісіне сәйкес тіркеу нөмірі _____________________________________________</w:t>
      </w:r>
    </w:p>
    <w:p>
      <w:pPr>
        <w:spacing w:after="0"/>
        <w:ind w:left="0"/>
        <w:jc w:val="both"/>
      </w:pPr>
      <w:r>
        <w:rPr>
          <w:rFonts w:ascii="Times New Roman"/>
          <w:b w:val="false"/>
          <w:i w:val="false"/>
          <w:color w:val="000000"/>
          <w:sz w:val="28"/>
        </w:rPr>
        <w:t>
      Тіркелу күні _____________________________________________________</w:t>
      </w:r>
    </w:p>
    <w:p>
      <w:pPr>
        <w:spacing w:after="0"/>
        <w:ind w:left="0"/>
        <w:jc w:val="both"/>
      </w:pPr>
      <w:r>
        <w:rPr>
          <w:rFonts w:ascii="Times New Roman"/>
          <w:b w:val="false"/>
          <w:i w:val="false"/>
          <w:color w:val="000000"/>
          <w:sz w:val="28"/>
        </w:rPr>
        <w:t>
      СТН немесе салық тіркеу нөмірі ___________________ БСН ___________</w:t>
      </w:r>
    </w:p>
    <w:p>
      <w:pPr>
        <w:spacing w:after="0"/>
        <w:ind w:left="0"/>
        <w:jc w:val="both"/>
      </w:pPr>
      <w:r>
        <w:rPr>
          <w:rFonts w:ascii="Times New Roman"/>
          <w:b w:val="false"/>
          <w:i w:val="false"/>
          <w:color w:val="000000"/>
          <w:sz w:val="28"/>
        </w:rPr>
        <w:t>
      Жарғылық капиталдағы үлесі % _____________________________________</w:t>
      </w:r>
    </w:p>
    <w:p>
      <w:pPr>
        <w:spacing w:after="0"/>
        <w:ind w:left="0"/>
        <w:jc w:val="both"/>
      </w:pPr>
      <w:r>
        <w:rPr>
          <w:rFonts w:ascii="Times New Roman"/>
          <w:b w:val="false"/>
          <w:i w:val="false"/>
          <w:color w:val="000000"/>
          <w:sz w:val="28"/>
        </w:rPr>
        <w:t>
      Салым сомасы _____________________________________________________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Т.А.Ә.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r>
        <w:rPr>
          <w:rFonts w:ascii="Times New Roman"/>
          <w:b w:val="false"/>
          <w:i w:val="false"/>
          <w:color w:val="000000"/>
          <w:sz w:val="28"/>
        </w:rPr>
        <w:t>ЖСН _______________________________________________________________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______________________________________</w:t>
      </w:r>
    </w:p>
    <w:p>
      <w:pPr>
        <w:spacing w:after="0"/>
        <w:ind w:left="0"/>
        <w:jc w:val="both"/>
      </w:pPr>
      <w:r>
        <w:rPr>
          <w:rFonts w:ascii="Times New Roman"/>
          <w:b w:val="false"/>
          <w:i w:val="false"/>
          <w:color w:val="000000"/>
          <w:sz w:val="28"/>
        </w:rPr>
        <w:t>
      Жарғылық капиталдағы үлесі % ______________________________________</w:t>
      </w:r>
    </w:p>
    <w:p>
      <w:pPr>
        <w:spacing w:after="0"/>
        <w:ind w:left="0"/>
        <w:jc w:val="both"/>
      </w:pPr>
      <w:r>
        <w:rPr>
          <w:rFonts w:ascii="Times New Roman"/>
          <w:b w:val="false"/>
          <w:i w:val="false"/>
          <w:color w:val="000000"/>
          <w:sz w:val="28"/>
        </w:rPr>
        <w:t>
      Салым сомасы ______________________________________________________</w:t>
      </w:r>
    </w:p>
    <w:p>
      <w:pPr>
        <w:spacing w:after="0"/>
        <w:ind w:left="0"/>
        <w:jc w:val="both"/>
      </w:pPr>
      <w:r>
        <w:rPr>
          <w:rFonts w:ascii="Times New Roman"/>
          <w:b w:val="false"/>
          <w:i w:val="false"/>
          <w:color w:val="000000"/>
          <w:sz w:val="28"/>
        </w:rPr>
        <w:t>
      Жеке тұлға (шетел азаматы):</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p>
    <w:p>
      <w:pPr>
        <w:spacing w:after="0"/>
        <w:ind w:left="0"/>
        <w:jc w:val="both"/>
      </w:pPr>
      <w:r>
        <w:rPr>
          <w:rFonts w:ascii="Times New Roman"/>
          <w:b w:val="false"/>
          <w:i w:val="false"/>
          <w:color w:val="000000"/>
          <w:sz w:val="28"/>
        </w:rPr>
        <w:t>
      Салық тіркеу нөмірі _______________________________________________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______________________________________</w:t>
      </w:r>
    </w:p>
    <w:p>
      <w:pPr>
        <w:spacing w:after="0"/>
        <w:ind w:left="0"/>
        <w:jc w:val="both"/>
      </w:pPr>
      <w:r>
        <w:rPr>
          <w:rFonts w:ascii="Times New Roman"/>
          <w:b w:val="false"/>
          <w:i w:val="false"/>
          <w:color w:val="000000"/>
          <w:sz w:val="28"/>
        </w:rPr>
        <w:t>
      Жарғылық капиталдағы үлесі % ______________________________________</w:t>
      </w:r>
    </w:p>
    <w:p>
      <w:pPr>
        <w:spacing w:after="0"/>
        <w:ind w:left="0"/>
        <w:jc w:val="both"/>
      </w:pPr>
      <w:r>
        <w:rPr>
          <w:rFonts w:ascii="Times New Roman"/>
          <w:b w:val="false"/>
          <w:i w:val="false"/>
          <w:color w:val="000000"/>
          <w:sz w:val="28"/>
        </w:rPr>
        <w:t>
      Салым сомасы ______________________________________________________</w:t>
      </w:r>
    </w:p>
    <w:p>
      <w:pPr>
        <w:spacing w:after="0"/>
        <w:ind w:left="0"/>
        <w:jc w:val="both"/>
      </w:pPr>
      <w:r>
        <w:rPr>
          <w:rFonts w:ascii="Times New Roman"/>
          <w:b w:val="false"/>
          <w:i w:val="false"/>
          <w:color w:val="000000"/>
          <w:sz w:val="28"/>
        </w:rPr>
        <w:t>
      12. Күтілетін (шамамен) жұмыс істейтін адам саны __________________</w:t>
      </w:r>
    </w:p>
    <w:p>
      <w:pPr>
        <w:spacing w:after="0"/>
        <w:ind w:left="0"/>
        <w:jc w:val="both"/>
      </w:pPr>
      <w:r>
        <w:rPr>
          <w:rFonts w:ascii="Times New Roman"/>
          <w:b w:val="false"/>
          <w:i w:val="false"/>
          <w:color w:val="000000"/>
          <w:sz w:val="28"/>
        </w:rPr>
        <w:t>
      13. Заңды тұлғаны құру қайта құру жолы арқылы (тиісті ұяшықта х түрінде көрсетіңіз):</w:t>
      </w:r>
    </w:p>
    <w:p>
      <w:pPr>
        <w:spacing w:after="0"/>
        <w:ind w:left="0"/>
        <w:jc w:val="both"/>
      </w:pPr>
      <w:r>
        <w:rPr>
          <w:rFonts w:ascii="Times New Roman"/>
          <w:b w:val="false"/>
          <w:i w:val="false"/>
          <w:color w:val="000000"/>
          <w:sz w:val="28"/>
        </w:rPr>
        <w:t>
      1) қайта құру ____________________ 2) қосылу ______________________</w:t>
      </w:r>
    </w:p>
    <w:p>
      <w:pPr>
        <w:spacing w:after="0"/>
        <w:ind w:left="0"/>
        <w:jc w:val="both"/>
      </w:pPr>
      <w:r>
        <w:rPr>
          <w:rFonts w:ascii="Times New Roman"/>
          <w:b w:val="false"/>
          <w:i w:val="false"/>
          <w:color w:val="000000"/>
          <w:sz w:val="28"/>
        </w:rPr>
        <w:t>
      3) бөлу _________________________ 4) бөліну _______________________</w:t>
      </w:r>
    </w:p>
    <w:p>
      <w:pPr>
        <w:spacing w:after="0"/>
        <w:ind w:left="0"/>
        <w:jc w:val="both"/>
      </w:pPr>
      <w:r>
        <w:rPr>
          <w:rFonts w:ascii="Times New Roman"/>
          <w:b w:val="false"/>
          <w:i w:val="false"/>
          <w:color w:val="000000"/>
          <w:sz w:val="28"/>
        </w:rPr>
        <w:t>
      14. Қайта құруда қатысатын заңды тұлғалардың саны _________________</w:t>
      </w:r>
    </w:p>
    <w:p>
      <w:pPr>
        <w:spacing w:after="0"/>
        <w:ind w:left="0"/>
        <w:jc w:val="both"/>
      </w:pPr>
      <w:r>
        <w:rPr>
          <w:rFonts w:ascii="Times New Roman"/>
          <w:b w:val="false"/>
          <w:i w:val="false"/>
          <w:color w:val="000000"/>
          <w:sz w:val="28"/>
        </w:rPr>
        <w:t>
      15. Қайта құрылған жағдайда келесі мәліметтерді көрсету қажет:</w:t>
      </w:r>
    </w:p>
    <w:p>
      <w:pPr>
        <w:spacing w:after="0"/>
        <w:ind w:left="0"/>
        <w:jc w:val="both"/>
      </w:pPr>
      <w:r>
        <w:rPr>
          <w:rFonts w:ascii="Times New Roman"/>
          <w:b w:val="false"/>
          <w:i w:val="false"/>
          <w:color w:val="000000"/>
          <w:sz w:val="28"/>
        </w:rPr>
        <w:t>
      Заңды тұлғаның бұрынғы атауы ______________________________________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16. Қосылған жағдайда келесі мәліметтерді көрсету қажет:</w:t>
      </w:r>
    </w:p>
    <w:p>
      <w:pPr>
        <w:spacing w:after="0"/>
        <w:ind w:left="0"/>
        <w:jc w:val="both"/>
      </w:pPr>
      <w:r>
        <w:rPr>
          <w:rFonts w:ascii="Times New Roman"/>
          <w:b w:val="false"/>
          <w:i w:val="false"/>
          <w:color w:val="000000"/>
          <w:sz w:val="28"/>
        </w:rPr>
        <w:t>
      Қосылуға қатысатын заңды тұлғалардың атауы ________________________</w:t>
      </w:r>
    </w:p>
    <w:p>
      <w:pPr>
        <w:spacing w:after="0"/>
        <w:ind w:left="0"/>
        <w:jc w:val="both"/>
      </w:pPr>
      <w:r>
        <w:rPr>
          <w:rFonts w:ascii="Times New Roman"/>
          <w:b w:val="false"/>
          <w:i w:val="false"/>
          <w:color w:val="000000"/>
          <w:sz w:val="28"/>
        </w:rPr>
        <w:t>
      БСН _______________________________________________________________</w:t>
      </w:r>
    </w:p>
    <w:p>
      <w:pPr>
        <w:spacing w:after="0"/>
        <w:ind w:left="0"/>
        <w:jc w:val="both"/>
      </w:pPr>
      <w:r>
        <w:rPr>
          <w:rFonts w:ascii="Times New Roman"/>
          <w:b w:val="false"/>
          <w:i w:val="false"/>
          <w:color w:val="000000"/>
          <w:sz w:val="28"/>
        </w:rPr>
        <w:t>
      17. Бөлу кезінде келесі мәліметтерді көрсету қажет:</w:t>
      </w:r>
    </w:p>
    <w:p>
      <w:pPr>
        <w:spacing w:after="0"/>
        <w:ind w:left="0"/>
        <w:jc w:val="both"/>
      </w:pPr>
      <w:r>
        <w:rPr>
          <w:rFonts w:ascii="Times New Roman"/>
          <w:b w:val="false"/>
          <w:i w:val="false"/>
          <w:color w:val="000000"/>
          <w:sz w:val="28"/>
        </w:rPr>
        <w:t>
      Жаңа заңды тұлға бөлініп шыққан жұмыс істейтін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18. Бөліну кезінде келесі мәліметтерді көрсету қажет:</w:t>
      </w:r>
    </w:p>
    <w:p>
      <w:pPr>
        <w:spacing w:after="0"/>
        <w:ind w:left="0"/>
        <w:jc w:val="both"/>
      </w:pPr>
      <w:r>
        <w:rPr>
          <w:rFonts w:ascii="Times New Roman"/>
          <w:b w:val="false"/>
          <w:i w:val="false"/>
          <w:color w:val="000000"/>
          <w:sz w:val="28"/>
        </w:rPr>
        <w:t>
      Базасында заңды тұлға құрылған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Өтінішке қоса беріледі: __________________________________________</w:t>
      </w:r>
    </w:p>
    <w:p>
      <w:pPr>
        <w:spacing w:after="0"/>
        <w:ind w:left="0"/>
        <w:jc w:val="both"/>
      </w:pPr>
      <w:r>
        <w:rPr>
          <w:rFonts w:ascii="Times New Roman"/>
          <w:b w:val="false"/>
          <w:i w:val="false"/>
          <w:color w:val="000000"/>
          <w:sz w:val="28"/>
        </w:rPr>
        <w:t>
      Құрылтайшы немесе құрылтайшымен уәкілеттік берілген тұлғаның Т.А.Ә. және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w:t>
            </w:r>
            <w:r>
              <w:br/>
            </w:r>
            <w:r>
              <w:rPr>
                <w:rFonts w:ascii="Times New Roman"/>
                <w:b w:val="false"/>
                <w:i w:val="false"/>
                <w:color w:val="000000"/>
                <w:sz w:val="20"/>
              </w:rPr>
              <w:t>Ережесіне 3-қосымша</w:t>
            </w:r>
          </w:p>
        </w:tc>
      </w:tr>
    </w:tbl>
    <w:p>
      <w:pPr>
        <w:spacing w:after="0"/>
        <w:ind w:left="0"/>
        <w:jc w:val="both"/>
      </w:pPr>
      <w:r>
        <w:rPr>
          <w:rFonts w:ascii="Times New Roman"/>
          <w:b w:val="false"/>
          <w:i w:val="false"/>
          <w:color w:val="ff0000"/>
          <w:sz w:val="28"/>
        </w:rPr>
        <w:t xml:space="preserve">
      Ескерту. 3-қосымша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қайта тіркеу туралы өтініш</w:t>
      </w:r>
    </w:p>
    <w:p>
      <w:pPr>
        <w:spacing w:after="0"/>
        <w:ind w:left="0"/>
        <w:jc w:val="both"/>
      </w:pPr>
      <w:r>
        <w:rPr>
          <w:rFonts w:ascii="Times New Roman"/>
          <w:b w:val="false"/>
          <w:i w:val="false"/>
          <w:color w:val="000000"/>
          <w:sz w:val="28"/>
        </w:rPr>
        <w:t>
      1. Қайта тіркелетін заңды тұлғаның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__________________________________________________________</w:t>
      </w:r>
    </w:p>
    <w:p>
      <w:pPr>
        <w:spacing w:after="0"/>
        <w:ind w:left="0"/>
        <w:jc w:val="both"/>
      </w:pPr>
      <w:r>
        <w:rPr>
          <w:rFonts w:ascii="Times New Roman"/>
          <w:b w:val="false"/>
          <w:i w:val="false"/>
          <w:color w:val="000000"/>
          <w:sz w:val="28"/>
        </w:rPr>
        <w:t>
      3. Қайта тіркеу негіздемесі:</w:t>
      </w:r>
    </w:p>
    <w:p>
      <w:pPr>
        <w:spacing w:after="0"/>
        <w:ind w:left="0"/>
        <w:jc w:val="both"/>
      </w:pPr>
      <w:r>
        <w:rPr>
          <w:rFonts w:ascii="Times New Roman"/>
          <w:b w:val="false"/>
          <w:i w:val="false"/>
          <w:color w:val="000000"/>
          <w:sz w:val="28"/>
        </w:rPr>
        <w:t>
      1) жарғылық капитал мөлшерінің азаюы 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(көрсетіңіз)</w:t>
      </w:r>
    </w:p>
    <w:p>
      <w:pPr>
        <w:spacing w:after="0"/>
        <w:ind w:left="0"/>
        <w:jc w:val="both"/>
      </w:pPr>
      <w:r>
        <w:rPr>
          <w:rFonts w:ascii="Times New Roman"/>
          <w:b w:val="false"/>
          <w:i w:val="false"/>
          <w:color w:val="000000"/>
          <w:sz w:val="28"/>
        </w:rPr>
        <w:t>
      2) атауының өзгеруі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(жаңа атауды көрсетіңіз)</w:t>
      </w:r>
    </w:p>
    <w:p>
      <w:pPr>
        <w:spacing w:after="0"/>
        <w:ind w:left="0"/>
        <w:jc w:val="both"/>
      </w:pPr>
      <w:r>
        <w:rPr>
          <w:rFonts w:ascii="Times New Roman"/>
          <w:b w:val="false"/>
          <w:i w:val="false"/>
          <w:color w:val="000000"/>
          <w:sz w:val="28"/>
        </w:rPr>
        <w:t>
      3) шаруашылық серіктестіктің қатысушылар құрамының өзгеруі (шаруашылық серіктестік қатысушылары реестрін жүргізу бағалы қағаздар ұстаушыларының реестрлер жүйесін жүргізу бойынша жұмыс істеуге лицензиясы бар бағалы қағаздар нарығының кәсіби қатысушысы арқылы жүзеге асырылатын шаруашылық серіктестіктерін қоспағанда) 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(құрамға кіру немесе шығуды көрсетіңіз)</w:t>
      </w:r>
    </w:p>
    <w:p>
      <w:pPr>
        <w:spacing w:after="0"/>
        <w:ind w:left="0"/>
        <w:jc w:val="both"/>
      </w:pPr>
      <w:r>
        <w:rPr>
          <w:rFonts w:ascii="Times New Roman"/>
          <w:b w:val="false"/>
          <w:i w:val="false"/>
          <w:color w:val="000000"/>
          <w:sz w:val="28"/>
        </w:rPr>
        <w:t>
      4. Заңды тұлға құрамында шетел инвесторларының қатысуын көрсетіңіз (тиісті ұяда х көрсетіңіз):</w:t>
      </w:r>
    </w:p>
    <w:p>
      <w:pPr>
        <w:spacing w:after="0"/>
        <w:ind w:left="0"/>
        <w:jc w:val="both"/>
      </w:pPr>
      <w:r>
        <w:rPr>
          <w:rFonts w:ascii="Times New Roman"/>
          <w:b w:val="false"/>
          <w:i w:val="false"/>
          <w:color w:val="000000"/>
          <w:sz w:val="28"/>
        </w:rPr>
        <w:t>
      1) иә ________________________ 2) жоқ ____________________________</w:t>
      </w:r>
    </w:p>
    <w:p>
      <w:pPr>
        <w:spacing w:after="0"/>
        <w:ind w:left="0"/>
        <w:jc w:val="both"/>
      </w:pPr>
      <w:r>
        <w:rPr>
          <w:rFonts w:ascii="Times New Roman"/>
          <w:b w:val="false"/>
          <w:i w:val="false"/>
          <w:color w:val="000000"/>
          <w:sz w:val="28"/>
        </w:rPr>
        <w:t>
      5. Заңды тұлға еншілес ұйым болып табылады (тиісті ұяшықта х түрінде көрсетіңіз):</w:t>
      </w:r>
    </w:p>
    <w:p>
      <w:pPr>
        <w:spacing w:after="0"/>
        <w:ind w:left="0"/>
        <w:jc w:val="both"/>
      </w:pPr>
      <w:r>
        <w:rPr>
          <w:rFonts w:ascii="Times New Roman"/>
          <w:b w:val="false"/>
          <w:i w:val="false"/>
          <w:color w:val="000000"/>
          <w:sz w:val="28"/>
        </w:rPr>
        <w:t>
      1) иә ________________________ 2) жоқ ____________________________</w:t>
      </w:r>
    </w:p>
    <w:p>
      <w:pPr>
        <w:spacing w:after="0"/>
        <w:ind w:left="0"/>
        <w:jc w:val="both"/>
      </w:pPr>
      <w:r>
        <w:rPr>
          <w:rFonts w:ascii="Times New Roman"/>
          <w:b w:val="false"/>
          <w:i w:val="false"/>
          <w:color w:val="000000"/>
          <w:sz w:val="28"/>
        </w:rPr>
        <w:t>
      6. Заңды тұлғаның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(пошта индексі, қаладағы аудан, көше, даңғыл, ықшамаудан,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үйдің, пәтердің, бөлменің (кеңсенің) №, телефон, факс №)</w:t>
      </w:r>
    </w:p>
    <w:p>
      <w:pPr>
        <w:spacing w:after="0"/>
        <w:ind w:left="0"/>
        <w:jc w:val="both"/>
      </w:pPr>
      <w:r>
        <w:rPr>
          <w:rFonts w:ascii="Times New Roman"/>
          <w:b w:val="false"/>
          <w:i w:val="false"/>
          <w:color w:val="000000"/>
          <w:sz w:val="28"/>
        </w:rPr>
        <w:t>
      7. Заңды тұлғаның жетекшісі туралы мәліметтер (тиісті ұяшықта х түрінде көрсетіңіз):</w:t>
      </w:r>
    </w:p>
    <w:p>
      <w:pPr>
        <w:spacing w:after="0"/>
        <w:ind w:left="0"/>
        <w:jc w:val="both"/>
      </w:pPr>
      <w:r>
        <w:rPr>
          <w:rFonts w:ascii="Times New Roman"/>
          <w:b w:val="false"/>
          <w:i w:val="false"/>
          <w:color w:val="000000"/>
          <w:sz w:val="28"/>
        </w:rPr>
        <w:t>
      1) Қазақстан Республикасының азаматы ______________________________</w:t>
      </w:r>
    </w:p>
    <w:p>
      <w:pPr>
        <w:spacing w:after="0"/>
        <w:ind w:left="0"/>
        <w:jc w:val="both"/>
      </w:pPr>
      <w:r>
        <w:rPr>
          <w:rFonts w:ascii="Times New Roman"/>
          <w:b w:val="false"/>
          <w:i w:val="false"/>
          <w:color w:val="000000"/>
          <w:sz w:val="28"/>
        </w:rPr>
        <w:t>
      2) шетел азаматы __________________________________________________</w:t>
      </w:r>
    </w:p>
    <w:p>
      <w:pPr>
        <w:spacing w:after="0"/>
        <w:ind w:left="0"/>
        <w:jc w:val="both"/>
      </w:pPr>
      <w:r>
        <w:rPr>
          <w:rFonts w:ascii="Times New Roman"/>
          <w:b w:val="false"/>
          <w:i w:val="false"/>
          <w:color w:val="000000"/>
          <w:sz w:val="28"/>
        </w:rPr>
        <w:t>
      3) азаматтығы жоқ тұлға ___________________________________________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______________________________________</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r>
        <w:rPr>
          <w:rFonts w:ascii="Times New Roman"/>
          <w:b w:val="false"/>
          <w:i w:val="false"/>
          <w:color w:val="000000"/>
          <w:sz w:val="28"/>
        </w:rPr>
        <w:t>ЖСН ______________________________________________________________</w:t>
      </w:r>
    </w:p>
    <w:p>
      <w:pPr>
        <w:spacing w:after="0"/>
        <w:ind w:left="0"/>
        <w:jc w:val="both"/>
      </w:pPr>
      <w:r>
        <w:rPr>
          <w:rFonts w:ascii="Times New Roman"/>
          <w:b w:val="false"/>
          <w:i w:val="false"/>
          <w:color w:val="000000"/>
          <w:sz w:val="28"/>
        </w:rPr>
        <w:t>
      Телефон нөмірі:______________ Факс нөмірі: _________</w:t>
      </w:r>
    </w:p>
    <w:p>
      <w:pPr>
        <w:spacing w:after="0"/>
        <w:ind w:left="0"/>
        <w:jc w:val="both"/>
      </w:pPr>
      <w:r>
        <w:rPr>
          <w:rFonts w:ascii="Times New Roman"/>
          <w:b w:val="false"/>
          <w:i w:val="false"/>
          <w:color w:val="000000"/>
          <w:sz w:val="28"/>
        </w:rPr>
        <w:t>
      Е-mail:____________</w:t>
      </w:r>
    </w:p>
    <w:p>
      <w:pPr>
        <w:spacing w:after="0"/>
        <w:ind w:left="0"/>
        <w:jc w:val="both"/>
      </w:pPr>
      <w:r>
        <w:rPr>
          <w:rFonts w:ascii="Times New Roman"/>
          <w:b w:val="false"/>
          <w:i w:val="false"/>
          <w:color w:val="000000"/>
          <w:sz w:val="28"/>
        </w:rPr>
        <w:t>
      8. Меншік нысаны (тиісті ұяшықта х түрінде көрсетіңіз):</w:t>
      </w:r>
    </w:p>
    <w:p>
      <w:pPr>
        <w:spacing w:after="0"/>
        <w:ind w:left="0"/>
        <w:jc w:val="both"/>
      </w:pPr>
      <w:r>
        <w:rPr>
          <w:rFonts w:ascii="Times New Roman"/>
          <w:b w:val="false"/>
          <w:i w:val="false"/>
          <w:color w:val="000000"/>
          <w:sz w:val="28"/>
        </w:rPr>
        <w:t>
      1) мемлекеттік ______________ 2) жеке меншік _____________________</w:t>
      </w:r>
    </w:p>
    <w:p>
      <w:pPr>
        <w:spacing w:after="0"/>
        <w:ind w:left="0"/>
        <w:jc w:val="both"/>
      </w:pPr>
      <w:r>
        <w:rPr>
          <w:rFonts w:ascii="Times New Roman"/>
          <w:b w:val="false"/>
          <w:i w:val="false"/>
          <w:color w:val="000000"/>
          <w:sz w:val="28"/>
        </w:rPr>
        <w:t>
      9. Негізгі экономикалық қызмет түрлері: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Жарғылық капиталдың көлемі ___________________________________</w:t>
      </w:r>
    </w:p>
    <w:p>
      <w:pPr>
        <w:spacing w:after="0"/>
        <w:ind w:left="0"/>
        <w:jc w:val="both"/>
      </w:pPr>
      <w:r>
        <w:rPr>
          <w:rFonts w:ascii="Times New Roman"/>
          <w:b w:val="false"/>
          <w:i w:val="false"/>
          <w:color w:val="000000"/>
          <w:sz w:val="28"/>
        </w:rPr>
        <w:t>
      11. Жарғылық капиталдың түрі (резидент емес үшін) ________________</w:t>
      </w:r>
    </w:p>
    <w:p>
      <w:pPr>
        <w:spacing w:after="0"/>
        <w:ind w:left="0"/>
        <w:jc w:val="both"/>
      </w:pPr>
      <w:r>
        <w:rPr>
          <w:rFonts w:ascii="Times New Roman"/>
          <w:b w:val="false"/>
          <w:i w:val="false"/>
          <w:color w:val="000000"/>
          <w:sz w:val="28"/>
        </w:rPr>
        <w:t>
      12. Заңды тұлғаның құрылтайшылар құрамы (тиісті ұяшықта х түрінде көрсетіңіз):</w:t>
      </w:r>
    </w:p>
    <w:p>
      <w:pPr>
        <w:spacing w:after="0"/>
        <w:ind w:left="0"/>
        <w:jc w:val="both"/>
      </w:pPr>
      <w:r>
        <w:rPr>
          <w:rFonts w:ascii="Times New Roman"/>
          <w:b w:val="false"/>
          <w:i w:val="false"/>
          <w:color w:val="000000"/>
          <w:sz w:val="28"/>
        </w:rPr>
        <w:t>
      заңды тұлға ________________________ жеке тұлға __________________</w:t>
      </w:r>
    </w:p>
    <w:p>
      <w:pPr>
        <w:spacing w:after="0"/>
        <w:ind w:left="0"/>
        <w:jc w:val="both"/>
      </w:pPr>
      <w:r>
        <w:rPr>
          <w:rFonts w:ascii="Times New Roman"/>
          <w:b w:val="false"/>
          <w:i w:val="false"/>
          <w:color w:val="000000"/>
          <w:sz w:val="28"/>
        </w:rPr>
        <w:t>
      Заңды тұлға (резидент):</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БСН ________________________ Тіркеу күні _________________________</w:t>
      </w:r>
    </w:p>
    <w:p>
      <w:pPr>
        <w:spacing w:after="0"/>
        <w:ind w:left="0"/>
        <w:jc w:val="both"/>
      </w:pPr>
      <w:r>
        <w:rPr>
          <w:rFonts w:ascii="Times New Roman"/>
          <w:b w:val="false"/>
          <w:i w:val="false"/>
          <w:color w:val="000000"/>
          <w:sz w:val="28"/>
        </w:rPr>
        <w:t>
      Жарғылық капиталдағы үлесі % _____________________________________</w:t>
      </w:r>
    </w:p>
    <w:p>
      <w:pPr>
        <w:spacing w:after="0"/>
        <w:ind w:left="0"/>
        <w:jc w:val="both"/>
      </w:pPr>
      <w:r>
        <w:rPr>
          <w:rFonts w:ascii="Times New Roman"/>
          <w:b w:val="false"/>
          <w:i w:val="false"/>
          <w:color w:val="000000"/>
          <w:sz w:val="28"/>
        </w:rPr>
        <w:t>
      Салым сомасы _____________________________________________________</w:t>
      </w:r>
    </w:p>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Тіркелу елі 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Субьектінің заңды тұлға болып табылатынын растайтын құжаттың атауы</w:t>
      </w:r>
    </w:p>
    <w:p>
      <w:pPr>
        <w:spacing w:after="0"/>
        <w:ind w:left="0"/>
        <w:jc w:val="both"/>
      </w:pPr>
      <w:r>
        <w:rPr>
          <w:rFonts w:ascii="Times New Roman"/>
          <w:b w:val="false"/>
          <w:i w:val="false"/>
          <w:color w:val="000000"/>
          <w:sz w:val="28"/>
        </w:rPr>
        <w:t>
      __________________________________________________________________ Сауда тізілімінен немесе басқа заңдастырылған құжаттың үзіндісіне сәйкес тіркеу нөмірі _____________________________________________</w:t>
      </w:r>
    </w:p>
    <w:p>
      <w:pPr>
        <w:spacing w:after="0"/>
        <w:ind w:left="0"/>
        <w:jc w:val="both"/>
      </w:pPr>
      <w:r>
        <w:rPr>
          <w:rFonts w:ascii="Times New Roman"/>
          <w:b w:val="false"/>
          <w:i w:val="false"/>
          <w:color w:val="000000"/>
          <w:sz w:val="28"/>
        </w:rPr>
        <w:t>
      Тіркелу күні______________________________________________________</w:t>
      </w:r>
    </w:p>
    <w:p>
      <w:pPr>
        <w:spacing w:after="0"/>
        <w:ind w:left="0"/>
        <w:jc w:val="both"/>
      </w:pPr>
      <w:r>
        <w:rPr>
          <w:rFonts w:ascii="Times New Roman"/>
          <w:b w:val="false"/>
          <w:i w:val="false"/>
          <w:color w:val="000000"/>
          <w:sz w:val="28"/>
        </w:rPr>
        <w:t>
      СТН немесе салық тіркеу нөмірі _________________ БСН _____________</w:t>
      </w:r>
    </w:p>
    <w:p>
      <w:pPr>
        <w:spacing w:after="0"/>
        <w:ind w:left="0"/>
        <w:jc w:val="both"/>
      </w:pPr>
      <w:r>
        <w:rPr>
          <w:rFonts w:ascii="Times New Roman"/>
          <w:b w:val="false"/>
          <w:i w:val="false"/>
          <w:color w:val="000000"/>
          <w:sz w:val="28"/>
        </w:rPr>
        <w:t>
      Жарғылық капиталдағы үлесі % _____________________________________</w:t>
      </w:r>
    </w:p>
    <w:p>
      <w:pPr>
        <w:spacing w:after="0"/>
        <w:ind w:left="0"/>
        <w:jc w:val="both"/>
      </w:pPr>
      <w:r>
        <w:rPr>
          <w:rFonts w:ascii="Times New Roman"/>
          <w:b w:val="false"/>
          <w:i w:val="false"/>
          <w:color w:val="000000"/>
          <w:sz w:val="28"/>
        </w:rPr>
        <w:t>
      Салым сомасы _____________________________________________________</w:t>
      </w:r>
    </w:p>
    <w:p>
      <w:pPr>
        <w:spacing w:after="0"/>
        <w:ind w:left="0"/>
        <w:jc w:val="both"/>
      </w:pPr>
      <w:r>
        <w:rPr>
          <w:rFonts w:ascii="Times New Roman"/>
          <w:b w:val="false"/>
          <w:i w:val="false"/>
          <w:color w:val="000000"/>
          <w:sz w:val="28"/>
        </w:rPr>
        <w:t>
      Жеке тұлға (Қазақстан Республикасының азаматы):</w:t>
      </w:r>
    </w:p>
    <w:p>
      <w:pPr>
        <w:spacing w:after="0"/>
        <w:ind w:left="0"/>
        <w:jc w:val="both"/>
      </w:pPr>
      <w:r>
        <w:rPr>
          <w:rFonts w:ascii="Times New Roman"/>
          <w:b w:val="false"/>
          <w:i w:val="false"/>
          <w:color w:val="000000"/>
          <w:sz w:val="28"/>
        </w:rPr>
        <w:t>
      Т.А.Ә. 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r>
        <w:rPr>
          <w:rFonts w:ascii="Times New Roman"/>
          <w:b w:val="false"/>
          <w:i w:val="false"/>
          <w:color w:val="000000"/>
          <w:sz w:val="28"/>
        </w:rPr>
        <w:t>ЖСН _______________________________________________________________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______________________________________</w:t>
      </w:r>
    </w:p>
    <w:p>
      <w:pPr>
        <w:spacing w:after="0"/>
        <w:ind w:left="0"/>
        <w:jc w:val="both"/>
      </w:pPr>
      <w:r>
        <w:rPr>
          <w:rFonts w:ascii="Times New Roman"/>
          <w:b w:val="false"/>
          <w:i w:val="false"/>
          <w:color w:val="000000"/>
          <w:sz w:val="28"/>
        </w:rPr>
        <w:t>
      Жарғылық капиталдағы үлесі % ______________________________________</w:t>
      </w:r>
    </w:p>
    <w:p>
      <w:pPr>
        <w:spacing w:after="0"/>
        <w:ind w:left="0"/>
        <w:jc w:val="both"/>
      </w:pPr>
      <w:r>
        <w:rPr>
          <w:rFonts w:ascii="Times New Roman"/>
          <w:b w:val="false"/>
          <w:i w:val="false"/>
          <w:color w:val="000000"/>
          <w:sz w:val="28"/>
        </w:rPr>
        <w:t>
      Салым сомасы ______________________________________________________</w:t>
      </w:r>
    </w:p>
    <w:p>
      <w:pPr>
        <w:spacing w:after="0"/>
        <w:ind w:left="0"/>
        <w:jc w:val="both"/>
      </w:pPr>
      <w:r>
        <w:rPr>
          <w:rFonts w:ascii="Times New Roman"/>
          <w:b w:val="false"/>
          <w:i w:val="false"/>
          <w:color w:val="000000"/>
          <w:sz w:val="28"/>
        </w:rPr>
        <w:t>
      Жеке тұлға (шетел азаматы):</w:t>
      </w:r>
    </w:p>
    <w:p>
      <w:pPr>
        <w:spacing w:after="0"/>
        <w:ind w:left="0"/>
        <w:jc w:val="both"/>
      </w:pPr>
      <w:r>
        <w:rPr>
          <w:rFonts w:ascii="Times New Roman"/>
          <w:b w:val="false"/>
          <w:i w:val="false"/>
          <w:color w:val="000000"/>
          <w:sz w:val="28"/>
        </w:rPr>
        <w:t>
      Т.А.Ә. 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(берілген күні, нөмірі, кіммен берілді)</w:t>
      </w:r>
      <w:r>
        <w:rPr>
          <w:rFonts w:ascii="Times New Roman"/>
          <w:b w:val="false"/>
          <w:i w:val="false"/>
          <w:color w:val="000000"/>
          <w:sz w:val="28"/>
        </w:rPr>
        <w:t>Салық тіркеу нөмірі _______________________________________________</w:t>
      </w:r>
    </w:p>
    <w:p>
      <w:pPr>
        <w:spacing w:after="0"/>
        <w:ind w:left="0"/>
        <w:jc w:val="both"/>
      </w:pPr>
      <w:r>
        <w:rPr>
          <w:rFonts w:ascii="Times New Roman"/>
          <w:b w:val="false"/>
          <w:i w:val="false"/>
          <w:color w:val="000000"/>
          <w:sz w:val="28"/>
        </w:rPr>
        <w:t>
      Тұрғылықты мекен-жайының елі ______________________________________</w:t>
      </w:r>
    </w:p>
    <w:p>
      <w:pPr>
        <w:spacing w:after="0"/>
        <w:ind w:left="0"/>
        <w:jc w:val="both"/>
      </w:pPr>
      <w:r>
        <w:rPr>
          <w:rFonts w:ascii="Times New Roman"/>
          <w:b w:val="false"/>
          <w:i w:val="false"/>
          <w:color w:val="000000"/>
          <w:sz w:val="28"/>
        </w:rPr>
        <w:t>
      Жарғылық капиталдағы үлесі %_______________________________________</w:t>
      </w:r>
    </w:p>
    <w:p>
      <w:pPr>
        <w:spacing w:after="0"/>
        <w:ind w:left="0"/>
        <w:jc w:val="both"/>
      </w:pPr>
      <w:r>
        <w:rPr>
          <w:rFonts w:ascii="Times New Roman"/>
          <w:b w:val="false"/>
          <w:i w:val="false"/>
          <w:color w:val="000000"/>
          <w:sz w:val="28"/>
        </w:rPr>
        <w:t>
      Салым сомасы_______________________________________________________</w:t>
      </w:r>
    </w:p>
    <w:p>
      <w:pPr>
        <w:spacing w:after="0"/>
        <w:ind w:left="0"/>
        <w:jc w:val="both"/>
      </w:pPr>
      <w:r>
        <w:rPr>
          <w:rFonts w:ascii="Times New Roman"/>
          <w:b w:val="false"/>
          <w:i w:val="false"/>
          <w:color w:val="000000"/>
          <w:sz w:val="28"/>
        </w:rPr>
        <w:t>
      13. Жұмыс істейтін адамның күтілетін саны (шамамен)________________</w:t>
      </w:r>
    </w:p>
    <w:p>
      <w:pPr>
        <w:spacing w:after="0"/>
        <w:ind w:left="0"/>
        <w:jc w:val="both"/>
      </w:pPr>
      <w:r>
        <w:rPr>
          <w:rFonts w:ascii="Times New Roman"/>
          <w:b w:val="false"/>
          <w:i w:val="false"/>
          <w:color w:val="000000"/>
          <w:sz w:val="28"/>
        </w:rPr>
        <w:t>
      14. Жеке кәсіпкерлік субъектісі (тиісті ұяшықта х түрінде көрсетіңіз):</w:t>
      </w:r>
    </w:p>
    <w:p>
      <w:pPr>
        <w:spacing w:after="0"/>
        <w:ind w:left="0"/>
        <w:jc w:val="both"/>
      </w:pPr>
      <w:r>
        <w:rPr>
          <w:rFonts w:ascii="Times New Roman"/>
          <w:b w:val="false"/>
          <w:i w:val="false"/>
          <w:color w:val="000000"/>
          <w:sz w:val="28"/>
        </w:rPr>
        <w:t>
      1) орта кәсіпкерлік субъектісі ____________________________________</w:t>
      </w:r>
    </w:p>
    <w:p>
      <w:pPr>
        <w:spacing w:after="0"/>
        <w:ind w:left="0"/>
        <w:jc w:val="both"/>
      </w:pPr>
      <w:r>
        <w:rPr>
          <w:rFonts w:ascii="Times New Roman"/>
          <w:b w:val="false"/>
          <w:i w:val="false"/>
          <w:color w:val="000000"/>
          <w:sz w:val="28"/>
        </w:rPr>
        <w:t>
      2) ірі кәсіпкерлік субъектісі _____________________________________</w:t>
      </w:r>
    </w:p>
    <w:p>
      <w:pPr>
        <w:spacing w:after="0"/>
        <w:ind w:left="0"/>
        <w:jc w:val="both"/>
      </w:pPr>
      <w:r>
        <w:rPr>
          <w:rFonts w:ascii="Times New Roman"/>
          <w:b w:val="false"/>
          <w:i w:val="false"/>
          <w:color w:val="000000"/>
          <w:sz w:val="28"/>
        </w:rPr>
        <w:t>
      Өтінішке қоса беріледі: ___________________________________________</w:t>
      </w:r>
    </w:p>
    <w:p>
      <w:pPr>
        <w:spacing w:after="0"/>
        <w:ind w:left="0"/>
        <w:jc w:val="both"/>
      </w:pPr>
      <w:r>
        <w:rPr>
          <w:rFonts w:ascii="Times New Roman"/>
          <w:b w:val="false"/>
          <w:i w:val="false"/>
          <w:color w:val="000000"/>
          <w:sz w:val="28"/>
        </w:rPr>
        <w:t>
      Құрылтайшы немесе құрылтайшымен уәкілеттік берілген тұлғаның Т.А.Ә. және қолы</w:t>
      </w:r>
    </w:p>
    <w:p>
      <w:pPr>
        <w:spacing w:after="0"/>
        <w:ind w:left="0"/>
        <w:jc w:val="both"/>
      </w:pPr>
      <w:r>
        <w:rPr>
          <w:rFonts w:ascii="Times New Roman"/>
          <w:b w:val="false"/>
          <w:i w:val="false"/>
          <w:color w:val="000000"/>
          <w:sz w:val="28"/>
        </w:rPr>
        <w:t>
      "__"____________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алынып тасталды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 (қайта</w:t>
            </w:r>
            <w:r>
              <w:br/>
            </w:r>
            <w:r>
              <w:rPr>
                <w:rFonts w:ascii="Times New Roman"/>
                <w:b w:val="false"/>
                <w:i w:val="false"/>
                <w:color w:val="000000"/>
                <w:sz w:val="20"/>
              </w:rPr>
              <w:t>тіркеу) Ережесіне</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Берілген қ ұ жаттарды ң N _____ тізімдемесі </w:t>
            </w:r>
          </w:p>
          <w:p>
            <w:pPr>
              <w:spacing w:after="20"/>
              <w:ind w:left="20"/>
              <w:jc w:val="both"/>
            </w:pPr>
            <w:r>
              <w:rPr>
                <w:rFonts w:ascii="Times New Roman"/>
                <w:b w:val="false"/>
                <w:i w:val="false"/>
                <w:color w:val="000000"/>
                <w:sz w:val="20"/>
              </w:rPr>
              <w:t xml:space="preserve">
Құжатты ұсынған органның атауы </w:t>
            </w:r>
          </w:p>
          <w:p>
            <w:pPr>
              <w:spacing w:after="20"/>
              <w:ind w:left="20"/>
              <w:jc w:val="both"/>
            </w:pPr>
            <w:r>
              <w:rPr>
                <w:rFonts w:ascii="Times New Roman"/>
                <w:b w:val="false"/>
                <w:i w:val="false"/>
                <w:color w:val="000000"/>
                <w:sz w:val="20"/>
              </w:rPr>
              <w:t xml:space="preserve">
________________________________________________________________ </w:t>
            </w:r>
          </w:p>
          <w:p>
            <w:pPr>
              <w:spacing w:after="20"/>
              <w:ind w:left="20"/>
              <w:jc w:val="both"/>
            </w:pPr>
            <w:r>
              <w:rPr>
                <w:rFonts w:ascii="Times New Roman"/>
                <w:b w:val="false"/>
                <w:i w:val="false"/>
                <w:color w:val="000000"/>
                <w:sz w:val="20"/>
              </w:rPr>
              <w:t xml:space="preserve">
Келесі құжаттар  _____________________________-ға берілді </w:t>
            </w:r>
          </w:p>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xml:space="preserve">
1.______________________________________________________________ </w:t>
            </w:r>
          </w:p>
          <w:p>
            <w:pPr>
              <w:spacing w:after="20"/>
              <w:ind w:left="20"/>
              <w:jc w:val="both"/>
            </w:pPr>
            <w:r>
              <w:rPr>
                <w:rFonts w:ascii="Times New Roman"/>
                <w:b w:val="false"/>
                <w:i w:val="false"/>
                <w:color w:val="000000"/>
                <w:sz w:val="20"/>
              </w:rPr>
              <w:t xml:space="preserve">
2.______________________________________________________________ </w:t>
            </w:r>
          </w:p>
          <w:p>
            <w:pPr>
              <w:spacing w:after="20"/>
              <w:ind w:left="20"/>
              <w:jc w:val="both"/>
            </w:pPr>
            <w:r>
              <w:rPr>
                <w:rFonts w:ascii="Times New Roman"/>
                <w:b w:val="false"/>
                <w:i w:val="false"/>
                <w:color w:val="000000"/>
                <w:sz w:val="20"/>
              </w:rPr>
              <w:t xml:space="preserve">
3.______________________________________________________________ </w:t>
            </w:r>
          </w:p>
          <w:p>
            <w:pPr>
              <w:spacing w:after="20"/>
              <w:ind w:left="20"/>
              <w:jc w:val="both"/>
            </w:pPr>
            <w:r>
              <w:rPr>
                <w:rFonts w:ascii="Times New Roman"/>
                <w:b w:val="false"/>
                <w:i w:val="false"/>
                <w:color w:val="000000"/>
                <w:sz w:val="20"/>
              </w:rPr>
              <w:t xml:space="preserve">
Жеткізу күні __________ Уақыты _________________ </w:t>
            </w:r>
          </w:p>
          <w:p>
            <w:pPr>
              <w:spacing w:after="20"/>
              <w:ind w:left="20"/>
              <w:jc w:val="both"/>
            </w:pPr>
            <w:r>
              <w:rPr>
                <w:rFonts w:ascii="Times New Roman"/>
                <w:b w:val="false"/>
                <w:i w:val="false"/>
                <w:color w:val="000000"/>
                <w:sz w:val="20"/>
              </w:rPr>
              <w:t xml:space="preserve">
Табыс ету туралы қолы _____________________________  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 ұ жатты берген орган қызметкерінің аты-жөні )  ( қолы) </w:t>
            </w:r>
          </w:p>
          <w:p>
            <w:pPr>
              <w:spacing w:after="20"/>
              <w:ind w:left="20"/>
              <w:jc w:val="both"/>
            </w:pPr>
            <w:r>
              <w:rPr>
                <w:rFonts w:ascii="Times New Roman"/>
                <w:b w:val="false"/>
                <w:i w:val="false"/>
                <w:color w:val="000000"/>
                <w:sz w:val="20"/>
              </w:rPr>
              <w:t xml:space="preserve">
Алу туралы қолы ________________________________________________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 ұ жаттарды қабылдап алушы  орган ны ң қызметкерінің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аты-жөні )                                          _____________ </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 қолы)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w:t>
            </w:r>
            <w:r>
              <w:br/>
            </w:r>
            <w:r>
              <w:rPr>
                <w:rFonts w:ascii="Times New Roman"/>
                <w:b w:val="false"/>
                <w:i w:val="false"/>
                <w:color w:val="000000"/>
                <w:sz w:val="20"/>
              </w:rPr>
              <w:t>Ережесіне 6-қосымша</w:t>
            </w:r>
          </w:p>
        </w:tc>
      </w:tr>
    </w:tbl>
    <w:p>
      <w:pPr>
        <w:spacing w:after="0"/>
        <w:ind w:left="0"/>
        <w:jc w:val="both"/>
      </w:pPr>
      <w:r>
        <w:rPr>
          <w:rFonts w:ascii="Times New Roman"/>
          <w:b w:val="false"/>
          <w:i w:val="false"/>
          <w:color w:val="ff0000"/>
          <w:sz w:val="28"/>
        </w:rPr>
        <w:t xml:space="preserve">
      Ескерту. 6-қосымша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w:t>
      </w:r>
    </w:p>
    <w:p>
      <w:pPr>
        <w:spacing w:after="0"/>
        <w:ind w:left="0"/>
        <w:jc w:val="left"/>
      </w:pPr>
      <w:r>
        <w:rPr>
          <w:rFonts w:ascii="Times New Roman"/>
          <w:b/>
          <w:i w:val="false"/>
          <w:color w:val="000000"/>
        </w:rPr>
        <w:t xml:space="preserve"> Қазақстан Республикасы Алматы қаласының өңірлік қаржы орталығының қызметін реттеу агенттігі</w:t>
      </w:r>
      <w:r>
        <w:br/>
      </w:r>
      <w:r>
        <w:rPr>
          <w:rFonts w:ascii="Times New Roman"/>
          <w:b/>
          <w:i w:val="false"/>
          <w:color w:val="000000"/>
        </w:rPr>
        <w:t>Заңды тұлғаны – Алматы қаласының өңірлік қаржы орталығының қатысушы мемлекеттік тіркеу туралы куәлік ________________________________</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Алматы қаласы                         "___" ___________20__ жылғы</w:t>
      </w:r>
    </w:p>
    <w:p>
      <w:pPr>
        <w:spacing w:after="0"/>
        <w:ind w:left="0"/>
        <w:jc w:val="both"/>
      </w:pPr>
      <w:r>
        <w:rPr>
          <w:rFonts w:ascii="Times New Roman"/>
          <w:b w:val="false"/>
          <w:i w:val="false"/>
          <w:color w:val="000000"/>
          <w:sz w:val="28"/>
        </w:rPr>
        <w:t>
      Заңды тұлғаның атауы ________________________</w:t>
      </w:r>
    </w:p>
    <w:p>
      <w:pPr>
        <w:spacing w:after="0"/>
        <w:ind w:left="0"/>
        <w:jc w:val="both"/>
      </w:pPr>
      <w:r>
        <w:rPr>
          <w:rFonts w:ascii="Times New Roman"/>
          <w:b w:val="false"/>
          <w:i w:val="false"/>
          <w:color w:val="000000"/>
          <w:sz w:val="28"/>
        </w:rPr>
        <w:t>
      Орналасқан жері _____________________________</w:t>
      </w:r>
    </w:p>
    <w:p>
      <w:pPr>
        <w:spacing w:after="0"/>
        <w:ind w:left="0"/>
        <w:jc w:val="both"/>
      </w:pPr>
      <w:r>
        <w:rPr>
          <w:rFonts w:ascii="Times New Roman"/>
          <w:b w:val="false"/>
          <w:i w:val="false"/>
          <w:color w:val="000000"/>
          <w:sz w:val="28"/>
        </w:rPr>
        <w:t>
      Куәлік Алматы қаласының өңірлік қаржы орталығының Қазақстан Республикасы заңдарының шеңберінде құрылтай құжаттарына сәйкес қызметті жүзеге асыру құқығын береді.</w:t>
      </w:r>
    </w:p>
    <w:p>
      <w:pPr>
        <w:spacing w:after="0"/>
        <w:ind w:left="0"/>
        <w:jc w:val="both"/>
      </w:pPr>
      <w:r>
        <w:rPr>
          <w:rFonts w:ascii="Times New Roman"/>
          <w:b w:val="false"/>
          <w:i w:val="false"/>
          <w:color w:val="000000"/>
          <w:sz w:val="28"/>
        </w:rPr>
        <w:t>
      ____________   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жетекші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w:t>
            </w:r>
            <w:r>
              <w:br/>
            </w:r>
            <w:r>
              <w:rPr>
                <w:rFonts w:ascii="Times New Roman"/>
                <w:b w:val="false"/>
                <w:i w:val="false"/>
                <w:color w:val="000000"/>
                <w:sz w:val="20"/>
              </w:rPr>
              <w:t>Ережесіне 7-қосымша</w:t>
            </w:r>
          </w:p>
        </w:tc>
      </w:tr>
    </w:tbl>
    <w:p>
      <w:pPr>
        <w:spacing w:after="0"/>
        <w:ind w:left="0"/>
        <w:jc w:val="both"/>
      </w:pPr>
      <w:r>
        <w:rPr>
          <w:rFonts w:ascii="Times New Roman"/>
          <w:b w:val="false"/>
          <w:i w:val="false"/>
          <w:color w:val="ff0000"/>
          <w:sz w:val="28"/>
        </w:rPr>
        <w:t xml:space="preserve">
      Ескерту. 7-қосымша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w:t>
      </w:r>
    </w:p>
    <w:p>
      <w:pPr>
        <w:spacing w:after="0"/>
        <w:ind w:left="0"/>
        <w:jc w:val="left"/>
      </w:pPr>
      <w:r>
        <w:rPr>
          <w:rFonts w:ascii="Times New Roman"/>
          <w:b/>
          <w:i w:val="false"/>
          <w:color w:val="000000"/>
        </w:rPr>
        <w:t xml:space="preserve"> Қазақстан Республикасы Алматы қаласының өңірлік қаржы орталығының қызметін реттеу агенттігі</w:t>
      </w:r>
      <w:r>
        <w:br/>
      </w:r>
      <w:r>
        <w:rPr>
          <w:rFonts w:ascii="Times New Roman"/>
          <w:b/>
          <w:i w:val="false"/>
          <w:color w:val="000000"/>
        </w:rPr>
        <w:t>Заңды тұлғаны – Алматы қаласының өңірлік қаржы орталығының қатысушысын қайта тіркеу туралы куәлік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Алматы қаласы                           "___" ___________20__ жылғы</w:t>
      </w:r>
    </w:p>
    <w:p>
      <w:pPr>
        <w:spacing w:after="0"/>
        <w:ind w:left="0"/>
        <w:jc w:val="both"/>
      </w:pPr>
      <w:r>
        <w:rPr>
          <w:rFonts w:ascii="Times New Roman"/>
          <w:b w:val="false"/>
          <w:i w:val="false"/>
          <w:color w:val="000000"/>
          <w:sz w:val="28"/>
        </w:rPr>
        <w:t>
      Заңды тұлғаның атауы ____________________________________</w:t>
      </w:r>
    </w:p>
    <w:p>
      <w:pPr>
        <w:spacing w:after="0"/>
        <w:ind w:left="0"/>
        <w:jc w:val="both"/>
      </w:pPr>
      <w:r>
        <w:rPr>
          <w:rFonts w:ascii="Times New Roman"/>
          <w:b w:val="false"/>
          <w:i w:val="false"/>
          <w:color w:val="000000"/>
          <w:sz w:val="28"/>
        </w:rPr>
        <w:t>
      Орналасқан жері _________________________________________</w:t>
      </w:r>
    </w:p>
    <w:p>
      <w:pPr>
        <w:spacing w:after="0"/>
        <w:ind w:left="0"/>
        <w:jc w:val="both"/>
      </w:pPr>
      <w:r>
        <w:rPr>
          <w:rFonts w:ascii="Times New Roman"/>
          <w:b w:val="false"/>
          <w:i w:val="false"/>
          <w:color w:val="000000"/>
          <w:sz w:val="28"/>
        </w:rPr>
        <w:t>
      Алғашқы мемлекеттік тіркелген күні ______________________</w:t>
      </w:r>
    </w:p>
    <w:p>
      <w:pPr>
        <w:spacing w:after="0"/>
        <w:ind w:left="0"/>
        <w:jc w:val="both"/>
      </w:pPr>
      <w:r>
        <w:rPr>
          <w:rFonts w:ascii="Times New Roman"/>
          <w:b w:val="false"/>
          <w:i w:val="false"/>
          <w:color w:val="000000"/>
          <w:sz w:val="28"/>
        </w:rPr>
        <w:t>
      Куәлік Алматы қаласының өңірлік қаржы орталығының Қазақстан Республикасы Заңдарының шеңберінде құрылтай құжаттарына сәйкес қызметті жүзеге асыру құқығын береді</w:t>
      </w:r>
    </w:p>
    <w:p>
      <w:pPr>
        <w:spacing w:after="0"/>
        <w:ind w:left="0"/>
        <w:jc w:val="both"/>
      </w:pPr>
      <w:r>
        <w:rPr>
          <w:rFonts w:ascii="Times New Roman"/>
          <w:b w:val="false"/>
          <w:i w:val="false"/>
          <w:color w:val="000000"/>
          <w:sz w:val="28"/>
        </w:rPr>
        <w:t>
      ____________ _____________ 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жетекші        қолы                   Т.А.Ә.</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w:t>
            </w:r>
            <w:r>
              <w:br/>
            </w:r>
            <w:r>
              <w:rPr>
                <w:rFonts w:ascii="Times New Roman"/>
                <w:b w:val="false"/>
                <w:i w:val="false"/>
                <w:color w:val="000000"/>
                <w:sz w:val="20"/>
              </w:rPr>
              <w:t>Ережесіне 8-қосымша</w:t>
            </w:r>
          </w:p>
        </w:tc>
      </w:tr>
    </w:tbl>
    <w:p>
      <w:pPr>
        <w:spacing w:after="0"/>
        <w:ind w:left="0"/>
        <w:jc w:val="both"/>
      </w:pPr>
      <w:r>
        <w:rPr>
          <w:rFonts w:ascii="Times New Roman"/>
          <w:b w:val="false"/>
          <w:i w:val="false"/>
          <w:color w:val="ff0000"/>
          <w:sz w:val="28"/>
        </w:rPr>
        <w:t xml:space="preserve">
      Ескерту. 8-қосымша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қатысушысының таратылуын тіркеу туралы өтініш</w:t>
      </w:r>
    </w:p>
    <w:p>
      <w:pPr>
        <w:spacing w:after="0"/>
        <w:ind w:left="0"/>
        <w:jc w:val="both"/>
      </w:pPr>
      <w:r>
        <w:rPr>
          <w:rFonts w:ascii="Times New Roman"/>
          <w:b w:val="false"/>
          <w:i w:val="false"/>
          <w:color w:val="000000"/>
          <w:sz w:val="28"/>
        </w:rPr>
        <w:t>
      1. Тоқтатылатын заңды тұлғаның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БСН _________________________________________________________</w:t>
      </w:r>
    </w:p>
    <w:p>
      <w:pPr>
        <w:spacing w:after="0"/>
        <w:ind w:left="0"/>
        <w:jc w:val="both"/>
      </w:pPr>
      <w:r>
        <w:rPr>
          <w:rFonts w:ascii="Times New Roman"/>
          <w:b w:val="false"/>
          <w:i w:val="false"/>
          <w:color w:val="000000"/>
          <w:sz w:val="28"/>
        </w:rPr>
        <w:t>
      3. Тарату негізі _______________________________________________</w:t>
      </w:r>
    </w:p>
    <w:p>
      <w:pPr>
        <w:spacing w:after="0"/>
        <w:ind w:left="0"/>
        <w:jc w:val="both"/>
      </w:pPr>
      <w:r>
        <w:rPr>
          <w:rFonts w:ascii="Times New Roman"/>
          <w:b w:val="false"/>
          <w:i w:val="false"/>
          <w:color w:val="000000"/>
          <w:sz w:val="28"/>
        </w:rPr>
        <w:t>
      4. Заңды тұлғаны тарату (тиісті ұяшықта х түрінде көрсетіңіз):</w:t>
      </w:r>
    </w:p>
    <w:p>
      <w:pPr>
        <w:spacing w:after="0"/>
        <w:ind w:left="0"/>
        <w:jc w:val="both"/>
      </w:pPr>
      <w:r>
        <w:rPr>
          <w:rFonts w:ascii="Times New Roman"/>
          <w:b w:val="false"/>
          <w:i w:val="false"/>
          <w:color w:val="000000"/>
          <w:sz w:val="28"/>
        </w:rPr>
        <w:t>
      1) өз еркімен __________________ 2) мәжбүрлеу __________________</w:t>
      </w:r>
    </w:p>
    <w:p>
      <w:pPr>
        <w:spacing w:after="0"/>
        <w:ind w:left="0"/>
        <w:jc w:val="both"/>
      </w:pPr>
      <w:r>
        <w:rPr>
          <w:rFonts w:ascii="Times New Roman"/>
          <w:b w:val="false"/>
          <w:i w:val="false"/>
          <w:color w:val="000000"/>
          <w:sz w:val="28"/>
        </w:rPr>
        <w:t>
      5. Шешім нөмірі және оның қабылданған күні _____________________</w:t>
      </w:r>
    </w:p>
    <w:p>
      <w:pPr>
        <w:spacing w:after="0"/>
        <w:ind w:left="0"/>
        <w:jc w:val="both"/>
      </w:pPr>
      <w:r>
        <w:rPr>
          <w:rFonts w:ascii="Times New Roman"/>
          <w:b w:val="false"/>
          <w:i w:val="false"/>
          <w:color w:val="000000"/>
          <w:sz w:val="28"/>
        </w:rPr>
        <w:t>
      6. Қаржы орталығының қатысушысы - заңды тұлғаны тарату туралы     хабарлама жарияланған баспа органының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Өтінішке қоса беріледі: ________________________________________</w:t>
      </w:r>
    </w:p>
    <w:p>
      <w:pPr>
        <w:spacing w:after="0"/>
        <w:ind w:left="0"/>
        <w:jc w:val="both"/>
      </w:pPr>
      <w:r>
        <w:rPr>
          <w:rFonts w:ascii="Times New Roman"/>
          <w:b w:val="false"/>
          <w:i w:val="false"/>
          <w:color w:val="000000"/>
          <w:sz w:val="28"/>
        </w:rPr>
        <w:t>
      Меншік иесі немесе меншік иесімен уәкілеттік берілген тұлғаның Т.А.Ә. және қолы</w:t>
      </w:r>
    </w:p>
    <w:p>
      <w:pPr>
        <w:spacing w:after="0"/>
        <w:ind w:left="0"/>
        <w:jc w:val="both"/>
      </w:pPr>
      <w:r>
        <w:rPr>
          <w:rFonts w:ascii="Times New Roman"/>
          <w:b w:val="false"/>
          <w:i w:val="false"/>
          <w:color w:val="000000"/>
          <w:sz w:val="28"/>
        </w:rPr>
        <w:t>
      "__" 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 Алматы</w:t>
            </w:r>
            <w:r>
              <w:br/>
            </w:r>
            <w:r>
              <w:rPr>
                <w:rFonts w:ascii="Times New Roman"/>
                <w:b w:val="false"/>
                <w:i w:val="false"/>
                <w:color w:val="000000"/>
                <w:sz w:val="20"/>
              </w:rPr>
              <w:t>қаласының өңірлік қаржы</w:t>
            </w:r>
            <w:r>
              <w:br/>
            </w:r>
            <w:r>
              <w:rPr>
                <w:rFonts w:ascii="Times New Roman"/>
                <w:b w:val="false"/>
                <w:i w:val="false"/>
                <w:color w:val="000000"/>
                <w:sz w:val="20"/>
              </w:rPr>
              <w:t>орталығының қатысушыларын</w:t>
            </w:r>
            <w:r>
              <w:br/>
            </w:r>
            <w:r>
              <w:rPr>
                <w:rFonts w:ascii="Times New Roman"/>
                <w:b w:val="false"/>
                <w:i w:val="false"/>
                <w:color w:val="000000"/>
                <w:sz w:val="20"/>
              </w:rPr>
              <w:t>мемлекеттік тipкeу</w:t>
            </w:r>
            <w:r>
              <w:br/>
            </w:r>
            <w:r>
              <w:rPr>
                <w:rFonts w:ascii="Times New Roman"/>
                <w:b w:val="false"/>
                <w:i w:val="false"/>
                <w:color w:val="000000"/>
                <w:sz w:val="20"/>
              </w:rPr>
              <w:t>(қайта тіркеу)</w:t>
            </w:r>
            <w:r>
              <w:br/>
            </w:r>
            <w:r>
              <w:rPr>
                <w:rFonts w:ascii="Times New Roman"/>
                <w:b w:val="false"/>
                <w:i w:val="false"/>
                <w:color w:val="000000"/>
                <w:sz w:val="20"/>
              </w:rPr>
              <w:t>Ережесіне 9-қосымша</w:t>
            </w:r>
          </w:p>
        </w:tc>
      </w:tr>
    </w:tbl>
    <w:p>
      <w:pPr>
        <w:spacing w:after="0"/>
        <w:ind w:left="0"/>
        <w:jc w:val="both"/>
      </w:pPr>
      <w:r>
        <w:rPr>
          <w:rFonts w:ascii="Times New Roman"/>
          <w:b w:val="false"/>
          <w:i w:val="false"/>
          <w:color w:val="ff0000"/>
          <w:sz w:val="28"/>
        </w:rPr>
        <w:t xml:space="preserve">
      Ескерту. 9-қосымша жаңа редакция - Қазақстан Республикасы Алматы қаласының өңірлік қаржы орталығының қызметін реттеу Агенттігі Төрағасының 2010.02.23 </w:t>
      </w:r>
      <w:r>
        <w:rPr>
          <w:rFonts w:ascii="Times New Roman"/>
          <w:b w:val="false"/>
          <w:i w:val="false"/>
          <w:color w:val="ff0000"/>
          <w:sz w:val="28"/>
        </w:rPr>
        <w:t>N 04.2-40/44</w:t>
      </w:r>
      <w:r>
        <w:rPr>
          <w:rFonts w:ascii="Times New Roman"/>
          <w:b w:val="false"/>
          <w:i w:val="false"/>
          <w:color w:val="ff0000"/>
          <w:sz w:val="28"/>
        </w:rPr>
        <w:t xml:space="preserve"> (қолданысқа енгізілу тәртібін 5-тармақтан қараңыз)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Тіркеуші органның атауы  </w:t>
      </w:r>
    </w:p>
    <w:p>
      <w:pPr>
        <w:spacing w:after="0"/>
        <w:ind w:left="0"/>
        <w:jc w:val="left"/>
      </w:pPr>
      <w:r>
        <w:rPr>
          <w:rFonts w:ascii="Times New Roman"/>
          <w:b/>
          <w:i w:val="false"/>
          <w:color w:val="000000"/>
        </w:rPr>
        <w:t xml:space="preserve"> Заңды тұлғаны – Алматы қаласының өңірлік қаржы орталығының қатысушысын мемлекеттік тіркеу (қайта тіркеу) туралы куәліктің телнұсқасын беру туралы өтініш</w:t>
      </w:r>
    </w:p>
    <w:p>
      <w:pPr>
        <w:spacing w:after="0"/>
        <w:ind w:left="0"/>
        <w:jc w:val="both"/>
      </w:pPr>
      <w:r>
        <w:rPr>
          <w:rFonts w:ascii="Times New Roman"/>
          <w:b w:val="false"/>
          <w:i w:val="false"/>
          <w:color w:val="000000"/>
          <w:sz w:val="28"/>
        </w:rPr>
        <w:t>
      1. Заңды тұлғаның атауы ___________________________________________</w:t>
      </w:r>
    </w:p>
    <w:p>
      <w:pPr>
        <w:spacing w:after="0"/>
        <w:ind w:left="0"/>
        <w:jc w:val="both"/>
      </w:pPr>
      <w:r>
        <w:rPr>
          <w:rFonts w:ascii="Times New Roman"/>
          <w:b w:val="false"/>
          <w:i w:val="false"/>
          <w:color w:val="000000"/>
          <w:sz w:val="28"/>
        </w:rPr>
        <w:t>
      2. БСН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(бар болған жағдайда, мемлекеттік (қайта тіркеу) туралы куәліктің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күні мен нөмірін көрсету)</w:t>
      </w:r>
    </w:p>
    <w:p>
      <w:pPr>
        <w:spacing w:after="0"/>
        <w:ind w:left="0"/>
        <w:jc w:val="both"/>
      </w:pPr>
      <w:r>
        <w:rPr>
          <w:rFonts w:ascii="Times New Roman"/>
          <w:b w:val="false"/>
          <w:i w:val="false"/>
          <w:color w:val="000000"/>
          <w:sz w:val="28"/>
        </w:rPr>
        <w:t>
      3. Мемлекеттік тіркеу (қайта тipкeу) туралы куәліктің телнұсқасын беру үшін негіздеме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куәліктің жоғалу мән-жайлары</w:t>
      </w:r>
    </w:p>
    <w:p>
      <w:pPr>
        <w:spacing w:after="0"/>
        <w:ind w:left="0"/>
        <w:jc w:val="both"/>
      </w:pPr>
      <w:r>
        <w:rPr>
          <w:rFonts w:ascii="Times New Roman"/>
          <w:b w:val="false"/>
          <w:i w:val="false"/>
          <w:color w:val="000000"/>
          <w:sz w:val="28"/>
        </w:rPr>
        <w:t>
      4. Телнұсқаны алу үшін шешімнің нөмірі және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Заңды тұлғаның куәлігінің, заңды тұлға құжаттарының телнұсқаларының жоғалғандығы туралы, жариялау нөмірі және күні туралы хабарландыру жарияланған мерзімді баспаның атауы _________________</w:t>
      </w:r>
    </w:p>
    <w:p>
      <w:pPr>
        <w:spacing w:after="0"/>
        <w:ind w:left="0"/>
        <w:jc w:val="both"/>
      </w:pPr>
      <w:r>
        <w:rPr>
          <w:rFonts w:ascii="Times New Roman"/>
          <w:b w:val="false"/>
          <w:i w:val="false"/>
          <w:color w:val="000000"/>
          <w:sz w:val="28"/>
        </w:rPr>
        <w:t>
      Өтінішке қоса беріледі: __________________________________________</w:t>
      </w:r>
    </w:p>
    <w:p>
      <w:pPr>
        <w:spacing w:after="0"/>
        <w:ind w:left="0"/>
        <w:jc w:val="both"/>
      </w:pPr>
      <w:r>
        <w:rPr>
          <w:rFonts w:ascii="Times New Roman"/>
          <w:b w:val="false"/>
          <w:i w:val="false"/>
          <w:color w:val="000000"/>
          <w:sz w:val="28"/>
        </w:rPr>
        <w:t>
      Жетекшінің Т.А.Ә. және қолы</w:t>
      </w:r>
    </w:p>
    <w:p>
      <w:pPr>
        <w:spacing w:after="0"/>
        <w:ind w:left="0"/>
        <w:jc w:val="both"/>
      </w:pPr>
      <w:r>
        <w:rPr>
          <w:rFonts w:ascii="Times New Roman"/>
          <w:b w:val="false"/>
          <w:i w:val="false"/>
          <w:color w:val="000000"/>
          <w:sz w:val="28"/>
        </w:rPr>
        <w:t>
      "___"_______________ 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