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d4c64b" w14:textId="bd4c64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Қаржы нарығын және қаржы ұйымдарын реттеу мен қадағалау агенттігі Басқармасының»"Номиналды ұстау қызметін көрсететін бағалы қағаздар рыногы кәсіби қатысушыларының бағалы қағаздармен мәмілелерді тіркеу, бағалы қағаздар ұстаушысының жеке шотынан үзінді көшірмені ресімдеу мен беру және номиналды ұстаушының ақпаратты ашу ережесін бекіту туралы" 2006 жылғы 25 ақпандағы N 61 қаулысына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нарығын және қаржы ұйымдарын реттеу мен қадағалау агенттігі Басқармасының 2007 жылғы 25 маусымдағы N 171 Қаулысы. Қазақстан Республикасының Әділет министрлігінде 2007 жылғы 31 шілдеде Нормативтік құқықтық кесімдерді мемлекеттік тіркеудің тізіліміне N 4843 болып енгізілді. Күші жойылды - Қазақстан Республикасы Ұлттық Банкі Басқармасының 2014 жылғы 22 қазандағы № 210 қаулысымен</w:t>
      </w:r>
    </w:p>
    <w:p>
      <w:pPr>
        <w:spacing w:after="0"/>
        <w:ind w:left="0"/>
        <w:jc w:val="both"/>
      </w:pPr>
      <w:r>
        <w:rPr>
          <w:rFonts w:ascii="Times New Roman"/>
          <w:b w:val="false"/>
          <w:i w:val="false"/>
          <w:color w:val="ff0000"/>
          <w:sz w:val="28"/>
        </w:rPr>
        <w:t xml:space="preserve">      Ескерту. Күші жойылды - ҚР Ұлттық Банкі Басқармасының 2014.10.22 </w:t>
      </w:r>
      <w:r>
        <w:rPr>
          <w:rFonts w:ascii="Times New Roman"/>
          <w:b w:val="false"/>
          <w:i w:val="false"/>
          <w:color w:val="ff0000"/>
          <w:sz w:val="28"/>
        </w:rPr>
        <w:t>№ 210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ff0000"/>
          <w:sz w:val="28"/>
        </w:rPr>
        <w:t xml:space="preserve">      
Қолданушылардың назарына!!! </w:t>
      </w:r>
      <w:r>
        <w:br/>
      </w:r>
      <w:r>
        <w:rPr>
          <w:rFonts w:ascii="Times New Roman"/>
          <w:b w:val="false"/>
          <w:i w:val="false"/>
          <w:color w:val="ff0000"/>
          <w:sz w:val="28"/>
        </w:rPr>
        <w:t xml:space="preserve">
      Қаулының қолданысқа енгізілу тәртібін  </w:t>
      </w:r>
      <w:r>
        <w:rPr>
          <w:rFonts w:ascii="Times New Roman"/>
          <w:b w:val="false"/>
          <w:i w:val="false"/>
          <w:color w:val="ff0000"/>
          <w:sz w:val="28"/>
        </w:rPr>
        <w:t xml:space="preserve">2-тармақтан </w:t>
      </w:r>
      <w:r>
        <w:rPr>
          <w:rFonts w:ascii="Times New Roman"/>
          <w:b w:val="false"/>
          <w:i w:val="false"/>
          <w:color w:val="ff0000"/>
          <w:sz w:val="28"/>
        </w:rPr>
        <w:t xml:space="preserve"> қараңыз. </w:t>
      </w:r>
    </w:p>
    <w:bookmarkEnd w:id="0"/>
    <w:p>
      <w:pPr>
        <w:spacing w:after="0"/>
        <w:ind w:left="0"/>
        <w:jc w:val="both"/>
      </w:pPr>
      <w:r>
        <w:rPr>
          <w:rFonts w:ascii="Times New Roman"/>
          <w:b w:val="false"/>
          <w:i w:val="false"/>
          <w:color w:val="000000"/>
          <w:sz w:val="28"/>
        </w:rPr>
        <w:t xml:space="preserve">      Нормативтік құқықтық актілерді жетілдіру мақсатында Қазақстан Республикасы Қаржы нарығын және қаржы ұйымдарын реттеу мен қадағалау агенттігі (бұдан әрі - Агенттік) Басқармасы  </w:t>
      </w:r>
      <w:r>
        <w:rPr>
          <w:rFonts w:ascii="Times New Roman"/>
          <w:b/>
          <w:i w:val="false"/>
          <w:color w:val="000000"/>
          <w:sz w:val="28"/>
        </w:rPr>
        <w:t xml:space="preserve">ҚАУЛЫ ЕТЕДІ: </w:t>
      </w:r>
    </w:p>
    <w:bookmarkStart w:name="z2" w:id="1"/>
    <w:p>
      <w:pPr>
        <w:spacing w:after="0"/>
        <w:ind w:left="0"/>
        <w:jc w:val="both"/>
      </w:pPr>
      <w:r>
        <w:rPr>
          <w:rFonts w:ascii="Times New Roman"/>
          <w:b w:val="false"/>
          <w:i w:val="false"/>
          <w:color w:val="000000"/>
          <w:sz w:val="28"/>
        </w:rPr>
        <w:t>
      1. Агенттік Басқармасының»"Номиналды ұстау қызметін көрсететін бағалы қағаздар рыногы кәсіби қатысушыларының бағалы қағаздармен мәмілелерді тіркеу, бағалы қағаздар ұстаушысының жеке шотынан үзінді көшірмені ресімдеу мен беру және номиналды ұстаушының ақпаратты ашу ережесін бекіту туралы" 2006 жылғы 25 ақпандағы  </w:t>
      </w:r>
      <w:r>
        <w:rPr>
          <w:rFonts w:ascii="Times New Roman"/>
          <w:b w:val="false"/>
          <w:i w:val="false"/>
          <w:color w:val="000000"/>
          <w:sz w:val="28"/>
        </w:rPr>
        <w:t xml:space="preserve">N 61 </w:t>
      </w:r>
      <w:r>
        <w:rPr>
          <w:rFonts w:ascii="Times New Roman"/>
          <w:b w:val="false"/>
          <w:i w:val="false"/>
          <w:color w:val="000000"/>
          <w:sz w:val="28"/>
        </w:rPr>
        <w:t xml:space="preserve"> қаулысына (Нормативтік құқықтық актілерді мемлекеттік тіркеу тізілімінде N 4138 тіркелген), Агенттік Басқармасының "Қазақстан Республикасы Қаржы нарығын және қаржы ұйымдарын реттеу мен қадағалау агенттігі Басқармасының" Номиналды ұстау қызметін көрсететін бағалы қағаздар рыногы кәсіби қатысушыларының бағалы қағаздармен мәмілелерді тіркеу, бағалы қағаздар ұстаушысының жеке шотынан үзінді көшірмені ресімдеу мен беру және номиналды ұстаушының ақпаратты ашу ережесін бекіту туралы" 2006 жылғы 25 ақпандағы N 61 қаулысына толықтырулар мен өзгерістер енгізу туралы" 2006 жылғы 12 тамыздағы  </w:t>
      </w:r>
      <w:r>
        <w:rPr>
          <w:rFonts w:ascii="Times New Roman"/>
          <w:b w:val="false"/>
          <w:i w:val="false"/>
          <w:color w:val="000000"/>
          <w:sz w:val="28"/>
        </w:rPr>
        <w:t xml:space="preserve">N 147 </w:t>
      </w:r>
      <w:r>
        <w:rPr>
          <w:rFonts w:ascii="Times New Roman"/>
          <w:b w:val="false"/>
          <w:i w:val="false"/>
          <w:color w:val="000000"/>
          <w:sz w:val="28"/>
        </w:rPr>
        <w:t xml:space="preserve"> (Нормативтік құқықтық актілерді мемлекеттік тіркеу тізілімінде N 4364 тіркелген), "Қазақстан Республикасы Қаржы нарығын және қаржы ұйымдарын реттеу мен қадағалау агенттігі Басқармасының "Номиналды ұстау қызметін көрсететін бағалы қағаздар рыногы кәсіби қатысушыларының бағалы қағаздармен мәмілелерді тіркеу, бағалы қағаздар ұстаушысының жеке шотынан үзінді көшірмені ресімдеу мен беру және номиналды ұстаушының ақпаратты ашу ережесін бекіту туралы" 2006 жылғы 25 ақпандағы N 61 қаулысына толықтыру енгізу туралы" 2007 жылғы 30 наурыздағы  </w:t>
      </w:r>
      <w:r>
        <w:rPr>
          <w:rFonts w:ascii="Times New Roman"/>
          <w:b w:val="false"/>
          <w:i w:val="false"/>
          <w:color w:val="000000"/>
          <w:sz w:val="28"/>
        </w:rPr>
        <w:t xml:space="preserve">N 74 </w:t>
      </w:r>
      <w:r>
        <w:rPr>
          <w:rFonts w:ascii="Times New Roman"/>
          <w:b w:val="false"/>
          <w:i w:val="false"/>
          <w:color w:val="000000"/>
          <w:sz w:val="28"/>
        </w:rPr>
        <w:t xml:space="preserve"> қаулыларымен (Нормативтік құқықтық актілерді мемлекеттік тіркеу тізілімінде N 4653 тіркелген) енгізілген толықтыруларымен және өзгерістерімен бірге мынадай өзгерістер мен толықтырулар енгізілсін: </w:t>
      </w:r>
    </w:p>
    <w:bookmarkEnd w:id="1"/>
    <w:bookmarkStart w:name="z3" w:id="2"/>
    <w:p>
      <w:pPr>
        <w:spacing w:after="0"/>
        <w:ind w:left="0"/>
        <w:jc w:val="both"/>
      </w:pPr>
      <w:r>
        <w:rPr>
          <w:rFonts w:ascii="Times New Roman"/>
          <w:b w:val="false"/>
          <w:i w:val="false"/>
          <w:color w:val="000000"/>
          <w:sz w:val="28"/>
        </w:rPr>
        <w:t>
      көрсетілген қаулымен бекітілген Номиналды ұстау қызметін көрсететін бағалы қағаздар рыногы кәсіби қатысушыларының бағалы қағаздармен мәмілелерді тіркеу, бағалы қағаздар ұстаушысының жеке шотынан үзінді көшірмені ресімдеу мен беру және номиналды ұстаушының ақпаратты ашу  </w:t>
      </w:r>
      <w:r>
        <w:rPr>
          <w:rFonts w:ascii="Times New Roman"/>
          <w:b w:val="false"/>
          <w:i w:val="false"/>
          <w:color w:val="000000"/>
          <w:sz w:val="28"/>
        </w:rPr>
        <w:t xml:space="preserve">ережесінде </w:t>
      </w:r>
      <w:r>
        <w:rPr>
          <w:rFonts w:ascii="Times New Roman"/>
          <w:b w:val="false"/>
          <w:i w:val="false"/>
          <w:color w:val="000000"/>
          <w:sz w:val="28"/>
        </w:rPr>
        <w:t xml:space="preserve">: </w:t>
      </w:r>
    </w:p>
    <w:bookmarkEnd w:id="2"/>
    <w:bookmarkStart w:name="z4" w:id="3"/>
    <w:p>
      <w:pPr>
        <w:spacing w:after="0"/>
        <w:ind w:left="0"/>
        <w:jc w:val="both"/>
      </w:pPr>
      <w:r>
        <w:rPr>
          <w:rFonts w:ascii="Times New Roman"/>
          <w:b w:val="false"/>
          <w:i w:val="false"/>
          <w:color w:val="000000"/>
          <w:sz w:val="28"/>
        </w:rPr>
        <w:t xml:space="preserve">
      23-1-тармақта: </w:t>
      </w:r>
      <w:r>
        <w:br/>
      </w:r>
      <w:r>
        <w:rPr>
          <w:rFonts w:ascii="Times New Roman"/>
          <w:b w:val="false"/>
          <w:i w:val="false"/>
          <w:color w:val="000000"/>
          <w:sz w:val="28"/>
        </w:rPr>
        <w:t xml:space="preserve">
      бірінші абзацта "қайтарып алған" деген сөздер "айырған" деген сөзбен ауыстырылсын; </w:t>
      </w:r>
      <w:r>
        <w:br/>
      </w:r>
      <w:r>
        <w:rPr>
          <w:rFonts w:ascii="Times New Roman"/>
          <w:b w:val="false"/>
          <w:i w:val="false"/>
          <w:color w:val="000000"/>
          <w:sz w:val="28"/>
        </w:rPr>
        <w:t xml:space="preserve">
      мынадай мазмұндағы екінші-бесінші абзацтармен толықтырылсын: </w:t>
      </w:r>
      <w:r>
        <w:br/>
      </w:r>
      <w:r>
        <w:rPr>
          <w:rFonts w:ascii="Times New Roman"/>
          <w:b w:val="false"/>
          <w:i w:val="false"/>
          <w:color w:val="000000"/>
          <w:sz w:val="28"/>
        </w:rPr>
        <w:t xml:space="preserve">
      "Номиналды ұстаушы есебінде клиенттердің шоттарын жүргізу құқығымен брокерлік және (немесе) дилерлік қызметті жүзеге асыратын бағалы қағаздар рыногы кәсіби қатысушысының лицензиясы тоқтатыла тұрғаннан кейін жеке шоттар бойынша операцияларды жүргізу заңсыз болып есептеледі және ақпараттық операцияларды және "репоны" жабу операцияларын қоспағанда, Қазақстан Республикасы заңдарымен белгіленген жауапкершілікке алып келеді. </w:t>
      </w:r>
      <w:r>
        <w:br/>
      </w:r>
      <w:r>
        <w:rPr>
          <w:rFonts w:ascii="Times New Roman"/>
          <w:b w:val="false"/>
          <w:i w:val="false"/>
          <w:color w:val="000000"/>
          <w:sz w:val="28"/>
        </w:rPr>
        <w:t xml:space="preserve">
      Сауда-саттық ұйымдастырушының сауда жүйесінде "тікелей" тәсілмен жүзеге асырылатын "репо" операциялары номиналды ұстаушы есебінде клиенттердің шоттарын жүргізу құқығымен брокерлік және (немесе) дилерлік қызметті жүзеге асыратын бағалы қағаздар рыногы кәсіби қатысушысының лицензиясы тоқтатыла тұрған күннен бастап, егер осы номиналды ұстаушының клиенті онымен жасалған шарт негізінде орталық депозитарийдің есепке алу жүйесінде жаңа номиналды ұстаушыда ашылған өз қосалқы шотына өз қаржы құралдарын аударым жасауға бұйрық бермеген жағдайда, бес жұмыс күні ішінде жабылады. </w:t>
      </w:r>
      <w:r>
        <w:br/>
      </w:r>
      <w:r>
        <w:rPr>
          <w:rFonts w:ascii="Times New Roman"/>
          <w:b w:val="false"/>
          <w:i w:val="false"/>
          <w:color w:val="000000"/>
          <w:sz w:val="28"/>
        </w:rPr>
        <w:t xml:space="preserve">
      "Автоматты" тәсілмен жүзеге асырылатын "репо" операциялары номиналды ұстаушы есебінде клиенттердің шоттарын жүргізу құқығымен брокерлік және (немесе) дилерлік қызметті жүзеге асыратын бағалы қағаздар рыногы кәсіби қатысушысының лицензиясы тоқтатыла тұрған жағдайда мәміле жасау мерзімдерінен тәуелсіз жасалған шарт талаптарына сәйкес жабылады. Тараптардың келісімі бойынша "автоматты" тәсілмен жүзеге асырылатын "репо" мәмілесін мерзімінен бұрын бұзуға болады. </w:t>
      </w:r>
      <w:r>
        <w:br/>
      </w:r>
      <w:r>
        <w:rPr>
          <w:rFonts w:ascii="Times New Roman"/>
          <w:b w:val="false"/>
          <w:i w:val="false"/>
          <w:color w:val="000000"/>
          <w:sz w:val="28"/>
        </w:rPr>
        <w:t xml:space="preserve">
      Кепіл заты болып табылатын қаржы құралдары номиналды ұстаушы есебінде клиенттердің шоттарын жүргізу құқығымен брокерлік және (немесе) дилерлік қызметті жүзеге асыратын бағалы қағаздар рыногы кәсіби қатысушысының лицензиясы тоқтатыла тұрған күннен бастап бес жұмыс күні ішінде орталық депозитарийдің есепке алу жүйесінде жаңа номиналды ұстаушыда онымен жасалған шарт негізінде ашылған клиенттің қосалқы шотына аударылады. Тараптардың келісімі бойынша кепіл заты болып табылатын қаржы құралдарымен мәмілені мерзімінен бұрын бұзуға болады."; </w:t>
      </w:r>
    </w:p>
    <w:bookmarkEnd w:id="3"/>
    <w:bookmarkStart w:name="z5" w:id="4"/>
    <w:p>
      <w:pPr>
        <w:spacing w:after="0"/>
        <w:ind w:left="0"/>
        <w:jc w:val="both"/>
      </w:pPr>
      <w:r>
        <w:rPr>
          <w:rFonts w:ascii="Times New Roman"/>
          <w:b w:val="false"/>
          <w:i w:val="false"/>
          <w:color w:val="000000"/>
          <w:sz w:val="28"/>
        </w:rPr>
        <w:t xml:space="preserve">
      28-тармақтың бірінші сөйлемі "немесе клиенттің бұйрығымен" деген сөздермен толықтырылсын; </w:t>
      </w:r>
    </w:p>
    <w:bookmarkEnd w:id="4"/>
    <w:bookmarkStart w:name="z6" w:id="5"/>
    <w:p>
      <w:pPr>
        <w:spacing w:after="0"/>
        <w:ind w:left="0"/>
        <w:jc w:val="both"/>
      </w:pPr>
      <w:r>
        <w:rPr>
          <w:rFonts w:ascii="Times New Roman"/>
          <w:b w:val="false"/>
          <w:i w:val="false"/>
          <w:color w:val="000000"/>
          <w:sz w:val="28"/>
        </w:rPr>
        <w:t xml:space="preserve">
      34-тармақтың он бірінші абзацында "және бағалы қағаздармен мәміле жасау мен тіркеу бойынша жұмысты орындау құқығымен уәкілетті органның біліктілік куәлігіне ие (бұдан әрі - екінші санаттың біліктілік куәлігі)" деген сөздер алынып тасталсын; </w:t>
      </w:r>
    </w:p>
    <w:bookmarkEnd w:id="5"/>
    <w:bookmarkStart w:name="z7" w:id="6"/>
    <w:p>
      <w:pPr>
        <w:spacing w:after="0"/>
        <w:ind w:left="0"/>
        <w:jc w:val="both"/>
      </w:pPr>
      <w:r>
        <w:rPr>
          <w:rFonts w:ascii="Times New Roman"/>
          <w:b w:val="false"/>
          <w:i w:val="false"/>
          <w:color w:val="000000"/>
          <w:sz w:val="28"/>
        </w:rPr>
        <w:t xml:space="preserve">
      3-тараудың атауы мынадай редакцияда жазылсын: </w:t>
      </w:r>
      <w:r>
        <w:br/>
      </w:r>
      <w:r>
        <w:rPr>
          <w:rFonts w:ascii="Times New Roman"/>
          <w:b w:val="false"/>
          <w:i w:val="false"/>
          <w:color w:val="000000"/>
          <w:sz w:val="28"/>
        </w:rPr>
        <w:t>
</w:t>
      </w:r>
      <w:r>
        <w:rPr>
          <w:rFonts w:ascii="Times New Roman"/>
          <w:b/>
          <w:i w:val="false"/>
          <w:color w:val="000000"/>
          <w:sz w:val="28"/>
        </w:rPr>
        <w:t xml:space="preserve">      "3-тарау. Номиналды ұстаушының клиенттері туралы ақпаратты ашу тәртібі. Номиналды ұстаушының трансфер-агентінің қызмет көрсетулері арқылы номиналды ұстаушы клиенттерінің құжаттарын ұсыну және номиналды ұстаушының есепке алу жүйесін құрайтын құжаттарды беру </w:t>
      </w:r>
      <w:r>
        <w:rPr>
          <w:rFonts w:ascii="Times New Roman"/>
          <w:b w:val="false"/>
          <w:i w:val="false"/>
          <w:color w:val="000000"/>
          <w:sz w:val="28"/>
        </w:rPr>
        <w:t xml:space="preserve">"; </w:t>
      </w:r>
    </w:p>
    <w:bookmarkEnd w:id="6"/>
    <w:bookmarkStart w:name="z8" w:id="7"/>
    <w:p>
      <w:pPr>
        <w:spacing w:after="0"/>
        <w:ind w:left="0"/>
        <w:jc w:val="both"/>
      </w:pPr>
      <w:r>
        <w:rPr>
          <w:rFonts w:ascii="Times New Roman"/>
          <w:b w:val="false"/>
          <w:i w:val="false"/>
          <w:color w:val="000000"/>
          <w:sz w:val="28"/>
        </w:rPr>
        <w:t xml:space="preserve">
      41-тармақтың екінші абзацында "екінші санаттың біліктілік куәлігіне ие" деген сөздер алынып тасталсын; </w:t>
      </w:r>
      <w:r>
        <w:br/>
      </w:r>
      <w:r>
        <w:rPr>
          <w:rFonts w:ascii="Times New Roman"/>
          <w:b w:val="false"/>
          <w:i w:val="false"/>
          <w:color w:val="000000"/>
          <w:sz w:val="28"/>
        </w:rPr>
        <w:t xml:space="preserve">
      мынадай мазмұндағы 41-1 және 41-2-тармақтармен толықтырылсын: </w:t>
      </w:r>
      <w:r>
        <w:br/>
      </w:r>
      <w:r>
        <w:rPr>
          <w:rFonts w:ascii="Times New Roman"/>
          <w:b w:val="false"/>
          <w:i w:val="false"/>
          <w:color w:val="000000"/>
          <w:sz w:val="28"/>
        </w:rPr>
        <w:t xml:space="preserve">
      "41-1. Номиналды ұстаушының клиенттері трансфер-агенттің қызмет көрсетулерін пайдаланған жағдайда номиналды ұстаушыға осы ереженің 4-қосымшасында көрсетілген нысандар бойынша ақпаратты береді. </w:t>
      </w:r>
      <w:r>
        <w:br/>
      </w:r>
      <w:r>
        <w:rPr>
          <w:rFonts w:ascii="Times New Roman"/>
          <w:b w:val="false"/>
          <w:i w:val="false"/>
          <w:color w:val="000000"/>
          <w:sz w:val="28"/>
        </w:rPr>
        <w:t xml:space="preserve">
      Осы Ереженің 34 және 41-тармақтарында белгіленген ақпаратты беру осы Ереженің 1,2 және 3-қосымшаларында көрсетілген нысандарға сәйкес жүзеге асырылады. </w:t>
      </w:r>
      <w:r>
        <w:br/>
      </w:r>
      <w:r>
        <w:rPr>
          <w:rFonts w:ascii="Times New Roman"/>
          <w:b w:val="false"/>
          <w:i w:val="false"/>
          <w:color w:val="000000"/>
          <w:sz w:val="28"/>
        </w:rPr>
        <w:t xml:space="preserve">
      41-2. Номиналды ұстаушы есебінде клиенттердің шоттарын жүргізу құқығымен брокерлік және (немесе) дилерлік қызметті жүзеге асыратын бағалы қағаздар рыногының кәсіби қатысушысы лицензиясының (бұдан әрі - лицензия) қолданылуы тоқтатыла тұрған жағдайда, номиналды ұстаушы уәкілетті органның хабарламасын алған күннен бастап үш күнтізбелік күн ішінде бұл туралы лицензияның қолданылуы тоқтатыла тұрған күні шарт жасалған өз клиенттеріне жазбаша хабарлама жібереді. </w:t>
      </w:r>
      <w:r>
        <w:br/>
      </w:r>
      <w:r>
        <w:rPr>
          <w:rFonts w:ascii="Times New Roman"/>
          <w:b w:val="false"/>
          <w:i w:val="false"/>
          <w:color w:val="000000"/>
          <w:sz w:val="28"/>
        </w:rPr>
        <w:t xml:space="preserve">
      Номиналды ұстаушы лицензиядан айырылған жағдайда үш күнтізбелік күн ішінде лицензиядан айырған күні шарттар жасалған клиенттеріне лицензиядан айыру және олармен шарттарды бұзу туралы жазбаша хабарламаны жібереді. </w:t>
      </w:r>
      <w:r>
        <w:br/>
      </w:r>
      <w:r>
        <w:rPr>
          <w:rFonts w:ascii="Times New Roman"/>
          <w:b w:val="false"/>
          <w:i w:val="false"/>
          <w:color w:val="000000"/>
          <w:sz w:val="28"/>
        </w:rPr>
        <w:t xml:space="preserve">
      Номиналды ұстаушы шарт бұзылған жағдайда клиентпен шарт бұзылған күннен бастап, жеті күнтізбелік күн ішінде жаңа номиналды ұстаушыға клиенттің жазбаша хабарламада көрсетілген осы клиенттің номиналды ұстаудың есепке алу жүйесін құрайтын құжаттарын береді."; </w:t>
      </w:r>
    </w:p>
    <w:bookmarkEnd w:id="7"/>
    <w:bookmarkStart w:name="z9" w:id="8"/>
    <w:p>
      <w:pPr>
        <w:spacing w:after="0"/>
        <w:ind w:left="0"/>
        <w:jc w:val="both"/>
      </w:pPr>
      <w:r>
        <w:rPr>
          <w:rFonts w:ascii="Times New Roman"/>
          <w:b w:val="false"/>
          <w:i w:val="false"/>
          <w:color w:val="000000"/>
          <w:sz w:val="28"/>
        </w:rPr>
        <w:t xml:space="preserve">
      осы қаулының қосымшасына сәйкес 4 қосымшасымен толықтырылсын. </w:t>
      </w:r>
    </w:p>
    <w:bookmarkEnd w:id="8"/>
    <w:bookmarkStart w:name="z10" w:id="9"/>
    <w:p>
      <w:pPr>
        <w:spacing w:after="0"/>
        <w:ind w:left="0"/>
        <w:jc w:val="both"/>
      </w:pPr>
      <w:r>
        <w:rPr>
          <w:rFonts w:ascii="Times New Roman"/>
          <w:b w:val="false"/>
          <w:i w:val="false"/>
          <w:color w:val="000000"/>
          <w:sz w:val="28"/>
        </w:rPr>
        <w:t xml:space="preserve">
        2. Осы қаулы Қазақстан Республикасының Әділет министрлігінде мемлекеттік тіркелген күннен бастап он төрт күн өткен соң қолданысқа енгізіледі. </w:t>
      </w:r>
    </w:p>
    <w:bookmarkEnd w:id="9"/>
    <w:bookmarkStart w:name="z11" w:id="10"/>
    <w:p>
      <w:pPr>
        <w:spacing w:after="0"/>
        <w:ind w:left="0"/>
        <w:jc w:val="both"/>
      </w:pPr>
      <w:r>
        <w:rPr>
          <w:rFonts w:ascii="Times New Roman"/>
          <w:b w:val="false"/>
          <w:i w:val="false"/>
          <w:color w:val="000000"/>
          <w:sz w:val="28"/>
        </w:rPr>
        <w:t xml:space="preserve">
      3. Бағалы қағаздар нарығының субъектілерін және жинақтаушы зейнетақы қорларын қадағалау департаменті (М.Ж. Хаджиева): </w:t>
      </w:r>
      <w:r>
        <w:br/>
      </w:r>
      <w:r>
        <w:rPr>
          <w:rFonts w:ascii="Times New Roman"/>
          <w:b w:val="false"/>
          <w:i w:val="false"/>
          <w:color w:val="000000"/>
          <w:sz w:val="28"/>
        </w:rPr>
        <w:t xml:space="preserve">
      1) Заң департаментімен (М.Б. Байсынов) бірлесіп, осы қаулыны Қазақстан Республикасының Әділет министрлігінде мемлекеттік тіркеуден өткізу шараларын қолға алсын; </w:t>
      </w:r>
      <w:r>
        <w:br/>
      </w:r>
      <w:r>
        <w:rPr>
          <w:rFonts w:ascii="Times New Roman"/>
          <w:b w:val="false"/>
          <w:i w:val="false"/>
          <w:color w:val="000000"/>
          <w:sz w:val="28"/>
        </w:rPr>
        <w:t xml:space="preserve">
      2) осы қаулыны Қазақстан Республикасының Әділет Министрлігінде мемлекеттік тіркеуден өткен күннен бастап он күндік мерзімде оны Агенттіктің мүдделі бөлімшелеріне, орталық депозитарийге және "Қазақстан қаржыгерлерінің қауымдастығы" Заңды тұлғалар бірлестігіне жіберсін. </w:t>
      </w:r>
    </w:p>
    <w:bookmarkEnd w:id="10"/>
    <w:bookmarkStart w:name="z12" w:id="11"/>
    <w:p>
      <w:pPr>
        <w:spacing w:after="0"/>
        <w:ind w:left="0"/>
        <w:jc w:val="both"/>
      </w:pPr>
      <w:r>
        <w:rPr>
          <w:rFonts w:ascii="Times New Roman"/>
          <w:b w:val="false"/>
          <w:i w:val="false"/>
          <w:color w:val="000000"/>
          <w:sz w:val="28"/>
        </w:rPr>
        <w:t xml:space="preserve">
      4. Агенттіктің Төраға Қызметі (Е.Н. Заборцева) осы қаулыны Қазақстан Республикасының бұқаралық ақпарат құралдарында жариялау шараларын қолға алсын. </w:t>
      </w:r>
    </w:p>
    <w:bookmarkEnd w:id="11"/>
    <w:bookmarkStart w:name="z13" w:id="12"/>
    <w:p>
      <w:pPr>
        <w:spacing w:after="0"/>
        <w:ind w:left="0"/>
        <w:jc w:val="both"/>
      </w:pPr>
      <w:r>
        <w:rPr>
          <w:rFonts w:ascii="Times New Roman"/>
          <w:b w:val="false"/>
          <w:i w:val="false"/>
          <w:color w:val="000000"/>
          <w:sz w:val="28"/>
        </w:rPr>
        <w:t xml:space="preserve">
      5. Осы қаулының орындалуын бақылау Агенттік Төрағасының орынбасары Ғ.Н. Өзбековке жүктелсін. </w:t>
      </w:r>
    </w:p>
    <w:bookmarkEnd w:id="12"/>
    <w:p>
      <w:pPr>
        <w:spacing w:after="0"/>
        <w:ind w:left="0"/>
        <w:jc w:val="both"/>
      </w:pPr>
      <w:r>
        <w:rPr>
          <w:rFonts w:ascii="Times New Roman"/>
          <w:b w:val="false"/>
          <w:i/>
          <w:color w:val="000000"/>
          <w:sz w:val="28"/>
        </w:rPr>
        <w:t xml:space="preserve">       Төраға </w:t>
      </w:r>
    </w:p>
    <w:bookmarkStart w:name="z14" w:id="13"/>
    <w:p>
      <w:pPr>
        <w:spacing w:after="0"/>
        <w:ind w:left="0"/>
        <w:jc w:val="both"/>
      </w:pPr>
      <w:r>
        <w:rPr>
          <w:rFonts w:ascii="Times New Roman"/>
          <w:b w:val="false"/>
          <w:i w:val="false"/>
          <w:color w:val="000000"/>
          <w:sz w:val="28"/>
        </w:rPr>
        <w:t xml:space="preserve">
                                Қазақстан Республикасы Қаржы нарығын </w:t>
      </w:r>
      <w:r>
        <w:br/>
      </w:r>
      <w:r>
        <w:rPr>
          <w:rFonts w:ascii="Times New Roman"/>
          <w:b w:val="false"/>
          <w:i w:val="false"/>
          <w:color w:val="000000"/>
          <w:sz w:val="28"/>
        </w:rPr>
        <w:t xml:space="preserve">
                                   және қаржы ұйымдарын реттеу мен </w:t>
      </w:r>
      <w:r>
        <w:br/>
      </w:r>
      <w:r>
        <w:rPr>
          <w:rFonts w:ascii="Times New Roman"/>
          <w:b w:val="false"/>
          <w:i w:val="false"/>
          <w:color w:val="000000"/>
          <w:sz w:val="28"/>
        </w:rPr>
        <w:t xml:space="preserve">
                                  қадағалау агенттігі Басқармасының </w:t>
      </w:r>
      <w:r>
        <w:br/>
      </w:r>
      <w:r>
        <w:rPr>
          <w:rFonts w:ascii="Times New Roman"/>
          <w:b w:val="false"/>
          <w:i w:val="false"/>
          <w:color w:val="000000"/>
          <w:sz w:val="28"/>
        </w:rPr>
        <w:t xml:space="preserve">
                                    2007 жылғы 25 маусымдағы N 171 </w:t>
      </w:r>
      <w:r>
        <w:br/>
      </w:r>
      <w:r>
        <w:rPr>
          <w:rFonts w:ascii="Times New Roman"/>
          <w:b w:val="false"/>
          <w:i w:val="false"/>
          <w:color w:val="000000"/>
          <w:sz w:val="28"/>
        </w:rPr>
        <w:t xml:space="preserve">
                                            қаулысына қосымша </w:t>
      </w:r>
    </w:p>
    <w:bookmarkEnd w:id="13"/>
    <w:p>
      <w:pPr>
        <w:spacing w:after="0"/>
        <w:ind w:left="0"/>
        <w:jc w:val="both"/>
      </w:pPr>
      <w:r>
        <w:rPr>
          <w:rFonts w:ascii="Times New Roman"/>
          <w:b w:val="false"/>
          <w:i w:val="false"/>
          <w:color w:val="000000"/>
          <w:sz w:val="28"/>
        </w:rPr>
        <w:t xml:space="preserve">                                "Номиналды ұстау қызметін көрсететін </w:t>
      </w:r>
      <w:r>
        <w:br/>
      </w:r>
      <w:r>
        <w:rPr>
          <w:rFonts w:ascii="Times New Roman"/>
          <w:b w:val="false"/>
          <w:i w:val="false"/>
          <w:color w:val="000000"/>
          <w:sz w:val="28"/>
        </w:rPr>
        <w:t xml:space="preserve">
                                    бағалы қағаздар рыногы кәсіби </w:t>
      </w:r>
      <w:r>
        <w:br/>
      </w:r>
      <w:r>
        <w:rPr>
          <w:rFonts w:ascii="Times New Roman"/>
          <w:b w:val="false"/>
          <w:i w:val="false"/>
          <w:color w:val="000000"/>
          <w:sz w:val="28"/>
        </w:rPr>
        <w:t xml:space="preserve">
                                  қатысушыларының бағалы қағаздармен </w:t>
      </w:r>
      <w:r>
        <w:br/>
      </w:r>
      <w:r>
        <w:rPr>
          <w:rFonts w:ascii="Times New Roman"/>
          <w:b w:val="false"/>
          <w:i w:val="false"/>
          <w:color w:val="000000"/>
          <w:sz w:val="28"/>
        </w:rPr>
        <w:t xml:space="preserve">
                                 мәмілелерді тіркеу, бағалы қағаздар </w:t>
      </w:r>
      <w:r>
        <w:br/>
      </w:r>
      <w:r>
        <w:rPr>
          <w:rFonts w:ascii="Times New Roman"/>
          <w:b w:val="false"/>
          <w:i w:val="false"/>
          <w:color w:val="000000"/>
          <w:sz w:val="28"/>
        </w:rPr>
        <w:t xml:space="preserve">
                                   ұстаушысының жеке шотынан үзінді </w:t>
      </w:r>
      <w:r>
        <w:br/>
      </w:r>
      <w:r>
        <w:rPr>
          <w:rFonts w:ascii="Times New Roman"/>
          <w:b w:val="false"/>
          <w:i w:val="false"/>
          <w:color w:val="000000"/>
          <w:sz w:val="28"/>
        </w:rPr>
        <w:t xml:space="preserve">
                                   көшірмені ресімдеу мен беру және </w:t>
      </w:r>
      <w:r>
        <w:br/>
      </w:r>
      <w:r>
        <w:rPr>
          <w:rFonts w:ascii="Times New Roman"/>
          <w:b w:val="false"/>
          <w:i w:val="false"/>
          <w:color w:val="000000"/>
          <w:sz w:val="28"/>
        </w:rPr>
        <w:t xml:space="preserve">
                                  номиналды ұстаушының ақпаратты ашу </w:t>
      </w:r>
      <w:r>
        <w:br/>
      </w:r>
      <w:r>
        <w:rPr>
          <w:rFonts w:ascii="Times New Roman"/>
          <w:b w:val="false"/>
          <w:i w:val="false"/>
          <w:color w:val="000000"/>
          <w:sz w:val="28"/>
        </w:rPr>
        <w:t xml:space="preserve">
                                           ережесіне 4-қосымша </w:t>
      </w:r>
    </w:p>
    <w:bookmarkStart w:name="z15" w:id="14"/>
    <w:p>
      <w:pPr>
        <w:spacing w:after="0"/>
        <w:ind w:left="0"/>
        <w:jc w:val="both"/>
      </w:pPr>
      <w:r>
        <w:rPr>
          <w:rFonts w:ascii="Times New Roman"/>
          <w:b w:val="false"/>
          <w:i w:val="false"/>
          <w:color w:val="000000"/>
          <w:sz w:val="28"/>
        </w:rPr>
        <w:t xml:space="preserve">
                                                          1-нысан </w:t>
      </w:r>
    </w:p>
    <w:bookmarkEnd w:id="14"/>
    <w:p>
      <w:pPr>
        <w:spacing w:after="0"/>
        <w:ind w:left="0"/>
        <w:jc w:val="both"/>
      </w:pPr>
      <w:r>
        <w:rPr>
          <w:rFonts w:ascii="Times New Roman"/>
          <w:b w:val="false"/>
          <w:i w:val="false"/>
          <w:color w:val="000000"/>
          <w:sz w:val="28"/>
        </w:rPr>
        <w:t xml:space="preserve">         Жеке шотты ашуға /жабуға/ тіркелген тұлға туралы </w:t>
      </w:r>
      <w:r>
        <w:br/>
      </w:r>
      <w:r>
        <w:rPr>
          <w:rFonts w:ascii="Times New Roman"/>
          <w:b w:val="false"/>
          <w:i w:val="false"/>
          <w:color w:val="000000"/>
          <w:sz w:val="28"/>
        </w:rPr>
        <w:t xml:space="preserve">
                    мәліметтердің өзгертуге бұйрық </w:t>
      </w:r>
      <w:r>
        <w:br/>
      </w:r>
      <w:r>
        <w:rPr>
          <w:rFonts w:ascii="Times New Roman"/>
          <w:b w:val="false"/>
          <w:i w:val="false"/>
          <w:color w:val="000000"/>
          <w:sz w:val="28"/>
        </w:rPr>
        <w:t xml:space="preserve">
                          (заңды тұлға үшін) </w:t>
      </w:r>
      <w:r>
        <w:br/>
      </w:r>
      <w:r>
        <w:rPr>
          <w:rFonts w:ascii="Times New Roman"/>
          <w:b w:val="false"/>
          <w:i w:val="false"/>
          <w:color w:val="000000"/>
          <w:sz w:val="28"/>
        </w:rPr>
        <w:t xml:space="preserve">
                 _____________________________________ </w:t>
      </w:r>
      <w:r>
        <w:br/>
      </w:r>
      <w:r>
        <w:rPr>
          <w:rFonts w:ascii="Times New Roman"/>
          <w:b w:val="false"/>
          <w:i w:val="false"/>
          <w:color w:val="000000"/>
          <w:sz w:val="28"/>
        </w:rPr>
        <w:t xml:space="preserve">
                  (номиналды ұстаушының толық атауы) </w:t>
      </w:r>
    </w:p>
    <w:p>
      <w:pPr>
        <w:spacing w:after="0"/>
        <w:ind w:left="0"/>
        <w:jc w:val="both"/>
      </w:pPr>
      <w:r>
        <w:rPr>
          <w:rFonts w:ascii="Times New Roman"/>
          <w:b w:val="false"/>
          <w:i w:val="false"/>
          <w:color w:val="000000"/>
          <w:sz w:val="28"/>
        </w:rPr>
        <w:t xml:space="preserve">Күні _____________________            Шығыс нөмірі _________________ </w:t>
      </w:r>
    </w:p>
    <w:p>
      <w:pPr>
        <w:spacing w:after="0"/>
        <w:ind w:left="0"/>
        <w:jc w:val="both"/>
      </w:pPr>
      <w:r>
        <w:rPr>
          <w:rFonts w:ascii="Times New Roman"/>
          <w:b w:val="false"/>
          <w:i w:val="false"/>
          <w:color w:val="000000"/>
          <w:sz w:val="28"/>
        </w:rPr>
        <w:t xml:space="preserve">Бұйрықты жөнелтуші__________________________________________________ </w:t>
      </w:r>
      <w:r>
        <w:br/>
      </w:r>
      <w:r>
        <w:rPr>
          <w:rFonts w:ascii="Times New Roman"/>
          <w:b w:val="false"/>
          <w:i w:val="false"/>
          <w:color w:val="000000"/>
          <w:sz w:val="28"/>
        </w:rPr>
        <w:t xml:space="preserve">
                             заңды тұлғаның атауы </w:t>
      </w:r>
      <w:r>
        <w:br/>
      </w:r>
      <w:r>
        <w:rPr>
          <w:rFonts w:ascii="Times New Roman"/>
          <w:b w:val="false"/>
          <w:i w:val="false"/>
          <w:color w:val="000000"/>
          <w:sz w:val="28"/>
        </w:rPr>
        <w:t xml:space="preserve">
Жеке шотты ашуды /жабуды/ мәліметтерді өзгертуді бұйырады </w:t>
      </w:r>
    </w:p>
    <w:p>
      <w:pPr>
        <w:spacing w:after="0"/>
        <w:ind w:left="0"/>
        <w:jc w:val="both"/>
      </w:pPr>
      <w:r>
        <w:rPr>
          <w:rFonts w:ascii="Times New Roman"/>
          <w:b w:val="false"/>
          <w:i w:val="false"/>
          <w:color w:val="000000"/>
          <w:sz w:val="28"/>
        </w:rPr>
        <w:t xml:space="preserve">                             Операция түрі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                        __ </w:t>
      </w:r>
      <w:r>
        <w:br/>
      </w:r>
      <w:r>
        <w:rPr>
          <w:rFonts w:ascii="Times New Roman"/>
          <w:b w:val="false"/>
          <w:i w:val="false"/>
          <w:color w:val="000000"/>
          <w:sz w:val="28"/>
        </w:rPr>
        <w:t xml:space="preserve">
|__| Ашу                  |__| Жабу </w:t>
      </w:r>
    </w:p>
    <w:p>
      <w:pPr>
        <w:spacing w:after="0"/>
        <w:ind w:left="0"/>
        <w:jc w:val="both"/>
      </w:pPr>
      <w:r>
        <w:rPr>
          <w:rFonts w:ascii="Times New Roman"/>
          <w:b w:val="false"/>
          <w:i w:val="false"/>
          <w:color w:val="000000"/>
          <w:sz w:val="28"/>
        </w:rPr>
        <w:t xml:space="preserve"> __ </w:t>
      </w:r>
      <w:r>
        <w:br/>
      </w:r>
      <w:r>
        <w:rPr>
          <w:rFonts w:ascii="Times New Roman"/>
          <w:b w:val="false"/>
          <w:i w:val="false"/>
          <w:color w:val="000000"/>
          <w:sz w:val="28"/>
        </w:rPr>
        <w:t xml:space="preserve">
|__| Тіркелген тұлға туралы мәліметтерді өзгерту </w:t>
      </w:r>
    </w:p>
    <w:p>
      <w:pPr>
        <w:spacing w:after="0"/>
        <w:ind w:left="0"/>
        <w:jc w:val="both"/>
      </w:pPr>
      <w:r>
        <w:rPr>
          <w:rFonts w:ascii="Times New Roman"/>
          <w:b w:val="false"/>
          <w:i w:val="false"/>
          <w:color w:val="000000"/>
          <w:sz w:val="28"/>
        </w:rPr>
        <w:t xml:space="preserve">                            Клиенттің атауы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Мемлекеттік тілде  </w:t>
      </w:r>
      <w:r>
        <w:br/>
      </w:r>
      <w:r>
        <w:rPr>
          <w:rFonts w:ascii="Times New Roman"/>
          <w:b w:val="false"/>
          <w:i w:val="false"/>
          <w:color w:val="000000"/>
          <w:sz w:val="28"/>
        </w:rPr>
        <w:t xml:space="preserve">
Толық            ___________________________________________________ </w:t>
      </w:r>
      <w:r>
        <w:br/>
      </w:r>
      <w:r>
        <w:rPr>
          <w:rFonts w:ascii="Times New Roman"/>
          <w:b w:val="false"/>
          <w:i w:val="false"/>
          <w:color w:val="000000"/>
          <w:sz w:val="28"/>
        </w:rPr>
        <w:t xml:space="preserve">
Қысқа            ___________________________________________________ </w:t>
      </w:r>
      <w:r>
        <w:br/>
      </w:r>
      <w:r>
        <w:rPr>
          <w:rFonts w:ascii="Times New Roman"/>
          <w:b w:val="false"/>
          <w:i w:val="false"/>
          <w:color w:val="000000"/>
          <w:sz w:val="28"/>
        </w:rPr>
        <w:t xml:space="preserve">
Орыс тілінде      </w:t>
      </w:r>
      <w:r>
        <w:br/>
      </w:r>
      <w:r>
        <w:rPr>
          <w:rFonts w:ascii="Times New Roman"/>
          <w:b w:val="false"/>
          <w:i w:val="false"/>
          <w:color w:val="000000"/>
          <w:sz w:val="28"/>
        </w:rPr>
        <w:t xml:space="preserve">
Толық            ___________________________________________________ </w:t>
      </w:r>
      <w:r>
        <w:br/>
      </w:r>
      <w:r>
        <w:rPr>
          <w:rFonts w:ascii="Times New Roman"/>
          <w:b w:val="false"/>
          <w:i w:val="false"/>
          <w:color w:val="000000"/>
          <w:sz w:val="28"/>
        </w:rPr>
        <w:t xml:space="preserve">
Қысқа            ___________________________________________________ </w:t>
      </w:r>
    </w:p>
    <w:p>
      <w:pPr>
        <w:spacing w:after="0"/>
        <w:ind w:left="0"/>
        <w:jc w:val="both"/>
      </w:pPr>
      <w:r>
        <w:rPr>
          <w:rFonts w:ascii="Times New Roman"/>
          <w:b w:val="false"/>
          <w:i w:val="false"/>
          <w:color w:val="000000"/>
          <w:sz w:val="28"/>
        </w:rPr>
        <w:t xml:space="preserve">          Заңды тұлғаның тіркелгенін растайтын құжаттың атауы </w:t>
      </w:r>
      <w:r>
        <w:br/>
      </w:r>
      <w:r>
        <w:rPr>
          <w:rFonts w:ascii="Times New Roman"/>
          <w:b w:val="false"/>
          <w:i w:val="false"/>
          <w:color w:val="000000"/>
          <w:sz w:val="28"/>
        </w:rPr>
        <w:t xml:space="preserve">
                           және деректемелері </w:t>
      </w:r>
    </w:p>
    <w:p>
      <w:pPr>
        <w:spacing w:after="0"/>
        <w:ind w:left="0"/>
        <w:jc w:val="both"/>
      </w:pPr>
      <w:r>
        <w:rPr>
          <w:rFonts w:ascii="Times New Roman"/>
          <w:b w:val="false"/>
          <w:i w:val="false"/>
          <w:color w:val="000000"/>
          <w:sz w:val="28"/>
        </w:rPr>
        <w:t xml:space="preserve">Құжаттың атауы         _____________________________________________ </w:t>
      </w:r>
      <w:r>
        <w:br/>
      </w:r>
      <w:r>
        <w:rPr>
          <w:rFonts w:ascii="Times New Roman"/>
          <w:b w:val="false"/>
          <w:i w:val="false"/>
          <w:color w:val="000000"/>
          <w:sz w:val="28"/>
        </w:rPr>
        <w:t xml:space="preserve">
Құжаттың нөмірі        _____________________________________________ </w:t>
      </w:r>
      <w:r>
        <w:br/>
      </w:r>
      <w:r>
        <w:rPr>
          <w:rFonts w:ascii="Times New Roman"/>
          <w:b w:val="false"/>
          <w:i w:val="false"/>
          <w:color w:val="000000"/>
          <w:sz w:val="28"/>
        </w:rPr>
        <w:t xml:space="preserve">
және/немесе сериясы     </w:t>
      </w:r>
      <w:r>
        <w:br/>
      </w:r>
      <w:r>
        <w:rPr>
          <w:rFonts w:ascii="Times New Roman"/>
          <w:b w:val="false"/>
          <w:i w:val="false"/>
          <w:color w:val="000000"/>
          <w:sz w:val="28"/>
        </w:rPr>
        <w:t xml:space="preserve">
Құжатты берген күн     _____________________________________________ </w:t>
      </w:r>
      <w:r>
        <w:br/>
      </w:r>
      <w:r>
        <w:rPr>
          <w:rFonts w:ascii="Times New Roman"/>
          <w:b w:val="false"/>
          <w:i w:val="false"/>
          <w:color w:val="000000"/>
          <w:sz w:val="28"/>
        </w:rPr>
        <w:t xml:space="preserve">
Құжатты берген орын    _____________________________________________ </w:t>
      </w:r>
      <w:r>
        <w:br/>
      </w:r>
      <w:r>
        <w:rPr>
          <w:rFonts w:ascii="Times New Roman"/>
          <w:b w:val="false"/>
          <w:i w:val="false"/>
          <w:color w:val="000000"/>
          <w:sz w:val="28"/>
        </w:rPr>
        <w:t xml:space="preserve">
Құжатты берген органның_____________________________________________ </w:t>
      </w:r>
      <w:r>
        <w:br/>
      </w:r>
      <w:r>
        <w:rPr>
          <w:rFonts w:ascii="Times New Roman"/>
          <w:b w:val="false"/>
          <w:i w:val="false"/>
          <w:color w:val="000000"/>
          <w:sz w:val="28"/>
        </w:rPr>
        <w:t xml:space="preserve">
атауы </w:t>
      </w:r>
    </w:p>
    <w:p>
      <w:pPr>
        <w:spacing w:after="0"/>
        <w:ind w:left="0"/>
        <w:jc w:val="both"/>
      </w:pPr>
      <w:r>
        <w:rPr>
          <w:rFonts w:ascii="Times New Roman"/>
          <w:b w:val="false"/>
          <w:i w:val="false"/>
          <w:color w:val="000000"/>
          <w:sz w:val="28"/>
        </w:rPr>
        <w:t xml:space="preserve">                                  Адрес </w:t>
      </w:r>
      <w:r>
        <w:br/>
      </w:r>
      <w:r>
        <w:rPr>
          <w:rFonts w:ascii="Times New Roman"/>
          <w:b w:val="false"/>
          <w:i w:val="false"/>
          <w:color w:val="000000"/>
          <w:sz w:val="28"/>
        </w:rPr>
        <w:t>
</w:t>
      </w:r>
      <w:r>
        <w:rPr>
          <w:rFonts w:ascii="Times New Roman"/>
          <w:b/>
          <w:i w:val="false"/>
          <w:color w:val="000000"/>
          <w:sz w:val="28"/>
        </w:rPr>
        <w:t xml:space="preserve">______________________________________________________________ </w:t>
      </w:r>
    </w:p>
    <w:p>
      <w:pPr>
        <w:spacing w:after="0"/>
        <w:ind w:left="0"/>
        <w:jc w:val="both"/>
      </w:pPr>
      <w:r>
        <w:rPr>
          <w:rFonts w:ascii="Times New Roman"/>
          <w:b w:val="false"/>
          <w:i w:val="false"/>
          <w:color w:val="000000"/>
          <w:sz w:val="28"/>
        </w:rPr>
        <w:t xml:space="preserve">Почта ______________________________________________________________ </w:t>
      </w:r>
      <w:r>
        <w:br/>
      </w:r>
      <w:r>
        <w:rPr>
          <w:rFonts w:ascii="Times New Roman"/>
          <w:b w:val="false"/>
          <w:i w:val="false"/>
          <w:color w:val="000000"/>
          <w:sz w:val="28"/>
        </w:rPr>
        <w:t xml:space="preserve">
Заңды ______________________________________________________________ </w:t>
      </w:r>
    </w:p>
    <w:p>
      <w:pPr>
        <w:spacing w:after="0"/>
        <w:ind w:left="0"/>
        <w:jc w:val="both"/>
      </w:pPr>
      <w:r>
        <w:rPr>
          <w:rFonts w:ascii="Times New Roman"/>
          <w:b w:val="false"/>
          <w:i w:val="false"/>
          <w:color w:val="000000"/>
          <w:sz w:val="28"/>
        </w:rPr>
        <w:t xml:space="preserve">                           Банк деректемелері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Шот ашылған банктің атауы __________________________________________ </w:t>
      </w:r>
      <w:r>
        <w:br/>
      </w:r>
      <w:r>
        <w:rPr>
          <w:rFonts w:ascii="Times New Roman"/>
          <w:b w:val="false"/>
          <w:i w:val="false"/>
          <w:color w:val="000000"/>
          <w:sz w:val="28"/>
        </w:rPr>
        <w:t xml:space="preserve">
                          __________________________________________ </w:t>
      </w:r>
      <w:r>
        <w:br/>
      </w:r>
      <w:r>
        <w:rPr>
          <w:rFonts w:ascii="Times New Roman"/>
          <w:b w:val="false"/>
          <w:i w:val="false"/>
          <w:color w:val="000000"/>
          <w:sz w:val="28"/>
        </w:rPr>
        <w:t xml:space="preserve">
                           _ _ _ _ _ _ _ _ _ _ _ _ _ _ </w:t>
      </w:r>
      <w:r>
        <w:br/>
      </w:r>
      <w:r>
        <w:rPr>
          <w:rFonts w:ascii="Times New Roman"/>
          <w:b w:val="false"/>
          <w:i w:val="false"/>
          <w:color w:val="000000"/>
          <w:sz w:val="28"/>
        </w:rPr>
        <w:t xml:space="preserve">
Банктік сәйкестендіру     |_|_|_|_|_|_|_|_|_|_|_|_|_|_| </w:t>
      </w:r>
      <w:r>
        <w:br/>
      </w:r>
      <w:r>
        <w:rPr>
          <w:rFonts w:ascii="Times New Roman"/>
          <w:b w:val="false"/>
          <w:i w:val="false"/>
          <w:color w:val="000000"/>
          <w:sz w:val="28"/>
        </w:rPr>
        <w:t xml:space="preserve">
коды (БСК) </w:t>
      </w:r>
      <w:r>
        <w:br/>
      </w:r>
      <w:r>
        <w:rPr>
          <w:rFonts w:ascii="Times New Roman"/>
          <w:b w:val="false"/>
          <w:i w:val="false"/>
          <w:color w:val="000000"/>
          <w:sz w:val="28"/>
        </w:rPr>
        <w:t xml:space="preserve">
                           _ _ _ _ _ _ _ _ _ _ _ _ _ _ </w:t>
      </w:r>
      <w:r>
        <w:br/>
      </w:r>
      <w:r>
        <w:rPr>
          <w:rFonts w:ascii="Times New Roman"/>
          <w:b w:val="false"/>
          <w:i w:val="false"/>
          <w:color w:val="000000"/>
          <w:sz w:val="28"/>
        </w:rPr>
        <w:t xml:space="preserve">
Жеке сәйкестендіру        |_|_|_|_|_|_|_|_|_|_|_|_|_|_| </w:t>
      </w:r>
      <w:r>
        <w:br/>
      </w:r>
      <w:r>
        <w:rPr>
          <w:rFonts w:ascii="Times New Roman"/>
          <w:b w:val="false"/>
          <w:i w:val="false"/>
          <w:color w:val="000000"/>
          <w:sz w:val="28"/>
        </w:rPr>
        <w:t xml:space="preserve">
коды (ЖСК) </w:t>
      </w:r>
      <w:r>
        <w:br/>
      </w:r>
      <w:r>
        <w:rPr>
          <w:rFonts w:ascii="Times New Roman"/>
          <w:b w:val="false"/>
          <w:i w:val="false"/>
          <w:color w:val="000000"/>
          <w:sz w:val="28"/>
        </w:rPr>
        <w:t xml:space="preserve">
                           _ _ _ _ _ _ _ _ _ _ _ _ _ _ </w:t>
      </w:r>
      <w:r>
        <w:br/>
      </w:r>
      <w:r>
        <w:rPr>
          <w:rFonts w:ascii="Times New Roman"/>
          <w:b w:val="false"/>
          <w:i w:val="false"/>
          <w:color w:val="000000"/>
          <w:sz w:val="28"/>
        </w:rPr>
        <w:t xml:space="preserve">
Салық төлеушіні тіркеу    |_|_|_|_|_|_|_|_|_|_|_|_|_|_| </w:t>
      </w:r>
      <w:r>
        <w:br/>
      </w:r>
      <w:r>
        <w:rPr>
          <w:rFonts w:ascii="Times New Roman"/>
          <w:b w:val="false"/>
          <w:i w:val="false"/>
          <w:color w:val="000000"/>
          <w:sz w:val="28"/>
        </w:rPr>
        <w:t xml:space="preserve">
нөмірі (СТН) </w:t>
      </w:r>
      <w:r>
        <w:br/>
      </w:r>
      <w:r>
        <w:rPr>
          <w:rFonts w:ascii="Times New Roman"/>
          <w:b w:val="false"/>
          <w:i w:val="false"/>
          <w:color w:val="000000"/>
          <w:sz w:val="28"/>
        </w:rPr>
        <w:t xml:space="preserve">
                      __                        __ </w:t>
      </w:r>
      <w:r>
        <w:br/>
      </w:r>
      <w:r>
        <w:rPr>
          <w:rFonts w:ascii="Times New Roman"/>
          <w:b w:val="false"/>
          <w:i w:val="false"/>
          <w:color w:val="000000"/>
          <w:sz w:val="28"/>
        </w:rPr>
        <w:t xml:space="preserve">
Резиденттік белгісі  |__|   Экономика секторы  |__| </w:t>
      </w:r>
    </w:p>
    <w:p>
      <w:pPr>
        <w:spacing w:after="0"/>
        <w:ind w:left="0"/>
        <w:jc w:val="both"/>
      </w:pPr>
      <w:r>
        <w:rPr>
          <w:rFonts w:ascii="Times New Roman"/>
          <w:b w:val="false"/>
          <w:i w:val="false"/>
          <w:color w:val="000000"/>
          <w:sz w:val="28"/>
        </w:rPr>
        <w:t xml:space="preserve">                   Лауазымды тұлғалар туралы мәліметтер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Бірінші басшының атауы _____________________________________________ </w:t>
      </w:r>
    </w:p>
    <w:p>
      <w:pPr>
        <w:spacing w:after="0"/>
        <w:ind w:left="0"/>
        <w:jc w:val="both"/>
      </w:pPr>
      <w:r>
        <w:rPr>
          <w:rFonts w:ascii="Times New Roman"/>
          <w:b w:val="false"/>
          <w:i w:val="false"/>
          <w:color w:val="000000"/>
          <w:sz w:val="28"/>
        </w:rPr>
        <w:t xml:space="preserve">Бірінші басшының тегі,  </w:t>
      </w:r>
      <w:r>
        <w:br/>
      </w:r>
      <w:r>
        <w:rPr>
          <w:rFonts w:ascii="Times New Roman"/>
          <w:b w:val="false"/>
          <w:i w:val="false"/>
          <w:color w:val="000000"/>
          <w:sz w:val="28"/>
        </w:rPr>
        <w:t xml:space="preserve">
аты, бар болса әкесінің </w:t>
      </w:r>
      <w:r>
        <w:br/>
      </w:r>
      <w:r>
        <w:rPr>
          <w:rFonts w:ascii="Times New Roman"/>
          <w:b w:val="false"/>
          <w:i w:val="false"/>
          <w:color w:val="000000"/>
          <w:sz w:val="28"/>
        </w:rPr>
        <w:t xml:space="preserve">
аты                    _____________________________________________ </w:t>
      </w:r>
    </w:p>
    <w:p>
      <w:pPr>
        <w:spacing w:after="0"/>
        <w:ind w:left="0"/>
        <w:jc w:val="both"/>
      </w:pPr>
      <w:r>
        <w:rPr>
          <w:rFonts w:ascii="Times New Roman"/>
          <w:b w:val="false"/>
          <w:i w:val="false"/>
          <w:color w:val="000000"/>
          <w:sz w:val="28"/>
        </w:rPr>
        <w:t xml:space="preserve">Бас бухгалтердің тегі,  </w:t>
      </w:r>
      <w:r>
        <w:br/>
      </w:r>
      <w:r>
        <w:rPr>
          <w:rFonts w:ascii="Times New Roman"/>
          <w:b w:val="false"/>
          <w:i w:val="false"/>
          <w:color w:val="000000"/>
          <w:sz w:val="28"/>
        </w:rPr>
        <w:t xml:space="preserve">
аты, бар болса әкесінің </w:t>
      </w:r>
      <w:r>
        <w:br/>
      </w:r>
      <w:r>
        <w:rPr>
          <w:rFonts w:ascii="Times New Roman"/>
          <w:b w:val="false"/>
          <w:i w:val="false"/>
          <w:color w:val="000000"/>
          <w:sz w:val="28"/>
        </w:rPr>
        <w:t xml:space="preserve">
аты                    _____________________________________________ </w:t>
      </w:r>
    </w:p>
    <w:p>
      <w:pPr>
        <w:spacing w:after="0"/>
        <w:ind w:left="0"/>
        <w:jc w:val="both"/>
      </w:pPr>
      <w:r>
        <w:rPr>
          <w:rFonts w:ascii="Times New Roman"/>
          <w:b w:val="false"/>
          <w:i w:val="false"/>
          <w:color w:val="000000"/>
          <w:sz w:val="28"/>
        </w:rPr>
        <w:t xml:space="preserve">                            Байланыс құралдары </w:t>
      </w:r>
    </w:p>
    <w:p>
      <w:pPr>
        <w:spacing w:after="0"/>
        <w:ind w:left="0"/>
        <w:jc w:val="both"/>
      </w:pPr>
      <w:r>
        <w:rPr>
          <w:rFonts w:ascii="Times New Roman"/>
          <w:b w:val="false"/>
          <w:i w:val="false"/>
          <w:color w:val="000000"/>
          <w:sz w:val="28"/>
        </w:rPr>
        <w:t xml:space="preserve">Телефондар  ________________________________________________________ </w:t>
      </w:r>
    </w:p>
    <w:p>
      <w:pPr>
        <w:spacing w:after="0"/>
        <w:ind w:left="0"/>
        <w:jc w:val="both"/>
      </w:pPr>
      <w:r>
        <w:rPr>
          <w:rFonts w:ascii="Times New Roman"/>
          <w:b w:val="false"/>
          <w:i w:val="false"/>
          <w:color w:val="000000"/>
          <w:sz w:val="28"/>
        </w:rPr>
        <w:t xml:space="preserve">Факс        ________________________________________________________ </w:t>
      </w:r>
    </w:p>
    <w:p>
      <w:pPr>
        <w:spacing w:after="0"/>
        <w:ind w:left="0"/>
        <w:jc w:val="both"/>
      </w:pPr>
      <w:r>
        <w:rPr>
          <w:rFonts w:ascii="Times New Roman"/>
          <w:b w:val="false"/>
          <w:i w:val="false"/>
          <w:color w:val="000000"/>
          <w:sz w:val="28"/>
        </w:rPr>
        <w:t xml:space="preserve">Электронды </w:t>
      </w:r>
      <w:r>
        <w:br/>
      </w:r>
      <w:r>
        <w:rPr>
          <w:rFonts w:ascii="Times New Roman"/>
          <w:b w:val="false"/>
          <w:i w:val="false"/>
          <w:color w:val="000000"/>
          <w:sz w:val="28"/>
        </w:rPr>
        <w:t xml:space="preserve">
почтаның </w:t>
      </w:r>
      <w:r>
        <w:br/>
      </w:r>
      <w:r>
        <w:rPr>
          <w:rFonts w:ascii="Times New Roman"/>
          <w:b w:val="false"/>
          <w:i w:val="false"/>
          <w:color w:val="000000"/>
          <w:sz w:val="28"/>
        </w:rPr>
        <w:t xml:space="preserve">
адресі      ________________________________________________________ </w:t>
      </w:r>
    </w:p>
    <w:p>
      <w:pPr>
        <w:spacing w:after="0"/>
        <w:ind w:left="0"/>
        <w:jc w:val="both"/>
      </w:pPr>
      <w:r>
        <w:rPr>
          <w:rFonts w:ascii="Times New Roman"/>
          <w:b w:val="false"/>
          <w:i w:val="false"/>
          <w:color w:val="000000"/>
          <w:sz w:val="28"/>
        </w:rPr>
        <w:t xml:space="preserve">                               Ескерту </w:t>
      </w:r>
      <w:r>
        <w:br/>
      </w:r>
      <w:r>
        <w:rPr>
          <w:rFonts w:ascii="Times New Roman"/>
          <w:b w:val="false"/>
          <w:i w:val="false"/>
          <w:color w:val="000000"/>
          <w:sz w:val="28"/>
        </w:rPr>
        <w:t xml:space="preserve">
        (номиналды ұстаушының қызметкері жеке шотты ашқан немесе </w:t>
      </w:r>
      <w:r>
        <w:br/>
      </w:r>
      <w:r>
        <w:rPr>
          <w:rFonts w:ascii="Times New Roman"/>
          <w:b w:val="false"/>
          <w:i w:val="false"/>
          <w:color w:val="000000"/>
          <w:sz w:val="28"/>
        </w:rPr>
        <w:t xml:space="preserve">
                         жапқан кезде толтырады)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 __ __ __ __ </w:t>
      </w:r>
      <w:r>
        <w:br/>
      </w:r>
      <w:r>
        <w:rPr>
          <w:rFonts w:ascii="Times New Roman"/>
          <w:b w:val="false"/>
          <w:i w:val="false"/>
          <w:color w:val="000000"/>
          <w:sz w:val="28"/>
        </w:rPr>
        <w:t xml:space="preserve">
Жеке шот               |  |  |  |  |  | </w:t>
      </w:r>
      <w:r>
        <w:br/>
      </w:r>
      <w:r>
        <w:rPr>
          <w:rFonts w:ascii="Times New Roman"/>
          <w:b w:val="false"/>
          <w:i w:val="false"/>
          <w:color w:val="000000"/>
          <w:sz w:val="28"/>
        </w:rPr>
        <w:t xml:space="preserve">
                       |__|__|__|__|__|__ __ __ __ __ </w:t>
      </w:r>
      <w:r>
        <w:br/>
      </w:r>
      <w:r>
        <w:rPr>
          <w:rFonts w:ascii="Times New Roman"/>
          <w:b w:val="false"/>
          <w:i w:val="false"/>
          <w:color w:val="000000"/>
          <w:sz w:val="28"/>
        </w:rPr>
        <w:t xml:space="preserve">
Орындалу күні          |  |  | /|  |  |/ |  |  |  |  | </w:t>
      </w:r>
      <w:r>
        <w:br/>
      </w:r>
      <w:r>
        <w:rPr>
          <w:rFonts w:ascii="Times New Roman"/>
          <w:b w:val="false"/>
          <w:i w:val="false"/>
          <w:color w:val="000000"/>
          <w:sz w:val="28"/>
        </w:rPr>
        <w:t xml:space="preserve">
                       |__|__|__|__|__|__|__|__|__|__|______ </w:t>
      </w:r>
      <w:r>
        <w:br/>
      </w:r>
      <w:r>
        <w:rPr>
          <w:rFonts w:ascii="Times New Roman"/>
          <w:b w:val="false"/>
          <w:i w:val="false"/>
          <w:color w:val="000000"/>
          <w:sz w:val="28"/>
        </w:rPr>
        <w:t xml:space="preserve">
Қосымша мәліметтер     |                                    | </w:t>
      </w:r>
      <w:r>
        <w:br/>
      </w:r>
      <w:r>
        <w:rPr>
          <w:rFonts w:ascii="Times New Roman"/>
          <w:b w:val="false"/>
          <w:i w:val="false"/>
          <w:color w:val="000000"/>
          <w:sz w:val="28"/>
        </w:rPr>
        <w:t xml:space="preserve">
                       |____________________________________| </w:t>
      </w:r>
    </w:p>
    <w:p>
      <w:pPr>
        <w:spacing w:after="0"/>
        <w:ind w:left="0"/>
        <w:jc w:val="both"/>
      </w:pPr>
      <w:r>
        <w:rPr>
          <w:rFonts w:ascii="Times New Roman"/>
          <w:b w:val="false"/>
          <w:i w:val="false"/>
          <w:color w:val="000000"/>
          <w:sz w:val="28"/>
        </w:rPr>
        <w:t xml:space="preserve">Қолы ___________________/___________________________________________ </w:t>
      </w:r>
      <w:r>
        <w:br/>
      </w:r>
      <w:r>
        <w:rPr>
          <w:rFonts w:ascii="Times New Roman"/>
          <w:b w:val="false"/>
          <w:i w:val="false"/>
          <w:color w:val="000000"/>
          <w:sz w:val="28"/>
        </w:rPr>
        <w:t xml:space="preserve">
             қолы         тегі, аты, бар болса әкесінің аты </w:t>
      </w:r>
    </w:p>
    <w:p>
      <w:pPr>
        <w:spacing w:after="0"/>
        <w:ind w:left="0"/>
        <w:jc w:val="both"/>
      </w:pPr>
      <w:r>
        <w:rPr>
          <w:rFonts w:ascii="Times New Roman"/>
          <w:b w:val="false"/>
          <w:i w:val="false"/>
          <w:color w:val="000000"/>
          <w:sz w:val="28"/>
        </w:rPr>
        <w:t xml:space="preserve">      Мөр орны </w:t>
      </w:r>
    </w:p>
    <w:bookmarkStart w:name="z16" w:id="15"/>
    <w:p>
      <w:pPr>
        <w:spacing w:after="0"/>
        <w:ind w:left="0"/>
        <w:jc w:val="both"/>
      </w:pPr>
      <w:r>
        <w:rPr>
          <w:rFonts w:ascii="Times New Roman"/>
          <w:b w:val="false"/>
          <w:i w:val="false"/>
          <w:color w:val="000000"/>
          <w:sz w:val="28"/>
        </w:rPr>
        <w:t xml:space="preserve">
                                                          2-нысан </w:t>
      </w:r>
    </w:p>
    <w:bookmarkEnd w:id="15"/>
    <w:p>
      <w:pPr>
        <w:spacing w:after="0"/>
        <w:ind w:left="0"/>
        <w:jc w:val="both"/>
      </w:pPr>
      <w:r>
        <w:rPr>
          <w:rFonts w:ascii="Times New Roman"/>
          <w:b w:val="false"/>
          <w:i w:val="false"/>
          <w:color w:val="000000"/>
          <w:sz w:val="28"/>
        </w:rPr>
        <w:t xml:space="preserve">          Жеке шотты ашуға /жабуға/ тіркелген тұлға туралы </w:t>
      </w:r>
      <w:r>
        <w:br/>
      </w:r>
      <w:r>
        <w:rPr>
          <w:rFonts w:ascii="Times New Roman"/>
          <w:b w:val="false"/>
          <w:i w:val="false"/>
          <w:color w:val="000000"/>
          <w:sz w:val="28"/>
        </w:rPr>
        <w:t xml:space="preserve">
          мәліметтердің өзгертуге бұйрық (жеке тұлға үшін) </w:t>
      </w:r>
      <w:r>
        <w:br/>
      </w:r>
      <w:r>
        <w:rPr>
          <w:rFonts w:ascii="Times New Roman"/>
          <w:b w:val="false"/>
          <w:i w:val="false"/>
          <w:color w:val="000000"/>
          <w:sz w:val="28"/>
        </w:rPr>
        <w:t xml:space="preserve">
         ___________________________________________________ </w:t>
      </w:r>
      <w:r>
        <w:br/>
      </w:r>
      <w:r>
        <w:rPr>
          <w:rFonts w:ascii="Times New Roman"/>
          <w:b w:val="false"/>
          <w:i w:val="false"/>
          <w:color w:val="000000"/>
          <w:sz w:val="28"/>
        </w:rPr>
        <w:t xml:space="preserve">
                  (номиналды ұстаушының толық атауы) </w:t>
      </w:r>
    </w:p>
    <w:p>
      <w:pPr>
        <w:spacing w:after="0"/>
        <w:ind w:left="0"/>
        <w:jc w:val="both"/>
      </w:pPr>
      <w:r>
        <w:rPr>
          <w:rFonts w:ascii="Times New Roman"/>
          <w:b w:val="false"/>
          <w:i w:val="false"/>
          <w:color w:val="000000"/>
          <w:sz w:val="28"/>
        </w:rPr>
        <w:t xml:space="preserve">Күні _____________________         Шығыс нөмірі ____________________ </w:t>
      </w:r>
    </w:p>
    <w:p>
      <w:pPr>
        <w:spacing w:after="0"/>
        <w:ind w:left="0"/>
        <w:jc w:val="both"/>
      </w:pPr>
      <w:r>
        <w:rPr>
          <w:rFonts w:ascii="Times New Roman"/>
          <w:b w:val="false"/>
          <w:i w:val="false"/>
          <w:color w:val="000000"/>
          <w:sz w:val="28"/>
        </w:rPr>
        <w:t xml:space="preserve">Бұйрықты жөнелтуші _________________________________________________ </w:t>
      </w:r>
      <w:r>
        <w:br/>
      </w:r>
      <w:r>
        <w:rPr>
          <w:rFonts w:ascii="Times New Roman"/>
          <w:b w:val="false"/>
          <w:i w:val="false"/>
          <w:color w:val="000000"/>
          <w:sz w:val="28"/>
        </w:rPr>
        <w:t xml:space="preserve">
жеке тұлғаның тегі, аты, бар болса әкесінің аты (толығымен) </w:t>
      </w:r>
      <w:r>
        <w:br/>
      </w:r>
      <w:r>
        <w:rPr>
          <w:rFonts w:ascii="Times New Roman"/>
          <w:b w:val="false"/>
          <w:i w:val="false"/>
          <w:color w:val="000000"/>
          <w:sz w:val="28"/>
        </w:rPr>
        <w:t xml:space="preserve">
жеке шотты ашуды /жабуды/ мәліметтерді өзгертуді бұйырады </w:t>
      </w:r>
      <w:r>
        <w:br/>
      </w:r>
      <w:r>
        <w:rPr>
          <w:rFonts w:ascii="Times New Roman"/>
          <w:b w:val="false"/>
          <w:i w:val="false"/>
          <w:color w:val="000000"/>
          <w:sz w:val="28"/>
        </w:rPr>
        <w:t xml:space="preserve">
                          _ _ _ _ _ _ _ _ _ _  </w:t>
      </w:r>
      <w:r>
        <w:br/>
      </w:r>
      <w:r>
        <w:rPr>
          <w:rFonts w:ascii="Times New Roman"/>
          <w:b w:val="false"/>
          <w:i w:val="false"/>
          <w:color w:val="000000"/>
          <w:sz w:val="28"/>
        </w:rPr>
        <w:t xml:space="preserve">
Жеке шот нөмірі          |_|_|_|_|_|_|_|_|_|_| </w:t>
      </w:r>
      <w:r>
        <w:br/>
      </w:r>
      <w:r>
        <w:rPr>
          <w:rFonts w:ascii="Times New Roman"/>
          <w:b w:val="false"/>
          <w:i w:val="false"/>
          <w:color w:val="000000"/>
          <w:sz w:val="28"/>
        </w:rPr>
        <w:t xml:space="preserve">
(тіркелген тұлға туралы мәліметтер өзгерген кезде толтырылады) </w:t>
      </w:r>
    </w:p>
    <w:p>
      <w:pPr>
        <w:spacing w:after="0"/>
        <w:ind w:left="0"/>
        <w:jc w:val="both"/>
      </w:pPr>
      <w:r>
        <w:rPr>
          <w:rFonts w:ascii="Times New Roman"/>
          <w:b w:val="false"/>
          <w:i w:val="false"/>
          <w:color w:val="000000"/>
          <w:sz w:val="28"/>
        </w:rPr>
        <w:t xml:space="preserve">               __            __ </w:t>
      </w:r>
      <w:r>
        <w:br/>
      </w:r>
      <w:r>
        <w:rPr>
          <w:rFonts w:ascii="Times New Roman"/>
          <w:b w:val="false"/>
          <w:i w:val="false"/>
          <w:color w:val="000000"/>
          <w:sz w:val="28"/>
        </w:rPr>
        <w:t xml:space="preserve">
Операция түрі |  | Ашу      |  | Тіркелген тұлға туралы  </w:t>
      </w:r>
      <w:r>
        <w:br/>
      </w:r>
      <w:r>
        <w:rPr>
          <w:rFonts w:ascii="Times New Roman"/>
          <w:b w:val="false"/>
          <w:i w:val="false"/>
          <w:color w:val="000000"/>
          <w:sz w:val="28"/>
        </w:rPr>
        <w:t xml:space="preserve">
              |__|          |__| мәліметтердің өзгеруі </w:t>
      </w:r>
      <w:r>
        <w:br/>
      </w:r>
      <w:r>
        <w:rPr>
          <w:rFonts w:ascii="Times New Roman"/>
          <w:b w:val="false"/>
          <w:i w:val="false"/>
          <w:color w:val="000000"/>
          <w:sz w:val="28"/>
        </w:rPr>
        <w:t xml:space="preserve">
               __ </w:t>
      </w:r>
      <w:r>
        <w:br/>
      </w:r>
      <w:r>
        <w:rPr>
          <w:rFonts w:ascii="Times New Roman"/>
          <w:b w:val="false"/>
          <w:i w:val="false"/>
          <w:color w:val="000000"/>
          <w:sz w:val="28"/>
        </w:rPr>
        <w:t xml:space="preserve">
              |  | Жабу </w:t>
      </w:r>
      <w:r>
        <w:br/>
      </w:r>
      <w:r>
        <w:rPr>
          <w:rFonts w:ascii="Times New Roman"/>
          <w:b w:val="false"/>
          <w:i w:val="false"/>
          <w:color w:val="000000"/>
          <w:sz w:val="28"/>
        </w:rPr>
        <w:t xml:space="preserve">
              |__| </w:t>
      </w:r>
    </w:p>
    <w:p>
      <w:pPr>
        <w:spacing w:after="0"/>
        <w:ind w:left="0"/>
        <w:jc w:val="both"/>
      </w:pPr>
      <w:r>
        <w:rPr>
          <w:rFonts w:ascii="Times New Roman"/>
          <w:b w:val="false"/>
          <w:i w:val="false"/>
          <w:color w:val="000000"/>
          <w:sz w:val="28"/>
        </w:rPr>
        <w:t xml:space="preserve">Жеке тұлға туралы мәліметтер </w:t>
      </w:r>
      <w:r>
        <w:br/>
      </w:r>
      <w:r>
        <w:rPr>
          <w:rFonts w:ascii="Times New Roman"/>
          <w:b w:val="false"/>
          <w:i w:val="false"/>
          <w:color w:val="000000"/>
          <w:sz w:val="28"/>
        </w:rPr>
        <w:t xml:space="preserve">
(мәліметтер өзгерген кезде - тек өзгерген деректемелер көрсетіледі)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 _ _ _ _ _ _ _ _ _ _ _ _ _ _ _ _ _  </w:t>
      </w:r>
      <w:r>
        <w:br/>
      </w:r>
      <w:r>
        <w:rPr>
          <w:rFonts w:ascii="Times New Roman"/>
          <w:b w:val="false"/>
          <w:i w:val="false"/>
          <w:color w:val="000000"/>
          <w:sz w:val="28"/>
        </w:rPr>
        <w:t xml:space="preserve">
Тегі         |_|_|_|_|_|_|_|_|_|_|_|_|_|_|_|_|_|_| </w:t>
      </w:r>
      <w:r>
        <w:br/>
      </w:r>
      <w:r>
        <w:rPr>
          <w:rFonts w:ascii="Times New Roman"/>
          <w:b w:val="false"/>
          <w:i w:val="false"/>
          <w:color w:val="000000"/>
          <w:sz w:val="28"/>
        </w:rPr>
        <w:t xml:space="preserve">
              _ _ _ _ _ _ _ _ _ _ _ _ _ _ _ _ _ _ _  </w:t>
      </w:r>
      <w:r>
        <w:br/>
      </w:r>
      <w:r>
        <w:rPr>
          <w:rFonts w:ascii="Times New Roman"/>
          <w:b w:val="false"/>
          <w:i w:val="false"/>
          <w:color w:val="000000"/>
          <w:sz w:val="28"/>
        </w:rPr>
        <w:t xml:space="preserve">
Аты          |_|_|_|_|_|_|_|_|_|_|_|_|_|_|_|_|_|_|_| </w:t>
      </w:r>
      <w:r>
        <w:br/>
      </w:r>
      <w:r>
        <w:rPr>
          <w:rFonts w:ascii="Times New Roman"/>
          <w:b w:val="false"/>
          <w:i w:val="false"/>
          <w:color w:val="000000"/>
          <w:sz w:val="28"/>
        </w:rPr>
        <w:t xml:space="preserve">
                      _ _ _ _ _ _ _ _ _ _ _ _ _ _ _ _ _ _  </w:t>
      </w:r>
      <w:r>
        <w:br/>
      </w:r>
      <w:r>
        <w:rPr>
          <w:rFonts w:ascii="Times New Roman"/>
          <w:b w:val="false"/>
          <w:i w:val="false"/>
          <w:color w:val="000000"/>
          <w:sz w:val="28"/>
        </w:rPr>
        <w:t xml:space="preserve">
Әкесінің аты         | | | | | | | | | | | | | | | | | | | </w:t>
      </w:r>
      <w:r>
        <w:br/>
      </w:r>
      <w:r>
        <w:rPr>
          <w:rFonts w:ascii="Times New Roman"/>
          <w:b w:val="false"/>
          <w:i w:val="false"/>
          <w:color w:val="000000"/>
          <w:sz w:val="28"/>
        </w:rPr>
        <w:t xml:space="preserve">
(бар болса)          |_|_|_|_|_|_|_|_|_|_|_|_|_|_|_|_|_|_| </w:t>
      </w:r>
      <w:r>
        <w:br/>
      </w:r>
      <w:r>
        <w:rPr>
          <w:rFonts w:ascii="Times New Roman"/>
          <w:b w:val="false"/>
          <w:i w:val="false"/>
          <w:color w:val="000000"/>
          <w:sz w:val="28"/>
        </w:rPr>
        <w:t xml:space="preserve">
                _ _ _ _ _ _ _ _ _ _  </w:t>
      </w:r>
      <w:r>
        <w:br/>
      </w:r>
      <w:r>
        <w:rPr>
          <w:rFonts w:ascii="Times New Roman"/>
          <w:b w:val="false"/>
          <w:i w:val="false"/>
          <w:color w:val="000000"/>
          <w:sz w:val="28"/>
        </w:rPr>
        <w:t xml:space="preserve">
Туған          | | |/| | |/| | | | | </w:t>
      </w:r>
      <w:r>
        <w:br/>
      </w:r>
      <w:r>
        <w:rPr>
          <w:rFonts w:ascii="Times New Roman"/>
          <w:b w:val="false"/>
          <w:i w:val="false"/>
          <w:color w:val="000000"/>
          <w:sz w:val="28"/>
        </w:rPr>
        <w:t xml:space="preserve">
күні           |_|_|_|_|_|_|_|_|_|_| </w:t>
      </w:r>
      <w:r>
        <w:br/>
      </w:r>
      <w:r>
        <w:rPr>
          <w:rFonts w:ascii="Times New Roman"/>
          <w:b w:val="false"/>
          <w:i w:val="false"/>
          <w:color w:val="000000"/>
          <w:sz w:val="28"/>
        </w:rPr>
        <w:t xml:space="preserve">
                _ _ _ _ _ _ _ _ _ _ _ _ _ _ _ _ _ </w:t>
      </w:r>
      <w:r>
        <w:br/>
      </w:r>
      <w:r>
        <w:rPr>
          <w:rFonts w:ascii="Times New Roman"/>
          <w:b w:val="false"/>
          <w:i w:val="false"/>
          <w:color w:val="000000"/>
          <w:sz w:val="28"/>
        </w:rPr>
        <w:t xml:space="preserve">
Азаматтығы     |_|_|_|_|_|_|_|_|_|_|_|_|_|_|_|_|_| </w:t>
      </w:r>
    </w:p>
    <w:p>
      <w:pPr>
        <w:spacing w:after="0"/>
        <w:ind w:left="0"/>
        <w:jc w:val="both"/>
      </w:pPr>
      <w:r>
        <w:rPr>
          <w:rFonts w:ascii="Times New Roman"/>
          <w:b w:val="false"/>
          <w:i w:val="false"/>
          <w:color w:val="000000"/>
          <w:sz w:val="28"/>
        </w:rPr>
        <w:t xml:space="preserve">Жеке басын </w:t>
      </w:r>
      <w:r>
        <w:br/>
      </w:r>
      <w:r>
        <w:rPr>
          <w:rFonts w:ascii="Times New Roman"/>
          <w:b w:val="false"/>
          <w:i w:val="false"/>
          <w:color w:val="000000"/>
          <w:sz w:val="28"/>
        </w:rPr>
        <w:t xml:space="preserve">
куәландыратын </w:t>
      </w:r>
      <w:r>
        <w:br/>
      </w:r>
      <w:r>
        <w:rPr>
          <w:rFonts w:ascii="Times New Roman"/>
          <w:b w:val="false"/>
          <w:i w:val="false"/>
          <w:color w:val="000000"/>
          <w:sz w:val="28"/>
        </w:rPr>
        <w:t xml:space="preserve">
құжат түрі     _____________________________________________________ </w:t>
      </w:r>
    </w:p>
    <w:p>
      <w:pPr>
        <w:spacing w:after="0"/>
        <w:ind w:left="0"/>
        <w:jc w:val="both"/>
      </w:pPr>
      <w:r>
        <w:rPr>
          <w:rFonts w:ascii="Times New Roman"/>
          <w:b w:val="false"/>
          <w:i w:val="false"/>
          <w:color w:val="000000"/>
          <w:sz w:val="28"/>
        </w:rPr>
        <w:t xml:space="preserve">Сериясы, нөмірі, </w:t>
      </w:r>
      <w:r>
        <w:br/>
      </w:r>
      <w:r>
        <w:rPr>
          <w:rFonts w:ascii="Times New Roman"/>
          <w:b w:val="false"/>
          <w:i w:val="false"/>
          <w:color w:val="000000"/>
          <w:sz w:val="28"/>
        </w:rPr>
        <w:t xml:space="preserve">
берген күні және </w:t>
      </w:r>
      <w:r>
        <w:br/>
      </w:r>
      <w:r>
        <w:rPr>
          <w:rFonts w:ascii="Times New Roman"/>
          <w:b w:val="false"/>
          <w:i w:val="false"/>
          <w:color w:val="000000"/>
          <w:sz w:val="28"/>
        </w:rPr>
        <w:t xml:space="preserve">
берген орган   _____________________________________________________ </w:t>
      </w:r>
    </w:p>
    <w:p>
      <w:pPr>
        <w:spacing w:after="0"/>
        <w:ind w:left="0"/>
        <w:jc w:val="both"/>
      </w:pPr>
      <w:r>
        <w:rPr>
          <w:rFonts w:ascii="Times New Roman"/>
          <w:b w:val="false"/>
          <w:i w:val="false"/>
          <w:color w:val="000000"/>
          <w:sz w:val="28"/>
        </w:rPr>
        <w:t xml:space="preserve">Тұрғылықты орны_____________________________________________________ </w:t>
      </w:r>
    </w:p>
    <w:p>
      <w:pPr>
        <w:spacing w:after="0"/>
        <w:ind w:left="0"/>
        <w:jc w:val="both"/>
      </w:pPr>
      <w:r>
        <w:rPr>
          <w:rFonts w:ascii="Times New Roman"/>
          <w:b w:val="false"/>
          <w:i w:val="false"/>
          <w:color w:val="000000"/>
          <w:sz w:val="28"/>
        </w:rPr>
        <w:t xml:space="preserve">Почталық адресі, </w:t>
      </w:r>
      <w:r>
        <w:br/>
      </w:r>
      <w:r>
        <w:rPr>
          <w:rFonts w:ascii="Times New Roman"/>
          <w:b w:val="false"/>
          <w:i w:val="false"/>
          <w:color w:val="000000"/>
          <w:sz w:val="28"/>
        </w:rPr>
        <w:t xml:space="preserve">
телефон        _____________________________________________________ </w:t>
      </w:r>
    </w:p>
    <w:p>
      <w:pPr>
        <w:spacing w:after="0"/>
        <w:ind w:left="0"/>
        <w:jc w:val="both"/>
      </w:pPr>
      <w:r>
        <w:rPr>
          <w:rFonts w:ascii="Times New Roman"/>
          <w:b w:val="false"/>
          <w:i w:val="false"/>
          <w:color w:val="000000"/>
          <w:sz w:val="28"/>
        </w:rPr>
        <w:t xml:space="preserve">Банк деректемелері </w:t>
      </w:r>
      <w:r>
        <w:br/>
      </w:r>
      <w:r>
        <w:rPr>
          <w:rFonts w:ascii="Times New Roman"/>
          <w:b w:val="false"/>
          <w:i w:val="false"/>
          <w:color w:val="000000"/>
          <w:sz w:val="28"/>
        </w:rPr>
        <w:t xml:space="preserve">
(бар болса)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Банктің атауы     __________________________________________________ </w:t>
      </w:r>
      <w:r>
        <w:br/>
      </w:r>
      <w:r>
        <w:rPr>
          <w:rFonts w:ascii="Times New Roman"/>
          <w:b w:val="false"/>
          <w:i w:val="false"/>
          <w:color w:val="000000"/>
          <w:sz w:val="28"/>
        </w:rPr>
        <w:t xml:space="preserve">
               _ _ _ _ _ _ _                      _ _ _ _ _ _ _ </w:t>
      </w:r>
      <w:r>
        <w:br/>
      </w:r>
      <w:r>
        <w:rPr>
          <w:rFonts w:ascii="Times New Roman"/>
          <w:b w:val="false"/>
          <w:i w:val="false"/>
          <w:color w:val="000000"/>
          <w:sz w:val="28"/>
        </w:rPr>
        <w:t xml:space="preserve">
Банктік       | | | | | | | |    Жеке            | | | | | | | | </w:t>
      </w:r>
      <w:r>
        <w:br/>
      </w:r>
      <w:r>
        <w:rPr>
          <w:rFonts w:ascii="Times New Roman"/>
          <w:b w:val="false"/>
          <w:i w:val="false"/>
          <w:color w:val="000000"/>
          <w:sz w:val="28"/>
        </w:rPr>
        <w:t xml:space="preserve">
сәйкестендіру |_|_|_|_|_|_|_|    сәйкестендіру   |_|_|_|_|_|_|_| </w:t>
      </w:r>
      <w:r>
        <w:br/>
      </w:r>
      <w:r>
        <w:rPr>
          <w:rFonts w:ascii="Times New Roman"/>
          <w:b w:val="false"/>
          <w:i w:val="false"/>
          <w:color w:val="000000"/>
          <w:sz w:val="28"/>
        </w:rPr>
        <w:t xml:space="preserve">
коды (БСК)                       коды (ЖСК) </w:t>
      </w:r>
      <w:r>
        <w:br/>
      </w:r>
      <w:r>
        <w:rPr>
          <w:rFonts w:ascii="Times New Roman"/>
          <w:b w:val="false"/>
          <w:i w:val="false"/>
          <w:color w:val="000000"/>
          <w:sz w:val="28"/>
        </w:rPr>
        <w:t xml:space="preserve">
                                _ _ _ _ _ _ _ _ _ _ _ </w:t>
      </w:r>
      <w:r>
        <w:br/>
      </w:r>
      <w:r>
        <w:rPr>
          <w:rFonts w:ascii="Times New Roman"/>
          <w:b w:val="false"/>
          <w:i w:val="false"/>
          <w:color w:val="000000"/>
          <w:sz w:val="28"/>
        </w:rPr>
        <w:t xml:space="preserve">
Салық төлеушінің тіркеу нөмірі | | | | | | | | | | | | </w:t>
      </w:r>
      <w:r>
        <w:br/>
      </w:r>
      <w:r>
        <w:rPr>
          <w:rFonts w:ascii="Times New Roman"/>
          <w:b w:val="false"/>
          <w:i w:val="false"/>
          <w:color w:val="000000"/>
          <w:sz w:val="28"/>
        </w:rPr>
        <w:t xml:space="preserve">
(СТН)-міндетті жол             |_|_|_|_|_|_|_|_|_|_|_| </w:t>
      </w:r>
    </w:p>
    <w:p>
      <w:pPr>
        <w:spacing w:after="0"/>
        <w:ind w:left="0"/>
        <w:jc w:val="both"/>
      </w:pPr>
      <w:r>
        <w:rPr>
          <w:rFonts w:ascii="Times New Roman"/>
          <w:b w:val="false"/>
          <w:i w:val="false"/>
          <w:color w:val="000000"/>
          <w:sz w:val="28"/>
        </w:rPr>
        <w:t xml:space="preserve">Қолы ___________________/___________________________________________ </w:t>
      </w:r>
      <w:r>
        <w:br/>
      </w:r>
      <w:r>
        <w:rPr>
          <w:rFonts w:ascii="Times New Roman"/>
          <w:b w:val="false"/>
          <w:i w:val="false"/>
          <w:color w:val="000000"/>
          <w:sz w:val="28"/>
        </w:rPr>
        <w:t xml:space="preserve">
             қолы         тегі, аты, бар болса әкесінің аты </w:t>
      </w:r>
    </w:p>
    <w:p>
      <w:pPr>
        <w:spacing w:after="0"/>
        <w:ind w:left="0"/>
        <w:jc w:val="both"/>
      </w:pPr>
      <w:r>
        <w:rPr>
          <w:rFonts w:ascii="Times New Roman"/>
          <w:b w:val="false"/>
          <w:i w:val="false"/>
          <w:color w:val="000000"/>
          <w:sz w:val="28"/>
        </w:rPr>
        <w:t xml:space="preserve">Ескерту (номиналды ұстаушының қызметкері жеке шотты ашқан кезде </w:t>
      </w:r>
      <w:r>
        <w:br/>
      </w:r>
      <w:r>
        <w:rPr>
          <w:rFonts w:ascii="Times New Roman"/>
          <w:b w:val="false"/>
          <w:i w:val="false"/>
          <w:color w:val="000000"/>
          <w:sz w:val="28"/>
        </w:rPr>
        <w:t xml:space="preserve">
толтырады)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 __ __ __ __ __ __ __ __ __ </w:t>
      </w:r>
      <w:r>
        <w:br/>
      </w:r>
      <w:r>
        <w:rPr>
          <w:rFonts w:ascii="Times New Roman"/>
          <w:b w:val="false"/>
          <w:i w:val="false"/>
          <w:color w:val="000000"/>
          <w:sz w:val="28"/>
        </w:rPr>
        <w:t xml:space="preserve">
Жеке шот нөмірі        |  |  |  |  |  |  |  |  |  |  | </w:t>
      </w:r>
      <w:r>
        <w:br/>
      </w:r>
      <w:r>
        <w:rPr>
          <w:rFonts w:ascii="Times New Roman"/>
          <w:b w:val="false"/>
          <w:i w:val="false"/>
          <w:color w:val="000000"/>
          <w:sz w:val="28"/>
        </w:rPr>
        <w:t xml:space="preserve">
                       |__|__|__|__|__|__|__|__|__|__| </w:t>
      </w:r>
      <w:r>
        <w:br/>
      </w:r>
      <w:r>
        <w:rPr>
          <w:rFonts w:ascii="Times New Roman"/>
          <w:b w:val="false"/>
          <w:i w:val="false"/>
          <w:color w:val="000000"/>
          <w:sz w:val="28"/>
        </w:rPr>
        <w:t xml:space="preserve">
Жеке шотты ашу күні    |  |  | /|  |  |/ |  |  |  |  | </w:t>
      </w:r>
      <w:r>
        <w:br/>
      </w:r>
      <w:r>
        <w:rPr>
          <w:rFonts w:ascii="Times New Roman"/>
          <w:b w:val="false"/>
          <w:i w:val="false"/>
          <w:color w:val="000000"/>
          <w:sz w:val="28"/>
        </w:rPr>
        <w:t xml:space="preserve">
                       |__|__|__|__|__|__|__|__|__|__|______ </w:t>
      </w:r>
      <w:r>
        <w:br/>
      </w:r>
      <w:r>
        <w:rPr>
          <w:rFonts w:ascii="Times New Roman"/>
          <w:b w:val="false"/>
          <w:i w:val="false"/>
          <w:color w:val="000000"/>
          <w:sz w:val="28"/>
        </w:rPr>
        <w:t xml:space="preserve">
Қосымша мәліметтер     |                                    | </w:t>
      </w:r>
      <w:r>
        <w:br/>
      </w:r>
      <w:r>
        <w:rPr>
          <w:rFonts w:ascii="Times New Roman"/>
          <w:b w:val="false"/>
          <w:i w:val="false"/>
          <w:color w:val="000000"/>
          <w:sz w:val="28"/>
        </w:rPr>
        <w:t xml:space="preserve">
                       |____________________________________| </w:t>
      </w:r>
    </w:p>
    <w:bookmarkStart w:name="z17" w:id="16"/>
    <w:p>
      <w:pPr>
        <w:spacing w:after="0"/>
        <w:ind w:left="0"/>
        <w:jc w:val="both"/>
      </w:pPr>
      <w:r>
        <w:rPr>
          <w:rFonts w:ascii="Times New Roman"/>
          <w:b w:val="false"/>
          <w:i w:val="false"/>
          <w:color w:val="000000"/>
          <w:sz w:val="28"/>
        </w:rPr>
        <w:t xml:space="preserve">
                                                           3-нысан </w:t>
      </w:r>
    </w:p>
    <w:bookmarkEnd w:id="16"/>
    <w:p>
      <w:pPr>
        <w:spacing w:after="0"/>
        <w:ind w:left="0"/>
        <w:jc w:val="both"/>
      </w:pPr>
      <w:r>
        <w:rPr>
          <w:rFonts w:ascii="Times New Roman"/>
          <w:b w:val="false"/>
          <w:i w:val="false"/>
          <w:color w:val="000000"/>
          <w:sz w:val="28"/>
        </w:rPr>
        <w:t xml:space="preserve">            Номиналды ұстауға /номиналды ұстаудан, Қазақстан </w:t>
      </w:r>
      <w:r>
        <w:br/>
      </w:r>
      <w:r>
        <w:rPr>
          <w:rFonts w:ascii="Times New Roman"/>
          <w:b w:val="false"/>
          <w:i w:val="false"/>
          <w:color w:val="000000"/>
          <w:sz w:val="28"/>
        </w:rPr>
        <w:t xml:space="preserve">
          Республикасының заңнамасына сәйкес шығарылған бағалы </w:t>
      </w:r>
      <w:r>
        <w:br/>
      </w:r>
      <w:r>
        <w:rPr>
          <w:rFonts w:ascii="Times New Roman"/>
          <w:b w:val="false"/>
          <w:i w:val="false"/>
          <w:color w:val="000000"/>
          <w:sz w:val="28"/>
        </w:rPr>
        <w:t xml:space="preserve">
                     қағаздарды енгізуге/ шығаруға бұйрық </w:t>
      </w:r>
      <w:r>
        <w:br/>
      </w:r>
      <w:r>
        <w:rPr>
          <w:rFonts w:ascii="Times New Roman"/>
          <w:b w:val="false"/>
          <w:i w:val="false"/>
          <w:color w:val="000000"/>
          <w:sz w:val="28"/>
        </w:rPr>
        <w:t xml:space="preserve">
            _________________________________________________ </w:t>
      </w:r>
      <w:r>
        <w:br/>
      </w:r>
      <w:r>
        <w:rPr>
          <w:rFonts w:ascii="Times New Roman"/>
          <w:b w:val="false"/>
          <w:i w:val="false"/>
          <w:color w:val="000000"/>
          <w:sz w:val="28"/>
        </w:rPr>
        <w:t xml:space="preserve">
                    (номиналды ұстаушының толық атауы) </w:t>
      </w:r>
    </w:p>
    <w:p>
      <w:pPr>
        <w:spacing w:after="0"/>
        <w:ind w:left="0"/>
        <w:jc w:val="both"/>
      </w:pPr>
      <w:r>
        <w:rPr>
          <w:rFonts w:ascii="Times New Roman"/>
          <w:b w:val="false"/>
          <w:i w:val="false"/>
          <w:color w:val="000000"/>
          <w:sz w:val="28"/>
        </w:rPr>
        <w:t xml:space="preserve">Күні _____________________         Шығыс нөмірі ____________________ </w:t>
      </w:r>
    </w:p>
    <w:p>
      <w:pPr>
        <w:spacing w:after="0"/>
        <w:ind w:left="0"/>
        <w:jc w:val="both"/>
      </w:pPr>
      <w:r>
        <w:rPr>
          <w:rFonts w:ascii="Times New Roman"/>
          <w:b w:val="false"/>
          <w:i w:val="false"/>
          <w:color w:val="000000"/>
          <w:sz w:val="28"/>
        </w:rPr>
        <w:t xml:space="preserve">                        Клиенттің толық атауы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____________________________________________________________________ </w:t>
      </w:r>
    </w:p>
    <w:p>
      <w:pPr>
        <w:spacing w:after="0"/>
        <w:ind w:left="0"/>
        <w:jc w:val="both"/>
      </w:pPr>
      <w:r>
        <w:rPr>
          <w:rFonts w:ascii="Times New Roman"/>
          <w:b w:val="false"/>
          <w:i w:val="false"/>
          <w:color w:val="000000"/>
          <w:sz w:val="28"/>
        </w:rPr>
        <w:t xml:space="preserve">               Мәміле түрі (қажеттісі белгіленсін):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                                _ </w:t>
      </w:r>
      <w:r>
        <w:br/>
      </w:r>
      <w:r>
        <w:rPr>
          <w:rFonts w:ascii="Times New Roman"/>
          <w:b w:val="false"/>
          <w:i w:val="false"/>
          <w:color w:val="000000"/>
          <w:sz w:val="28"/>
        </w:rPr>
        <w:t xml:space="preserve">
|_| Номиналды ұстауға енгізу     |_| Номиналды ұстаудан шығару </w:t>
      </w:r>
    </w:p>
    <w:p>
      <w:pPr>
        <w:spacing w:after="0"/>
        <w:ind w:left="0"/>
        <w:jc w:val="both"/>
      </w:pPr>
      <w:r>
        <w:rPr>
          <w:rFonts w:ascii="Times New Roman"/>
          <w:b w:val="false"/>
          <w:i w:val="false"/>
          <w:color w:val="000000"/>
          <w:sz w:val="28"/>
        </w:rPr>
        <w:t xml:space="preserve">               Мәміле түрі (қажеттісі белгіленсін): </w:t>
      </w:r>
      <w:r>
        <w:br/>
      </w:r>
      <w:r>
        <w:rPr>
          <w:rFonts w:ascii="Times New Roman"/>
          <w:b w:val="false"/>
          <w:i w:val="false"/>
          <w:color w:val="000000"/>
          <w:sz w:val="28"/>
        </w:rPr>
        <w:t xml:space="preserve">
____________________________________________________________________ _              _               _              _          _ </w:t>
      </w:r>
      <w:r>
        <w:br/>
      </w:r>
      <w:r>
        <w:rPr>
          <w:rFonts w:ascii="Times New Roman"/>
          <w:b w:val="false"/>
          <w:i w:val="false"/>
          <w:color w:val="000000"/>
          <w:sz w:val="28"/>
        </w:rPr>
        <w:t xml:space="preserve">
|_| Меншік     |_| Сатып алу/  |_| Бастапқы   |_| Пайда  |_| Басқа </w:t>
      </w:r>
      <w:r>
        <w:br/>
      </w:r>
      <w:r>
        <w:rPr>
          <w:rFonts w:ascii="Times New Roman"/>
          <w:b w:val="false"/>
          <w:i w:val="false"/>
          <w:color w:val="000000"/>
          <w:sz w:val="28"/>
        </w:rPr>
        <w:t xml:space="preserve">
    құқығын         сату           орналастыру    сатып </w:t>
      </w:r>
      <w:r>
        <w:br/>
      </w:r>
      <w:r>
        <w:rPr>
          <w:rFonts w:ascii="Times New Roman"/>
          <w:b w:val="false"/>
          <w:i w:val="false"/>
          <w:color w:val="000000"/>
          <w:sz w:val="28"/>
        </w:rPr>
        <w:t xml:space="preserve">
    ауыстырмас-                                    алу </w:t>
      </w:r>
      <w:r>
        <w:br/>
      </w:r>
      <w:r>
        <w:rPr>
          <w:rFonts w:ascii="Times New Roman"/>
          <w:b w:val="false"/>
          <w:i w:val="false"/>
          <w:color w:val="000000"/>
          <w:sz w:val="28"/>
        </w:rPr>
        <w:t xml:space="preserve">
    тан </w:t>
      </w:r>
      <w:r>
        <w:br/>
      </w:r>
      <w:r>
        <w:rPr>
          <w:rFonts w:ascii="Times New Roman"/>
          <w:b w:val="false"/>
          <w:i w:val="false"/>
          <w:color w:val="000000"/>
          <w:sz w:val="28"/>
        </w:rPr>
        <w:t xml:space="preserve">
                               Шот нөмірі </w:t>
      </w:r>
      <w:r>
        <w:br/>
      </w:r>
      <w:r>
        <w:rPr>
          <w:rFonts w:ascii="Times New Roman"/>
          <w:b w:val="false"/>
          <w:i w:val="false"/>
          <w:color w:val="000000"/>
          <w:sz w:val="28"/>
        </w:rPr>
        <w:t xml:space="preserve">
                      __ __ __ __ __ __ __ __ __ __ </w:t>
      </w:r>
      <w:r>
        <w:br/>
      </w:r>
      <w:r>
        <w:rPr>
          <w:rFonts w:ascii="Times New Roman"/>
          <w:b w:val="false"/>
          <w:i w:val="false"/>
          <w:color w:val="000000"/>
          <w:sz w:val="28"/>
        </w:rPr>
        <w:t xml:space="preserve">
                     |__|__|__|__|__|__|__|__|__|__| </w:t>
      </w:r>
    </w:p>
    <w:p>
      <w:pPr>
        <w:spacing w:after="0"/>
        <w:ind w:left="0"/>
        <w:jc w:val="both"/>
      </w:pPr>
      <w:r>
        <w:rPr>
          <w:rFonts w:ascii="Times New Roman"/>
          <w:b w:val="false"/>
          <w:i w:val="false"/>
          <w:color w:val="000000"/>
          <w:sz w:val="28"/>
        </w:rPr>
        <w:t xml:space="preserve">        Бағалы қағаздар деректемелері және мәміленің өлшемдері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Эмитенттің атауы ___________________________________________________ </w:t>
      </w:r>
    </w:p>
    <w:p>
      <w:pPr>
        <w:spacing w:after="0"/>
        <w:ind w:left="0"/>
        <w:jc w:val="both"/>
      </w:pPr>
      <w:r>
        <w:rPr>
          <w:rFonts w:ascii="Times New Roman"/>
          <w:b w:val="false"/>
          <w:i w:val="false"/>
          <w:color w:val="000000"/>
          <w:sz w:val="28"/>
        </w:rPr>
        <w:t xml:space="preserve">Тіркеушінің атауы __________________________________________________ </w:t>
      </w:r>
    </w:p>
    <w:p>
      <w:pPr>
        <w:spacing w:after="0"/>
        <w:ind w:left="0"/>
        <w:jc w:val="both"/>
      </w:pPr>
      <w:r>
        <w:rPr>
          <w:rFonts w:ascii="Times New Roman"/>
          <w:b w:val="false"/>
          <w:i w:val="false"/>
          <w:color w:val="000000"/>
          <w:sz w:val="28"/>
        </w:rPr>
        <w:t xml:space="preserve">Бағалы қағаздың сәйкестендір-   _ _ _ _ _ _ _ _ _ _ _ _ _ </w:t>
      </w:r>
      <w:r>
        <w:br/>
      </w:r>
      <w:r>
        <w:rPr>
          <w:rFonts w:ascii="Times New Roman"/>
          <w:b w:val="false"/>
          <w:i w:val="false"/>
          <w:color w:val="000000"/>
          <w:sz w:val="28"/>
        </w:rPr>
        <w:t xml:space="preserve">
гіші (ұлттық сәйкестендіру     | | | | | | | | | | | | | | </w:t>
      </w:r>
      <w:r>
        <w:br/>
      </w:r>
      <w:r>
        <w:rPr>
          <w:rFonts w:ascii="Times New Roman"/>
          <w:b w:val="false"/>
          <w:i w:val="false"/>
          <w:color w:val="000000"/>
          <w:sz w:val="28"/>
        </w:rPr>
        <w:t xml:space="preserve">
нөмірі (ҰСН) немесе халықаралық| | | | | | | | | | | | | | </w:t>
      </w:r>
      <w:r>
        <w:br/>
      </w:r>
      <w:r>
        <w:rPr>
          <w:rFonts w:ascii="Times New Roman"/>
          <w:b w:val="false"/>
          <w:i w:val="false"/>
          <w:color w:val="000000"/>
          <w:sz w:val="28"/>
        </w:rPr>
        <w:t xml:space="preserve">
сәйкестендіру нөмірі (ISIN)    | | | | | | | | | | | | | | </w:t>
      </w:r>
      <w:r>
        <w:br/>
      </w:r>
      <w:r>
        <w:rPr>
          <w:rFonts w:ascii="Times New Roman"/>
          <w:b w:val="false"/>
          <w:i w:val="false"/>
          <w:color w:val="000000"/>
          <w:sz w:val="28"/>
        </w:rPr>
        <w:t xml:space="preserve">
немесе бағалы қағаздың басқа   | | | | | | | | | | | | | | </w:t>
      </w:r>
      <w:r>
        <w:br/>
      </w:r>
      <w:r>
        <w:rPr>
          <w:rFonts w:ascii="Times New Roman"/>
          <w:b w:val="false"/>
          <w:i w:val="false"/>
          <w:color w:val="000000"/>
          <w:sz w:val="28"/>
        </w:rPr>
        <w:t xml:space="preserve">
сәйкестендіргіші көрсетіледі   |_|_|_|_|_|_|_|_|_|_|_|_|_| </w:t>
      </w:r>
      <w:r>
        <w:br/>
      </w:r>
      <w:r>
        <w:rPr>
          <w:rFonts w:ascii="Times New Roman"/>
          <w:b w:val="false"/>
          <w:i w:val="false"/>
          <w:color w:val="000000"/>
          <w:sz w:val="28"/>
        </w:rPr>
        <w:t xml:space="preserve">
                                _ _ _ _ _ _ _ _ _ _ _ _  </w:t>
      </w:r>
      <w:r>
        <w:br/>
      </w:r>
      <w:r>
        <w:rPr>
          <w:rFonts w:ascii="Times New Roman"/>
          <w:b w:val="false"/>
          <w:i w:val="false"/>
          <w:color w:val="000000"/>
          <w:sz w:val="28"/>
        </w:rPr>
        <w:t xml:space="preserve">
Бағалы қағаздардың саны        |_|_|_|_|_|_|_|_|_|_|_|_| </w:t>
      </w:r>
      <w:r>
        <w:br/>
      </w:r>
      <w:r>
        <w:rPr>
          <w:rFonts w:ascii="Times New Roman"/>
          <w:b w:val="false"/>
          <w:i w:val="false"/>
          <w:color w:val="000000"/>
          <w:sz w:val="28"/>
        </w:rPr>
        <w:t xml:space="preserve">
                                _ _ _ _ _ _ _ _ _ _ _ _ _ _ _  </w:t>
      </w:r>
      <w:r>
        <w:br/>
      </w:r>
      <w:r>
        <w:rPr>
          <w:rFonts w:ascii="Times New Roman"/>
          <w:b w:val="false"/>
          <w:i w:val="false"/>
          <w:color w:val="000000"/>
          <w:sz w:val="28"/>
        </w:rPr>
        <w:t xml:space="preserve">
Бір бағалы қағаздың бағасы     | | | | | | | | |,| | |/| | | | </w:t>
      </w:r>
      <w:r>
        <w:br/>
      </w:r>
      <w:r>
        <w:rPr>
          <w:rFonts w:ascii="Times New Roman"/>
          <w:b w:val="false"/>
          <w:i w:val="false"/>
          <w:color w:val="000000"/>
          <w:sz w:val="28"/>
        </w:rPr>
        <w:t xml:space="preserve">
                               |_|_|_|_|_|_|_|_|_|_|_|_|_|_|_| </w:t>
      </w:r>
      <w:r>
        <w:br/>
      </w:r>
      <w:r>
        <w:rPr>
          <w:rFonts w:ascii="Times New Roman"/>
          <w:b w:val="false"/>
          <w:i w:val="false"/>
          <w:color w:val="000000"/>
          <w:sz w:val="28"/>
        </w:rPr>
        <w:t xml:space="preserve">
                                _ _ _ </w:t>
      </w:r>
      <w:r>
        <w:br/>
      </w:r>
      <w:r>
        <w:rPr>
          <w:rFonts w:ascii="Times New Roman"/>
          <w:b w:val="false"/>
          <w:i w:val="false"/>
          <w:color w:val="000000"/>
          <w:sz w:val="28"/>
        </w:rPr>
        <w:t xml:space="preserve">
Шығарылым валютасы             |_|_|_| </w:t>
      </w:r>
      <w:r>
        <w:br/>
      </w:r>
      <w:r>
        <w:rPr>
          <w:rFonts w:ascii="Times New Roman"/>
          <w:b w:val="false"/>
          <w:i w:val="false"/>
          <w:color w:val="000000"/>
          <w:sz w:val="28"/>
        </w:rPr>
        <w:t xml:space="preserve">
                                _ _ _ _ _ _ _ _ _ _ _ _ _ _ _ </w:t>
      </w:r>
      <w:r>
        <w:br/>
      </w:r>
      <w:r>
        <w:rPr>
          <w:rFonts w:ascii="Times New Roman"/>
          <w:b w:val="false"/>
          <w:i w:val="false"/>
          <w:color w:val="000000"/>
          <w:sz w:val="28"/>
        </w:rPr>
        <w:t xml:space="preserve">
Мәміле сомасы                  | | | | | | | | | | | | |,| | | </w:t>
      </w:r>
      <w:r>
        <w:br/>
      </w:r>
      <w:r>
        <w:rPr>
          <w:rFonts w:ascii="Times New Roman"/>
          <w:b w:val="false"/>
          <w:i w:val="false"/>
          <w:color w:val="000000"/>
          <w:sz w:val="28"/>
        </w:rPr>
        <w:t xml:space="preserve">
(сандармен және сөздермен)     |_|_|_|_|_|_|_|_|_|_|_|_|_|_|_| </w:t>
      </w:r>
      <w:r>
        <w:br/>
      </w:r>
      <w:r>
        <w:rPr>
          <w:rFonts w:ascii="Times New Roman"/>
          <w:b w:val="false"/>
          <w:i w:val="false"/>
          <w:color w:val="000000"/>
          <w:sz w:val="28"/>
        </w:rPr>
        <w:t xml:space="preserve">
                               _____________________________________ </w:t>
      </w:r>
    </w:p>
    <w:p>
      <w:pPr>
        <w:spacing w:after="0"/>
        <w:ind w:left="0"/>
        <w:jc w:val="both"/>
      </w:pPr>
      <w:r>
        <w:rPr>
          <w:rFonts w:ascii="Times New Roman"/>
          <w:b w:val="false"/>
          <w:i w:val="false"/>
          <w:color w:val="000000"/>
          <w:sz w:val="28"/>
        </w:rPr>
        <w:t xml:space="preserve">                Тізілімдегі жеке шоттың деректемелері </w:t>
      </w:r>
      <w:r>
        <w:br/>
      </w:r>
      <w:r>
        <w:rPr>
          <w:rFonts w:ascii="Times New Roman"/>
          <w:b w:val="false"/>
          <w:i w:val="false"/>
          <w:color w:val="000000"/>
          <w:sz w:val="28"/>
        </w:rPr>
        <w:t>
</w:t>
      </w:r>
      <w:r>
        <w:rPr>
          <w:rFonts w:ascii="Times New Roman"/>
          <w:b/>
          <w:i w:val="false"/>
          <w:color w:val="000000"/>
          <w:sz w:val="28"/>
        </w:rPr>
        <w:t xml:space="preserve">______________________________________________________________ </w:t>
      </w:r>
      <w:r>
        <w:br/>
      </w:r>
      <w:r>
        <w:rPr>
          <w:rFonts w:ascii="Times New Roman"/>
          <w:b w:val="false"/>
          <w:i w:val="false"/>
          <w:color w:val="000000"/>
          <w:sz w:val="28"/>
        </w:rPr>
        <w:t xml:space="preserve">
Ұстаушының атауы немесе </w:t>
      </w:r>
      <w:r>
        <w:br/>
      </w:r>
      <w:r>
        <w:rPr>
          <w:rFonts w:ascii="Times New Roman"/>
          <w:b w:val="false"/>
          <w:i w:val="false"/>
          <w:color w:val="000000"/>
          <w:sz w:val="28"/>
        </w:rPr>
        <w:t xml:space="preserve">
тегі, аты, бар болса </w:t>
      </w:r>
      <w:r>
        <w:br/>
      </w:r>
      <w:r>
        <w:rPr>
          <w:rFonts w:ascii="Times New Roman"/>
          <w:b w:val="false"/>
          <w:i w:val="false"/>
          <w:color w:val="000000"/>
          <w:sz w:val="28"/>
        </w:rPr>
        <w:t xml:space="preserve">
әкесінің аты </w:t>
      </w:r>
      <w:r>
        <w:br/>
      </w:r>
      <w:r>
        <w:rPr>
          <w:rFonts w:ascii="Times New Roman"/>
          <w:b w:val="false"/>
          <w:i w:val="false"/>
          <w:color w:val="000000"/>
          <w:sz w:val="28"/>
        </w:rPr>
        <w:t xml:space="preserve">
                               _____________________________________ </w:t>
      </w:r>
      <w:r>
        <w:br/>
      </w:r>
      <w:r>
        <w:rPr>
          <w:rFonts w:ascii="Times New Roman"/>
          <w:b w:val="false"/>
          <w:i w:val="false"/>
          <w:color w:val="000000"/>
          <w:sz w:val="28"/>
        </w:rPr>
        <w:t xml:space="preserve">
                      _ _ _ _ _ _ _ _ _ _ _ _ _ _ _ </w:t>
      </w:r>
      <w:r>
        <w:br/>
      </w:r>
      <w:r>
        <w:rPr>
          <w:rFonts w:ascii="Times New Roman"/>
          <w:b w:val="false"/>
          <w:i w:val="false"/>
          <w:color w:val="000000"/>
          <w:sz w:val="28"/>
        </w:rPr>
        <w:t xml:space="preserve">
Тізілімдегі жеке шот |_|_|_|_|_|_|_|_|_|_|_|_|_|_|_| </w:t>
      </w:r>
    </w:p>
    <w:p>
      <w:pPr>
        <w:spacing w:after="0"/>
        <w:ind w:left="0"/>
        <w:jc w:val="both"/>
      </w:pPr>
      <w:r>
        <w:rPr>
          <w:rFonts w:ascii="Times New Roman"/>
          <w:b w:val="false"/>
          <w:i w:val="false"/>
          <w:color w:val="000000"/>
          <w:sz w:val="28"/>
        </w:rPr>
        <w:t xml:space="preserve">Жеке тұлға үшін </w:t>
      </w:r>
      <w:r>
        <w:br/>
      </w:r>
      <w:r>
        <w:rPr>
          <w:rFonts w:ascii="Times New Roman"/>
          <w:b w:val="false"/>
          <w:i w:val="false"/>
          <w:color w:val="000000"/>
          <w:sz w:val="28"/>
        </w:rPr>
        <w:t xml:space="preserve">
Құжаттың түрі        _______________________________________________ </w:t>
      </w:r>
      <w:r>
        <w:br/>
      </w:r>
      <w:r>
        <w:rPr>
          <w:rFonts w:ascii="Times New Roman"/>
          <w:b w:val="false"/>
          <w:i w:val="false"/>
          <w:color w:val="000000"/>
          <w:sz w:val="28"/>
        </w:rPr>
        <w:t xml:space="preserve">
Құжаттың нөмірі және </w:t>
      </w:r>
      <w:r>
        <w:br/>
      </w:r>
      <w:r>
        <w:rPr>
          <w:rFonts w:ascii="Times New Roman"/>
          <w:b w:val="false"/>
          <w:i w:val="false"/>
          <w:color w:val="000000"/>
          <w:sz w:val="28"/>
        </w:rPr>
        <w:t xml:space="preserve">
сериясы (бар болса)  _______________________________________________ </w:t>
      </w:r>
      <w:r>
        <w:br/>
      </w:r>
      <w:r>
        <w:rPr>
          <w:rFonts w:ascii="Times New Roman"/>
          <w:b w:val="false"/>
          <w:i w:val="false"/>
          <w:color w:val="000000"/>
          <w:sz w:val="28"/>
        </w:rPr>
        <w:t xml:space="preserve">
Берген күні          _______________________________________________ </w:t>
      </w:r>
      <w:r>
        <w:br/>
      </w:r>
      <w:r>
        <w:rPr>
          <w:rFonts w:ascii="Times New Roman"/>
          <w:b w:val="false"/>
          <w:i w:val="false"/>
          <w:color w:val="000000"/>
          <w:sz w:val="28"/>
        </w:rPr>
        <w:t xml:space="preserve">
Құжатты берген </w:t>
      </w:r>
      <w:r>
        <w:br/>
      </w:r>
      <w:r>
        <w:rPr>
          <w:rFonts w:ascii="Times New Roman"/>
          <w:b w:val="false"/>
          <w:i w:val="false"/>
          <w:color w:val="000000"/>
          <w:sz w:val="28"/>
        </w:rPr>
        <w:t xml:space="preserve">
органның атауы       _______________________________________________ </w:t>
      </w:r>
      <w:r>
        <w:br/>
      </w:r>
      <w:r>
        <w:rPr>
          <w:rFonts w:ascii="Times New Roman"/>
          <w:b w:val="false"/>
          <w:i w:val="false"/>
          <w:color w:val="000000"/>
          <w:sz w:val="28"/>
        </w:rPr>
        <w:t xml:space="preserve">
Заңды тұлға үшін </w:t>
      </w:r>
      <w:r>
        <w:br/>
      </w:r>
      <w:r>
        <w:rPr>
          <w:rFonts w:ascii="Times New Roman"/>
          <w:b w:val="false"/>
          <w:i w:val="false"/>
          <w:color w:val="000000"/>
          <w:sz w:val="28"/>
        </w:rPr>
        <w:t xml:space="preserve">
Кәсіпорындардың және </w:t>
      </w:r>
      <w:r>
        <w:br/>
      </w:r>
      <w:r>
        <w:rPr>
          <w:rFonts w:ascii="Times New Roman"/>
          <w:b w:val="false"/>
          <w:i w:val="false"/>
          <w:color w:val="000000"/>
          <w:sz w:val="28"/>
        </w:rPr>
        <w:t xml:space="preserve">
ұйымдардың ортақ </w:t>
      </w:r>
      <w:r>
        <w:br/>
      </w:r>
      <w:r>
        <w:rPr>
          <w:rFonts w:ascii="Times New Roman"/>
          <w:b w:val="false"/>
          <w:i w:val="false"/>
          <w:color w:val="000000"/>
          <w:sz w:val="28"/>
        </w:rPr>
        <w:t xml:space="preserve">
жіктегішінің (КҰЖК) </w:t>
      </w:r>
      <w:r>
        <w:br/>
      </w:r>
      <w:r>
        <w:rPr>
          <w:rFonts w:ascii="Times New Roman"/>
          <w:b w:val="false"/>
          <w:i w:val="false"/>
          <w:color w:val="000000"/>
          <w:sz w:val="28"/>
        </w:rPr>
        <w:t xml:space="preserve">
коды                 _______________________________________________ </w:t>
      </w:r>
      <w:r>
        <w:br/>
      </w:r>
      <w:r>
        <w:rPr>
          <w:rFonts w:ascii="Times New Roman"/>
          <w:b w:val="false"/>
          <w:i w:val="false"/>
          <w:color w:val="000000"/>
          <w:sz w:val="28"/>
        </w:rPr>
        <w:t xml:space="preserve">
заңды тұлғаның </w:t>
      </w:r>
      <w:r>
        <w:br/>
      </w:r>
      <w:r>
        <w:rPr>
          <w:rFonts w:ascii="Times New Roman"/>
          <w:b w:val="false"/>
          <w:i w:val="false"/>
          <w:color w:val="000000"/>
          <w:sz w:val="28"/>
        </w:rPr>
        <w:t xml:space="preserve">
тіркелгенін растайтын </w:t>
      </w:r>
      <w:r>
        <w:br/>
      </w:r>
      <w:r>
        <w:rPr>
          <w:rFonts w:ascii="Times New Roman"/>
          <w:b w:val="false"/>
          <w:i w:val="false"/>
          <w:color w:val="000000"/>
          <w:sz w:val="28"/>
        </w:rPr>
        <w:t xml:space="preserve">
құжаттың нөмірі      _______________________________________________ </w:t>
      </w:r>
      <w:r>
        <w:br/>
      </w:r>
      <w:r>
        <w:rPr>
          <w:rFonts w:ascii="Times New Roman"/>
          <w:b w:val="false"/>
          <w:i w:val="false"/>
          <w:color w:val="000000"/>
          <w:sz w:val="28"/>
        </w:rPr>
        <w:t xml:space="preserve">
Заңды тұлғаның </w:t>
      </w:r>
      <w:r>
        <w:br/>
      </w:r>
      <w:r>
        <w:rPr>
          <w:rFonts w:ascii="Times New Roman"/>
          <w:b w:val="false"/>
          <w:i w:val="false"/>
          <w:color w:val="000000"/>
          <w:sz w:val="28"/>
        </w:rPr>
        <w:t xml:space="preserve">
тіркелгенін растайтын </w:t>
      </w:r>
      <w:r>
        <w:br/>
      </w:r>
      <w:r>
        <w:rPr>
          <w:rFonts w:ascii="Times New Roman"/>
          <w:b w:val="false"/>
          <w:i w:val="false"/>
          <w:color w:val="000000"/>
          <w:sz w:val="28"/>
        </w:rPr>
        <w:t xml:space="preserve">
құжаттың күні        _______________________________________________ </w:t>
      </w:r>
      <w:r>
        <w:br/>
      </w:r>
      <w:r>
        <w:rPr>
          <w:rFonts w:ascii="Times New Roman"/>
          <w:b w:val="false"/>
          <w:i w:val="false"/>
          <w:color w:val="000000"/>
          <w:sz w:val="28"/>
        </w:rPr>
        <w:t xml:space="preserve">
Құжатты берген орган- </w:t>
      </w:r>
      <w:r>
        <w:br/>
      </w:r>
      <w:r>
        <w:rPr>
          <w:rFonts w:ascii="Times New Roman"/>
          <w:b w:val="false"/>
          <w:i w:val="false"/>
          <w:color w:val="000000"/>
          <w:sz w:val="28"/>
        </w:rPr>
        <w:t xml:space="preserve">
ның атауы            _______________________________________________ </w:t>
      </w:r>
    </w:p>
    <w:p>
      <w:pPr>
        <w:spacing w:after="0"/>
        <w:ind w:left="0"/>
        <w:jc w:val="both"/>
      </w:pPr>
      <w:r>
        <w:rPr>
          <w:rFonts w:ascii="Times New Roman"/>
          <w:b w:val="false"/>
          <w:i w:val="false"/>
          <w:color w:val="000000"/>
          <w:sz w:val="28"/>
        </w:rPr>
        <w:t xml:space="preserve">                         Қосымша ақпарат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Қолы ___________________/___________________________________________ </w:t>
      </w:r>
      <w:r>
        <w:br/>
      </w:r>
      <w:r>
        <w:rPr>
          <w:rFonts w:ascii="Times New Roman"/>
          <w:b w:val="false"/>
          <w:i w:val="false"/>
          <w:color w:val="000000"/>
          <w:sz w:val="28"/>
        </w:rPr>
        <w:t xml:space="preserve">
             қолы         тегі, аты, бар болса әкесінің аты </w:t>
      </w:r>
    </w:p>
    <w:p>
      <w:pPr>
        <w:spacing w:after="0"/>
        <w:ind w:left="0"/>
        <w:jc w:val="both"/>
      </w:pPr>
      <w:r>
        <w:rPr>
          <w:rFonts w:ascii="Times New Roman"/>
          <w:b w:val="false"/>
          <w:i w:val="false"/>
          <w:color w:val="000000"/>
          <w:sz w:val="28"/>
        </w:rPr>
        <w:t xml:space="preserve">         Мөр орны </w:t>
      </w:r>
    </w:p>
    <w:bookmarkStart w:name="z18" w:id="17"/>
    <w:p>
      <w:pPr>
        <w:spacing w:after="0"/>
        <w:ind w:left="0"/>
        <w:jc w:val="both"/>
      </w:pPr>
      <w:r>
        <w:rPr>
          <w:rFonts w:ascii="Times New Roman"/>
          <w:b w:val="false"/>
          <w:i w:val="false"/>
          <w:color w:val="000000"/>
          <w:sz w:val="28"/>
        </w:rPr>
        <w:t xml:space="preserve">
                                                           4-нысан </w:t>
      </w:r>
    </w:p>
    <w:bookmarkEnd w:id="17"/>
    <w:p>
      <w:pPr>
        <w:spacing w:after="0"/>
        <w:ind w:left="0"/>
        <w:jc w:val="both"/>
      </w:pPr>
      <w:r>
        <w:rPr>
          <w:rFonts w:ascii="Times New Roman"/>
          <w:b w:val="false"/>
          <w:i w:val="false"/>
          <w:color w:val="000000"/>
          <w:sz w:val="28"/>
        </w:rPr>
        <w:t xml:space="preserve">      Номиналды ұстауға /номиналды ұстаудан, басқа мемлекеттердің </w:t>
      </w:r>
      <w:r>
        <w:br/>
      </w:r>
      <w:r>
        <w:rPr>
          <w:rFonts w:ascii="Times New Roman"/>
          <w:b w:val="false"/>
          <w:i w:val="false"/>
          <w:color w:val="000000"/>
          <w:sz w:val="28"/>
        </w:rPr>
        <w:t xml:space="preserve">
            заңнамасына сәйкес шығарылған бағалы қағаздарды </w:t>
      </w:r>
      <w:r>
        <w:br/>
      </w:r>
      <w:r>
        <w:rPr>
          <w:rFonts w:ascii="Times New Roman"/>
          <w:b w:val="false"/>
          <w:i w:val="false"/>
          <w:color w:val="000000"/>
          <w:sz w:val="28"/>
        </w:rPr>
        <w:t xml:space="preserve">
                        енгізуге/ шығаруға бұйрық </w:t>
      </w:r>
      <w:r>
        <w:br/>
      </w:r>
      <w:r>
        <w:rPr>
          <w:rFonts w:ascii="Times New Roman"/>
          <w:b w:val="false"/>
          <w:i w:val="false"/>
          <w:color w:val="000000"/>
          <w:sz w:val="28"/>
        </w:rPr>
        <w:t xml:space="preserve">
         _______________________________________________________ </w:t>
      </w:r>
      <w:r>
        <w:br/>
      </w:r>
      <w:r>
        <w:rPr>
          <w:rFonts w:ascii="Times New Roman"/>
          <w:b w:val="false"/>
          <w:i w:val="false"/>
          <w:color w:val="000000"/>
          <w:sz w:val="28"/>
        </w:rPr>
        <w:t xml:space="preserve">
                   (номиналды ұстаушының толық атауы) </w:t>
      </w:r>
    </w:p>
    <w:p>
      <w:pPr>
        <w:spacing w:after="0"/>
        <w:ind w:left="0"/>
        <w:jc w:val="both"/>
      </w:pPr>
      <w:r>
        <w:rPr>
          <w:rFonts w:ascii="Times New Roman"/>
          <w:b w:val="false"/>
          <w:i w:val="false"/>
          <w:color w:val="000000"/>
          <w:sz w:val="28"/>
        </w:rPr>
        <w:t xml:space="preserve">Күні _____________________         Шығыс нөмірі ____________________ </w:t>
      </w:r>
    </w:p>
    <w:p>
      <w:pPr>
        <w:spacing w:after="0"/>
        <w:ind w:left="0"/>
        <w:jc w:val="both"/>
      </w:pPr>
      <w:r>
        <w:rPr>
          <w:rFonts w:ascii="Times New Roman"/>
          <w:b w:val="false"/>
          <w:i w:val="false"/>
          <w:color w:val="000000"/>
          <w:sz w:val="28"/>
        </w:rPr>
        <w:t xml:space="preserve">              Мемлекеттік тіркеу туралы куәлікке сәйкес </w:t>
      </w:r>
      <w:r>
        <w:br/>
      </w:r>
      <w:r>
        <w:rPr>
          <w:rFonts w:ascii="Times New Roman"/>
          <w:b w:val="false"/>
          <w:i w:val="false"/>
          <w:color w:val="000000"/>
          <w:sz w:val="28"/>
        </w:rPr>
        <w:t xml:space="preserve">
                        клиенттің толық атауы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 _ _ _ _ _ _ _                  _ _ _ _ _ _ _ _ </w:t>
      </w:r>
      <w:r>
        <w:br/>
      </w:r>
      <w:r>
        <w:rPr>
          <w:rFonts w:ascii="Times New Roman"/>
          <w:b w:val="false"/>
          <w:i w:val="false"/>
          <w:color w:val="000000"/>
          <w:sz w:val="28"/>
        </w:rPr>
        <w:t xml:space="preserve">
Есептеу күні | | |/| | |/| | |   Мәміле күні  | | |/| | |/| | | </w:t>
      </w:r>
      <w:r>
        <w:br/>
      </w:r>
      <w:r>
        <w:rPr>
          <w:rFonts w:ascii="Times New Roman"/>
          <w:b w:val="false"/>
          <w:i w:val="false"/>
          <w:color w:val="000000"/>
          <w:sz w:val="28"/>
        </w:rPr>
        <w:t xml:space="preserve">
             |_|_|_|_|_|_|_|_|                |_|_|_|_|_|_|_|_| </w:t>
      </w:r>
    </w:p>
    <w:p>
      <w:pPr>
        <w:spacing w:after="0"/>
        <w:ind w:left="0"/>
        <w:jc w:val="both"/>
      </w:pPr>
      <w:r>
        <w:rPr>
          <w:rFonts w:ascii="Times New Roman"/>
          <w:b w:val="false"/>
          <w:i w:val="false"/>
          <w:color w:val="000000"/>
          <w:sz w:val="28"/>
        </w:rPr>
        <w:t xml:space="preserve">                Мәміле (қажеттісі белгіленсін):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                                _ </w:t>
      </w:r>
      <w:r>
        <w:br/>
      </w:r>
      <w:r>
        <w:rPr>
          <w:rFonts w:ascii="Times New Roman"/>
          <w:b w:val="false"/>
          <w:i w:val="false"/>
          <w:color w:val="000000"/>
          <w:sz w:val="28"/>
        </w:rPr>
        <w:t xml:space="preserve">
|_| Номиналды ұстауға енгізу     |_| Номиналды ұстаудан шығару </w:t>
      </w:r>
    </w:p>
    <w:p>
      <w:pPr>
        <w:spacing w:after="0"/>
        <w:ind w:left="0"/>
        <w:jc w:val="both"/>
      </w:pPr>
      <w:r>
        <w:rPr>
          <w:rFonts w:ascii="Times New Roman"/>
          <w:b w:val="false"/>
          <w:i w:val="false"/>
          <w:color w:val="000000"/>
          <w:sz w:val="28"/>
        </w:rPr>
        <w:t xml:space="preserve">               Мәміленің түрі (қажеттісі белгіленсін):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              _                 _                 _ </w:t>
      </w:r>
      <w:r>
        <w:br/>
      </w:r>
      <w:r>
        <w:rPr>
          <w:rFonts w:ascii="Times New Roman"/>
          <w:b w:val="false"/>
          <w:i w:val="false"/>
          <w:color w:val="000000"/>
          <w:sz w:val="28"/>
        </w:rPr>
        <w:t xml:space="preserve">
|_| Меншік     |_| Сатып алу/    |_| Бастапқы      |_| Басқа </w:t>
      </w:r>
      <w:r>
        <w:br/>
      </w:r>
      <w:r>
        <w:rPr>
          <w:rFonts w:ascii="Times New Roman"/>
          <w:b w:val="false"/>
          <w:i w:val="false"/>
          <w:color w:val="000000"/>
          <w:sz w:val="28"/>
        </w:rPr>
        <w:t xml:space="preserve">
    құқығын         сату             орналастыру     </w:t>
      </w:r>
      <w:r>
        <w:br/>
      </w:r>
      <w:r>
        <w:rPr>
          <w:rFonts w:ascii="Times New Roman"/>
          <w:b w:val="false"/>
          <w:i w:val="false"/>
          <w:color w:val="000000"/>
          <w:sz w:val="28"/>
        </w:rPr>
        <w:t xml:space="preserve">
    ауыстыр- </w:t>
      </w:r>
      <w:r>
        <w:br/>
      </w:r>
      <w:r>
        <w:rPr>
          <w:rFonts w:ascii="Times New Roman"/>
          <w:b w:val="false"/>
          <w:i w:val="false"/>
          <w:color w:val="000000"/>
          <w:sz w:val="28"/>
        </w:rPr>
        <w:t xml:space="preserve">
    мастан </w:t>
      </w:r>
      <w:r>
        <w:br/>
      </w:r>
      <w:r>
        <w:rPr>
          <w:rFonts w:ascii="Times New Roman"/>
          <w:b w:val="false"/>
          <w:i w:val="false"/>
          <w:color w:val="000000"/>
          <w:sz w:val="28"/>
        </w:rPr>
        <w:t xml:space="preserve">
                               Шоттың нөмірі </w:t>
      </w:r>
      <w:r>
        <w:br/>
      </w:r>
      <w:r>
        <w:rPr>
          <w:rFonts w:ascii="Times New Roman"/>
          <w:b w:val="false"/>
          <w:i w:val="false"/>
          <w:color w:val="000000"/>
          <w:sz w:val="28"/>
        </w:rPr>
        <w:t xml:space="preserve">
                      __ __ __ __ __ __ __ __ __ __ </w:t>
      </w:r>
      <w:r>
        <w:br/>
      </w:r>
      <w:r>
        <w:rPr>
          <w:rFonts w:ascii="Times New Roman"/>
          <w:b w:val="false"/>
          <w:i w:val="false"/>
          <w:color w:val="000000"/>
          <w:sz w:val="28"/>
        </w:rPr>
        <w:t xml:space="preserve">
                     |__|__|__|__|__|__|__|__|__|__| </w:t>
      </w:r>
    </w:p>
    <w:p>
      <w:pPr>
        <w:spacing w:after="0"/>
        <w:ind w:left="0"/>
        <w:jc w:val="both"/>
      </w:pPr>
      <w:r>
        <w:rPr>
          <w:rFonts w:ascii="Times New Roman"/>
          <w:b w:val="false"/>
          <w:i w:val="false"/>
          <w:color w:val="000000"/>
          <w:sz w:val="28"/>
        </w:rPr>
        <w:t xml:space="preserve">        Бағалы қағаздар деректемелері және мәміленің өлшемдері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Эмитенттің атауы ___________________________________________________ </w:t>
      </w:r>
    </w:p>
    <w:p>
      <w:pPr>
        <w:spacing w:after="0"/>
        <w:ind w:left="0"/>
        <w:jc w:val="both"/>
      </w:pPr>
      <w:r>
        <w:rPr>
          <w:rFonts w:ascii="Times New Roman"/>
          <w:b w:val="false"/>
          <w:i w:val="false"/>
          <w:color w:val="000000"/>
          <w:sz w:val="28"/>
        </w:rPr>
        <w:t xml:space="preserve">Есепке алу       __________________________________________________ </w:t>
      </w:r>
      <w:r>
        <w:br/>
      </w:r>
      <w:r>
        <w:rPr>
          <w:rFonts w:ascii="Times New Roman"/>
          <w:b w:val="false"/>
          <w:i w:val="false"/>
          <w:color w:val="000000"/>
          <w:sz w:val="28"/>
        </w:rPr>
        <w:t xml:space="preserve">
ұйымының атауы          халықаралық, шетелдік депозитарий немесе </w:t>
      </w:r>
      <w:r>
        <w:br/>
      </w:r>
      <w:r>
        <w:rPr>
          <w:rFonts w:ascii="Times New Roman"/>
          <w:b w:val="false"/>
          <w:i w:val="false"/>
          <w:color w:val="000000"/>
          <w:sz w:val="28"/>
        </w:rPr>
        <w:t xml:space="preserve">
                                    кастодиан банк </w:t>
      </w:r>
      <w:r>
        <w:br/>
      </w:r>
      <w:r>
        <w:rPr>
          <w:rFonts w:ascii="Times New Roman"/>
          <w:b w:val="false"/>
          <w:i w:val="false"/>
          <w:color w:val="000000"/>
          <w:sz w:val="28"/>
        </w:rPr>
        <w:t xml:space="preserve">
Бағалы қағаздың сәйкестендір-   _ _ _ _ _ _ _ _ _ _ _ _ _ </w:t>
      </w:r>
      <w:r>
        <w:br/>
      </w:r>
      <w:r>
        <w:rPr>
          <w:rFonts w:ascii="Times New Roman"/>
          <w:b w:val="false"/>
          <w:i w:val="false"/>
          <w:color w:val="000000"/>
          <w:sz w:val="28"/>
        </w:rPr>
        <w:t xml:space="preserve">
гіші (ұлттық сәйкестендіру     | | | | | | | | | | | | | | </w:t>
      </w:r>
      <w:r>
        <w:br/>
      </w:r>
      <w:r>
        <w:rPr>
          <w:rFonts w:ascii="Times New Roman"/>
          <w:b w:val="false"/>
          <w:i w:val="false"/>
          <w:color w:val="000000"/>
          <w:sz w:val="28"/>
        </w:rPr>
        <w:t xml:space="preserve">
нөмірі (ҰСН) немесе халықаралық| | | | | | | | | | | | | | </w:t>
      </w:r>
      <w:r>
        <w:br/>
      </w:r>
      <w:r>
        <w:rPr>
          <w:rFonts w:ascii="Times New Roman"/>
          <w:b w:val="false"/>
          <w:i w:val="false"/>
          <w:color w:val="000000"/>
          <w:sz w:val="28"/>
        </w:rPr>
        <w:t xml:space="preserve">
сәйкестендіру нөмірі (ISIN)    | | | | | | | | | | | | | | </w:t>
      </w:r>
      <w:r>
        <w:br/>
      </w:r>
      <w:r>
        <w:rPr>
          <w:rFonts w:ascii="Times New Roman"/>
          <w:b w:val="false"/>
          <w:i w:val="false"/>
          <w:color w:val="000000"/>
          <w:sz w:val="28"/>
        </w:rPr>
        <w:t xml:space="preserve">
немесе бағалы қағаздың басқа   | | | | | | | | | | | | | | </w:t>
      </w:r>
      <w:r>
        <w:br/>
      </w:r>
      <w:r>
        <w:rPr>
          <w:rFonts w:ascii="Times New Roman"/>
          <w:b w:val="false"/>
          <w:i w:val="false"/>
          <w:color w:val="000000"/>
          <w:sz w:val="28"/>
        </w:rPr>
        <w:t xml:space="preserve">
сәйкестендіргіші көрсетіледі   |_|_|_|_|_|_|_|_|_|_|_|_|_| </w:t>
      </w:r>
      <w:r>
        <w:br/>
      </w:r>
      <w:r>
        <w:rPr>
          <w:rFonts w:ascii="Times New Roman"/>
          <w:b w:val="false"/>
          <w:i w:val="false"/>
          <w:color w:val="000000"/>
          <w:sz w:val="28"/>
        </w:rPr>
        <w:t xml:space="preserve">
                                _ _ _ _ _ _ _ _ _ _ _ _  </w:t>
      </w:r>
      <w:r>
        <w:br/>
      </w:r>
      <w:r>
        <w:rPr>
          <w:rFonts w:ascii="Times New Roman"/>
          <w:b w:val="false"/>
          <w:i w:val="false"/>
          <w:color w:val="000000"/>
          <w:sz w:val="28"/>
        </w:rPr>
        <w:t xml:space="preserve">
Бағалы қағаздар саны           |_|_|_|_|_|_|_|_|_|_|_|_| </w:t>
      </w:r>
      <w:r>
        <w:br/>
      </w:r>
      <w:r>
        <w:rPr>
          <w:rFonts w:ascii="Times New Roman"/>
          <w:b w:val="false"/>
          <w:i w:val="false"/>
          <w:color w:val="000000"/>
          <w:sz w:val="28"/>
        </w:rPr>
        <w:t xml:space="preserve">
                                _ _ _ _ _ _ _ _ _ _ _ _ _ _ _  </w:t>
      </w:r>
      <w:r>
        <w:br/>
      </w:r>
      <w:r>
        <w:rPr>
          <w:rFonts w:ascii="Times New Roman"/>
          <w:b w:val="false"/>
          <w:i w:val="false"/>
          <w:color w:val="000000"/>
          <w:sz w:val="28"/>
        </w:rPr>
        <w:t xml:space="preserve">
Бір бағалы қағаздың бағасы     | | | | | | | | |,| | | | | | | </w:t>
      </w:r>
      <w:r>
        <w:br/>
      </w:r>
      <w:r>
        <w:rPr>
          <w:rFonts w:ascii="Times New Roman"/>
          <w:b w:val="false"/>
          <w:i w:val="false"/>
          <w:color w:val="000000"/>
          <w:sz w:val="28"/>
        </w:rPr>
        <w:t xml:space="preserve">
                               |_|_|_|_|_|_|_|_|_|_|_|_|_|_|_| </w:t>
      </w:r>
      <w:r>
        <w:br/>
      </w:r>
      <w:r>
        <w:rPr>
          <w:rFonts w:ascii="Times New Roman"/>
          <w:b w:val="false"/>
          <w:i w:val="false"/>
          <w:color w:val="000000"/>
          <w:sz w:val="28"/>
        </w:rPr>
        <w:t xml:space="preserve">
                                _ _ _ </w:t>
      </w:r>
      <w:r>
        <w:br/>
      </w:r>
      <w:r>
        <w:rPr>
          <w:rFonts w:ascii="Times New Roman"/>
          <w:b w:val="false"/>
          <w:i w:val="false"/>
          <w:color w:val="000000"/>
          <w:sz w:val="28"/>
        </w:rPr>
        <w:t xml:space="preserve">
Шығарылым валютасы             |_|_|_| </w:t>
      </w:r>
      <w:r>
        <w:br/>
      </w:r>
      <w:r>
        <w:rPr>
          <w:rFonts w:ascii="Times New Roman"/>
          <w:b w:val="false"/>
          <w:i w:val="false"/>
          <w:color w:val="000000"/>
          <w:sz w:val="28"/>
        </w:rPr>
        <w:t xml:space="preserve">
                                _ _ _ _ _ _ _ _ _ _ _ _ _ _ _ </w:t>
      </w:r>
      <w:r>
        <w:br/>
      </w:r>
      <w:r>
        <w:rPr>
          <w:rFonts w:ascii="Times New Roman"/>
          <w:b w:val="false"/>
          <w:i w:val="false"/>
          <w:color w:val="000000"/>
          <w:sz w:val="28"/>
        </w:rPr>
        <w:t xml:space="preserve">
Мәміле сомасы                  | | | | | | | | | | | | |,| | | </w:t>
      </w:r>
      <w:r>
        <w:br/>
      </w:r>
      <w:r>
        <w:rPr>
          <w:rFonts w:ascii="Times New Roman"/>
          <w:b w:val="false"/>
          <w:i w:val="false"/>
          <w:color w:val="000000"/>
          <w:sz w:val="28"/>
        </w:rPr>
        <w:t xml:space="preserve">
(сандармен және сөздермен)     |_|_|_|_|_|_|_|_|_|_|_|_|_|_|_| </w:t>
      </w:r>
      <w:r>
        <w:br/>
      </w:r>
      <w:r>
        <w:rPr>
          <w:rFonts w:ascii="Times New Roman"/>
          <w:b w:val="false"/>
          <w:i w:val="false"/>
          <w:color w:val="000000"/>
          <w:sz w:val="28"/>
        </w:rPr>
        <w:t xml:space="preserve">
                               _____________________________________ </w:t>
      </w:r>
    </w:p>
    <w:p>
      <w:pPr>
        <w:spacing w:after="0"/>
        <w:ind w:left="0"/>
        <w:jc w:val="both"/>
      </w:pPr>
      <w:r>
        <w:rPr>
          <w:rFonts w:ascii="Times New Roman"/>
          <w:b w:val="false"/>
          <w:i w:val="false"/>
          <w:color w:val="000000"/>
          <w:sz w:val="28"/>
        </w:rPr>
        <w:t xml:space="preserve">                   Қарсы агенттің деректемелері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Атауы                    ___________________________________________ </w:t>
      </w:r>
      <w:r>
        <w:br/>
      </w:r>
      <w:r>
        <w:rPr>
          <w:rFonts w:ascii="Times New Roman"/>
          <w:b w:val="false"/>
          <w:i w:val="false"/>
          <w:color w:val="000000"/>
          <w:sz w:val="28"/>
        </w:rPr>
        <w:t xml:space="preserve">
                          _ _ _ _ _ _ _ _ _ _ _ _ _ _ </w:t>
      </w:r>
      <w:r>
        <w:br/>
      </w:r>
      <w:r>
        <w:rPr>
          <w:rFonts w:ascii="Times New Roman"/>
          <w:b w:val="false"/>
          <w:i w:val="false"/>
          <w:color w:val="000000"/>
          <w:sz w:val="28"/>
        </w:rPr>
        <w:t xml:space="preserve">
Есепке алу ұйымдағы шоты |_|_|_|_|_|_|_|_|_|_|_|_|_|_| </w:t>
      </w:r>
    </w:p>
    <w:p>
      <w:pPr>
        <w:spacing w:after="0"/>
        <w:ind w:left="0"/>
        <w:jc w:val="both"/>
      </w:pPr>
      <w:r>
        <w:rPr>
          <w:rFonts w:ascii="Times New Roman"/>
          <w:b w:val="false"/>
          <w:i w:val="false"/>
          <w:color w:val="000000"/>
          <w:sz w:val="28"/>
        </w:rPr>
        <w:t xml:space="preserve">  Шотына /шотынан бағалы қағаздарды есептеу/ шығынға жазу жүзеге </w:t>
      </w:r>
      <w:r>
        <w:br/>
      </w:r>
      <w:r>
        <w:rPr>
          <w:rFonts w:ascii="Times New Roman"/>
          <w:b w:val="false"/>
          <w:i w:val="false"/>
          <w:color w:val="000000"/>
          <w:sz w:val="28"/>
        </w:rPr>
        <w:t xml:space="preserve">
                 асырылатын тұлға деректемелері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Пайдасына бағалы қағаздар </w:t>
      </w:r>
      <w:r>
        <w:br/>
      </w:r>
      <w:r>
        <w:rPr>
          <w:rFonts w:ascii="Times New Roman"/>
          <w:b w:val="false"/>
          <w:i w:val="false"/>
          <w:color w:val="000000"/>
          <w:sz w:val="28"/>
        </w:rPr>
        <w:t xml:space="preserve">
есептелінетін тұлғаның/бағалы  _____________________________________ </w:t>
      </w:r>
      <w:r>
        <w:br/>
      </w:r>
      <w:r>
        <w:rPr>
          <w:rFonts w:ascii="Times New Roman"/>
          <w:b w:val="false"/>
          <w:i w:val="false"/>
          <w:color w:val="000000"/>
          <w:sz w:val="28"/>
        </w:rPr>
        <w:t xml:space="preserve">
қағаздарды жеткізіп беретін </w:t>
      </w:r>
      <w:r>
        <w:br/>
      </w:r>
      <w:r>
        <w:rPr>
          <w:rFonts w:ascii="Times New Roman"/>
          <w:b w:val="false"/>
          <w:i w:val="false"/>
          <w:color w:val="000000"/>
          <w:sz w:val="28"/>
        </w:rPr>
        <w:t xml:space="preserve">
тұлғаның атауы                 _____________________________________ </w:t>
      </w:r>
      <w:r>
        <w:br/>
      </w:r>
      <w:r>
        <w:rPr>
          <w:rFonts w:ascii="Times New Roman"/>
          <w:b w:val="false"/>
          <w:i w:val="false"/>
          <w:color w:val="000000"/>
          <w:sz w:val="28"/>
        </w:rPr>
        <w:t xml:space="preserve">
Пайдасына бағалы қағаздар </w:t>
      </w:r>
      <w:r>
        <w:br/>
      </w:r>
      <w:r>
        <w:rPr>
          <w:rFonts w:ascii="Times New Roman"/>
          <w:b w:val="false"/>
          <w:i w:val="false"/>
          <w:color w:val="000000"/>
          <w:sz w:val="28"/>
        </w:rPr>
        <w:t xml:space="preserve">
есептелетін тұлғаның /алушының/ _ _ _ _ _ _ _ _ _ _ _ _ _ _ _ _ </w:t>
      </w:r>
      <w:r>
        <w:br/>
      </w:r>
      <w:r>
        <w:rPr>
          <w:rFonts w:ascii="Times New Roman"/>
          <w:b w:val="false"/>
          <w:i w:val="false"/>
          <w:color w:val="000000"/>
          <w:sz w:val="28"/>
        </w:rPr>
        <w:t xml:space="preserve">
жіберушінің бағалы қағаздарын  | | | | | | | | | | | | | | | | | </w:t>
      </w:r>
      <w:r>
        <w:br/>
      </w:r>
      <w:r>
        <w:rPr>
          <w:rFonts w:ascii="Times New Roman"/>
          <w:b w:val="false"/>
          <w:i w:val="false"/>
          <w:color w:val="000000"/>
          <w:sz w:val="28"/>
        </w:rPr>
        <w:t xml:space="preserve">
жеткізетін тұлғаның шоты       |_|_|_|_|_|_|_|_|_|_|_|_|_|_|_|_| </w:t>
      </w:r>
    </w:p>
    <w:p>
      <w:pPr>
        <w:spacing w:after="0"/>
        <w:ind w:left="0"/>
        <w:jc w:val="both"/>
      </w:pPr>
      <w:r>
        <w:rPr>
          <w:rFonts w:ascii="Times New Roman"/>
          <w:b w:val="false"/>
          <w:i w:val="false"/>
          <w:color w:val="000000"/>
          <w:sz w:val="28"/>
        </w:rPr>
        <w:t xml:space="preserve">Пайдасына бағалы қағаздар         _ _ _ _ _ _ _ _ _ _ _ _ _ _ _ _ </w:t>
      </w:r>
      <w:r>
        <w:br/>
      </w:r>
      <w:r>
        <w:rPr>
          <w:rFonts w:ascii="Times New Roman"/>
          <w:b w:val="false"/>
          <w:i w:val="false"/>
          <w:color w:val="000000"/>
          <w:sz w:val="28"/>
        </w:rPr>
        <w:t xml:space="preserve">
есептелетін тұлғаның/бағалы      | | | | | | | | | | | | | | | | |  </w:t>
      </w:r>
      <w:r>
        <w:br/>
      </w:r>
      <w:r>
        <w:rPr>
          <w:rFonts w:ascii="Times New Roman"/>
          <w:b w:val="false"/>
          <w:i w:val="false"/>
          <w:color w:val="000000"/>
          <w:sz w:val="28"/>
        </w:rPr>
        <w:t xml:space="preserve">
қағаздарды жеткізуші тұлғаның    | | | | | | | | | | | | | | | | | </w:t>
      </w:r>
      <w:r>
        <w:br/>
      </w:r>
      <w:r>
        <w:rPr>
          <w:rFonts w:ascii="Times New Roman"/>
          <w:b w:val="false"/>
          <w:i w:val="false"/>
          <w:color w:val="000000"/>
          <w:sz w:val="28"/>
        </w:rPr>
        <w:t xml:space="preserve">
ақпаратты аударым жасау және     | | | | | | | | | | | | | | | | | </w:t>
      </w:r>
      <w:r>
        <w:br/>
      </w:r>
      <w:r>
        <w:rPr>
          <w:rFonts w:ascii="Times New Roman"/>
          <w:b w:val="false"/>
          <w:i w:val="false"/>
          <w:color w:val="000000"/>
          <w:sz w:val="28"/>
        </w:rPr>
        <w:t xml:space="preserve">
төлемдерді жасаудың халықаралық  | | | | | | | | | | | | | | | | | </w:t>
      </w:r>
      <w:r>
        <w:br/>
      </w:r>
      <w:r>
        <w:rPr>
          <w:rFonts w:ascii="Times New Roman"/>
          <w:b w:val="false"/>
          <w:i w:val="false"/>
          <w:color w:val="000000"/>
          <w:sz w:val="28"/>
        </w:rPr>
        <w:t xml:space="preserve">
банкаралық жүйесіндегі (SWIFT)   | | | | | | | | | | | | | | | | | </w:t>
      </w:r>
      <w:r>
        <w:br/>
      </w:r>
      <w:r>
        <w:rPr>
          <w:rFonts w:ascii="Times New Roman"/>
          <w:b w:val="false"/>
          <w:i w:val="false"/>
          <w:color w:val="000000"/>
          <w:sz w:val="28"/>
        </w:rPr>
        <w:t xml:space="preserve">
нөмірі                           |_|_|_|_|_|_|_|_|_|_|_|_|_|_|_|_| </w:t>
      </w:r>
    </w:p>
    <w:p>
      <w:pPr>
        <w:spacing w:after="0"/>
        <w:ind w:left="0"/>
        <w:jc w:val="both"/>
      </w:pPr>
      <w:r>
        <w:rPr>
          <w:rFonts w:ascii="Times New Roman"/>
          <w:b w:val="false"/>
          <w:i w:val="false"/>
          <w:color w:val="000000"/>
          <w:sz w:val="28"/>
        </w:rPr>
        <w:t xml:space="preserve">Алушының/жіберушінің ақпаратты    _ _ _ _ _ _ _ _ _ _ _ _ _ _ _ _ </w:t>
      </w:r>
      <w:r>
        <w:br/>
      </w:r>
      <w:r>
        <w:rPr>
          <w:rFonts w:ascii="Times New Roman"/>
          <w:b w:val="false"/>
          <w:i w:val="false"/>
          <w:color w:val="000000"/>
          <w:sz w:val="28"/>
        </w:rPr>
        <w:t xml:space="preserve">
аударым жасау және төлемдерді    | | | | | | | | | | | | | | | | | </w:t>
      </w:r>
      <w:r>
        <w:br/>
      </w:r>
      <w:r>
        <w:rPr>
          <w:rFonts w:ascii="Times New Roman"/>
          <w:b w:val="false"/>
          <w:i w:val="false"/>
          <w:color w:val="000000"/>
          <w:sz w:val="28"/>
        </w:rPr>
        <w:t xml:space="preserve">
жасаудың халықаралық банкаралық  | | | | | | | | | | | | | | | | | </w:t>
      </w:r>
      <w:r>
        <w:br/>
      </w:r>
      <w:r>
        <w:rPr>
          <w:rFonts w:ascii="Times New Roman"/>
          <w:b w:val="false"/>
          <w:i w:val="false"/>
          <w:color w:val="000000"/>
          <w:sz w:val="28"/>
        </w:rPr>
        <w:t xml:space="preserve">
жүйесіндегі (SWIFT) нөмірі:      |_|_|_|_|_|_|_|_|_|_|_|_|_|_|_|_| </w:t>
      </w:r>
      <w:r>
        <w:br/>
      </w:r>
      <w:r>
        <w:rPr>
          <w:rFonts w:ascii="Times New Roman"/>
          <w:b w:val="false"/>
          <w:i w:val="false"/>
          <w:color w:val="000000"/>
          <w:sz w:val="28"/>
        </w:rPr>
        <w:t xml:space="preserve">
                                 |                               | </w:t>
      </w:r>
      <w:r>
        <w:br/>
      </w:r>
      <w:r>
        <w:rPr>
          <w:rFonts w:ascii="Times New Roman"/>
          <w:b w:val="false"/>
          <w:i w:val="false"/>
          <w:color w:val="000000"/>
          <w:sz w:val="28"/>
        </w:rPr>
        <w:t xml:space="preserve">
Қосымша мәліметтер               |_______________________________| </w:t>
      </w:r>
    </w:p>
    <w:p>
      <w:pPr>
        <w:spacing w:after="0"/>
        <w:ind w:left="0"/>
        <w:jc w:val="both"/>
      </w:pPr>
      <w:r>
        <w:rPr>
          <w:rFonts w:ascii="Times New Roman"/>
          <w:b w:val="false"/>
          <w:i w:val="false"/>
          <w:color w:val="000000"/>
          <w:sz w:val="28"/>
        </w:rPr>
        <w:t xml:space="preserve">Қолы ___________________/___________________________________________ </w:t>
      </w:r>
      <w:r>
        <w:br/>
      </w:r>
      <w:r>
        <w:rPr>
          <w:rFonts w:ascii="Times New Roman"/>
          <w:b w:val="false"/>
          <w:i w:val="false"/>
          <w:color w:val="000000"/>
          <w:sz w:val="28"/>
        </w:rPr>
        <w:t xml:space="preserve">
             қолы         тегі, аты, бар болса әкесінің аты </w:t>
      </w:r>
    </w:p>
    <w:p>
      <w:pPr>
        <w:spacing w:after="0"/>
        <w:ind w:left="0"/>
        <w:jc w:val="both"/>
      </w:pPr>
      <w:r>
        <w:rPr>
          <w:rFonts w:ascii="Times New Roman"/>
          <w:b w:val="false"/>
          <w:i w:val="false"/>
          <w:color w:val="000000"/>
          <w:sz w:val="28"/>
        </w:rPr>
        <w:t xml:space="preserve">         Мөр орны </w:t>
      </w:r>
    </w:p>
    <w:bookmarkStart w:name="z19" w:id="18"/>
    <w:p>
      <w:pPr>
        <w:spacing w:after="0"/>
        <w:ind w:left="0"/>
        <w:jc w:val="both"/>
      </w:pPr>
      <w:r>
        <w:rPr>
          <w:rFonts w:ascii="Times New Roman"/>
          <w:b w:val="false"/>
          <w:i w:val="false"/>
          <w:color w:val="000000"/>
          <w:sz w:val="28"/>
        </w:rPr>
        <w:t xml:space="preserve">
                                                          5-нысан </w:t>
      </w:r>
    </w:p>
    <w:bookmarkEnd w:id="18"/>
    <w:p>
      <w:pPr>
        <w:spacing w:after="0"/>
        <w:ind w:left="0"/>
        <w:jc w:val="both"/>
      </w:pPr>
      <w:r>
        <w:rPr>
          <w:rFonts w:ascii="Times New Roman"/>
          <w:b w:val="false"/>
          <w:i w:val="false"/>
          <w:color w:val="000000"/>
          <w:sz w:val="28"/>
        </w:rPr>
        <w:t xml:space="preserve">      Бағалы қағаздарға құқықтар кепіліне мәмілені тіркеуге және </w:t>
      </w:r>
      <w:r>
        <w:br/>
      </w:r>
      <w:r>
        <w:rPr>
          <w:rFonts w:ascii="Times New Roman"/>
          <w:b w:val="false"/>
          <w:i w:val="false"/>
          <w:color w:val="000000"/>
          <w:sz w:val="28"/>
        </w:rPr>
        <w:t xml:space="preserve">
                  бағалы қағаздар ауыртпалығына бұйрық </w:t>
      </w:r>
      <w:r>
        <w:br/>
      </w:r>
      <w:r>
        <w:rPr>
          <w:rFonts w:ascii="Times New Roman"/>
          <w:b w:val="false"/>
          <w:i w:val="false"/>
          <w:color w:val="000000"/>
          <w:sz w:val="28"/>
        </w:rPr>
        <w:t xml:space="preserve">
                  ________________________________________ </w:t>
      </w:r>
      <w:r>
        <w:br/>
      </w:r>
      <w:r>
        <w:rPr>
          <w:rFonts w:ascii="Times New Roman"/>
          <w:b w:val="false"/>
          <w:i w:val="false"/>
          <w:color w:val="000000"/>
          <w:sz w:val="28"/>
        </w:rPr>
        <w:t xml:space="preserve">
                     (номиналды ұстаушының толық атауы) </w:t>
      </w:r>
    </w:p>
    <w:p>
      <w:pPr>
        <w:spacing w:after="0"/>
        <w:ind w:left="0"/>
        <w:jc w:val="both"/>
      </w:pPr>
      <w:r>
        <w:rPr>
          <w:rFonts w:ascii="Times New Roman"/>
          <w:b w:val="false"/>
          <w:i w:val="false"/>
          <w:color w:val="000000"/>
          <w:sz w:val="28"/>
        </w:rPr>
        <w:t xml:space="preserve">Күні _____________________         Шығыс нөмірі ____________________ </w:t>
      </w:r>
    </w:p>
    <w:p>
      <w:pPr>
        <w:spacing w:after="0"/>
        <w:ind w:left="0"/>
        <w:jc w:val="both"/>
      </w:pPr>
      <w:r>
        <w:rPr>
          <w:rFonts w:ascii="Times New Roman"/>
          <w:b w:val="false"/>
          <w:i w:val="false"/>
          <w:color w:val="000000"/>
          <w:sz w:val="28"/>
        </w:rPr>
        <w:t xml:space="preserve">              Мемлекеттік тіркеу туралы куәлікке сәйкес </w:t>
      </w:r>
      <w:r>
        <w:br/>
      </w:r>
      <w:r>
        <w:rPr>
          <w:rFonts w:ascii="Times New Roman"/>
          <w:b w:val="false"/>
          <w:i w:val="false"/>
          <w:color w:val="000000"/>
          <w:sz w:val="28"/>
        </w:rPr>
        <w:t xml:space="preserve">
                        клиенттің толық атауы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____________________________________________________________________ </w:t>
      </w:r>
    </w:p>
    <w:p>
      <w:pPr>
        <w:spacing w:after="0"/>
        <w:ind w:left="0"/>
        <w:jc w:val="both"/>
      </w:pPr>
      <w:r>
        <w:rPr>
          <w:rFonts w:ascii="Times New Roman"/>
          <w:b w:val="false"/>
          <w:i w:val="false"/>
          <w:color w:val="000000"/>
          <w:sz w:val="28"/>
        </w:rPr>
        <w:t xml:space="preserve">                             _ _ _ _ _ _ _ _ _ _ </w:t>
      </w:r>
      <w:r>
        <w:br/>
      </w:r>
      <w:r>
        <w:rPr>
          <w:rFonts w:ascii="Times New Roman"/>
          <w:b w:val="false"/>
          <w:i w:val="false"/>
          <w:color w:val="000000"/>
          <w:sz w:val="28"/>
        </w:rPr>
        <w:t xml:space="preserve">
               Есептеу күні | | |/| | |/| | | | | </w:t>
      </w:r>
      <w:r>
        <w:br/>
      </w:r>
      <w:r>
        <w:rPr>
          <w:rFonts w:ascii="Times New Roman"/>
          <w:b w:val="false"/>
          <w:i w:val="false"/>
          <w:color w:val="000000"/>
          <w:sz w:val="28"/>
        </w:rPr>
        <w:t xml:space="preserve">
                            |_|_|_|_|_|_|_|_|_|_| </w:t>
      </w:r>
      <w:r>
        <w:br/>
      </w:r>
      <w:r>
        <w:rPr>
          <w:rFonts w:ascii="Times New Roman"/>
          <w:b w:val="false"/>
          <w:i w:val="false"/>
          <w:color w:val="000000"/>
          <w:sz w:val="28"/>
        </w:rPr>
        <w:t xml:space="preserve">
                             _ _ _ _ _ _ _ _ _ _ </w:t>
      </w:r>
      <w:r>
        <w:br/>
      </w:r>
      <w:r>
        <w:rPr>
          <w:rFonts w:ascii="Times New Roman"/>
          <w:b w:val="false"/>
          <w:i w:val="false"/>
          <w:color w:val="000000"/>
          <w:sz w:val="28"/>
        </w:rPr>
        <w:t xml:space="preserve">
               Жабылу күні  | | |/| | |/| | | | | </w:t>
      </w:r>
      <w:r>
        <w:br/>
      </w:r>
      <w:r>
        <w:rPr>
          <w:rFonts w:ascii="Times New Roman"/>
          <w:b w:val="false"/>
          <w:i w:val="false"/>
          <w:color w:val="000000"/>
          <w:sz w:val="28"/>
        </w:rPr>
        <w:t xml:space="preserve">
                            |_|_|_|_|_|_|_|_|_|_| </w:t>
      </w:r>
    </w:p>
    <w:p>
      <w:pPr>
        <w:spacing w:after="0"/>
        <w:ind w:left="0"/>
        <w:jc w:val="both"/>
      </w:pPr>
      <w:r>
        <w:rPr>
          <w:rFonts w:ascii="Times New Roman"/>
          <w:b w:val="false"/>
          <w:i w:val="false"/>
          <w:color w:val="000000"/>
          <w:sz w:val="28"/>
        </w:rPr>
        <w:t xml:space="preserve">                            Мәміле түрі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                              _ </w:t>
      </w:r>
      <w:r>
        <w:br/>
      </w:r>
      <w:r>
        <w:rPr>
          <w:rFonts w:ascii="Times New Roman"/>
          <w:b w:val="false"/>
          <w:i w:val="false"/>
          <w:color w:val="000000"/>
          <w:sz w:val="28"/>
        </w:rPr>
        <w:t xml:space="preserve">
|_| Кепіл құқығы               |_| Ауыртпалық </w:t>
      </w:r>
    </w:p>
    <w:p>
      <w:pPr>
        <w:spacing w:after="0"/>
        <w:ind w:left="0"/>
        <w:jc w:val="both"/>
      </w:pPr>
      <w:r>
        <w:rPr>
          <w:rFonts w:ascii="Times New Roman"/>
          <w:b w:val="false"/>
          <w:i w:val="false"/>
          <w:color w:val="000000"/>
          <w:sz w:val="28"/>
        </w:rPr>
        <w:t xml:space="preserve">                 Мәміле түрі (қажеттісі белгіленсін)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                    _                  _ </w:t>
      </w:r>
      <w:r>
        <w:br/>
      </w:r>
      <w:r>
        <w:rPr>
          <w:rFonts w:ascii="Times New Roman"/>
          <w:b w:val="false"/>
          <w:i w:val="false"/>
          <w:color w:val="000000"/>
          <w:sz w:val="28"/>
        </w:rPr>
        <w:t xml:space="preserve">
|_| Туындау          |_| Тоқтату        |_| Орындамау </w:t>
      </w:r>
    </w:p>
    <w:p>
      <w:pPr>
        <w:spacing w:after="0"/>
        <w:ind w:left="0"/>
        <w:jc w:val="both"/>
      </w:pPr>
      <w:r>
        <w:rPr>
          <w:rFonts w:ascii="Times New Roman"/>
          <w:b w:val="false"/>
          <w:i w:val="false"/>
          <w:color w:val="000000"/>
          <w:sz w:val="28"/>
        </w:rPr>
        <w:t xml:space="preserve">                   мәміле қатысушыларының шоттары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 _ _ _ _ _ _ _ _ _ </w:t>
      </w:r>
      <w:r>
        <w:br/>
      </w:r>
      <w:r>
        <w:rPr>
          <w:rFonts w:ascii="Times New Roman"/>
          <w:b w:val="false"/>
          <w:i w:val="false"/>
          <w:color w:val="000000"/>
          <w:sz w:val="28"/>
        </w:rPr>
        <w:t xml:space="preserve">
бағалы қағаздар ауыртпалық          |_|_|_|_|_|_|_|_|_|_| </w:t>
      </w:r>
      <w:r>
        <w:br/>
      </w:r>
      <w:r>
        <w:rPr>
          <w:rFonts w:ascii="Times New Roman"/>
          <w:b w:val="false"/>
          <w:i w:val="false"/>
          <w:color w:val="000000"/>
          <w:sz w:val="28"/>
        </w:rPr>
        <w:t xml:space="preserve">
түсірілетін шот </w:t>
      </w:r>
    </w:p>
    <w:p>
      <w:pPr>
        <w:spacing w:after="0"/>
        <w:ind w:left="0"/>
        <w:jc w:val="both"/>
      </w:pPr>
      <w:r>
        <w:rPr>
          <w:rFonts w:ascii="Times New Roman"/>
          <w:b w:val="false"/>
          <w:i w:val="false"/>
          <w:color w:val="000000"/>
          <w:sz w:val="28"/>
        </w:rPr>
        <w:t xml:space="preserve">пайдасына бағалы қағаздар            _ _ _ _ _ _ _ _ _ _ </w:t>
      </w:r>
      <w:r>
        <w:br/>
      </w:r>
      <w:r>
        <w:rPr>
          <w:rFonts w:ascii="Times New Roman"/>
          <w:b w:val="false"/>
          <w:i w:val="false"/>
          <w:color w:val="000000"/>
          <w:sz w:val="28"/>
        </w:rPr>
        <w:t xml:space="preserve">
ауыртпалық түсірілген шот           |_|_|_|_|_|_|_|_|_|_| </w:t>
      </w:r>
    </w:p>
    <w:p>
      <w:pPr>
        <w:spacing w:after="0"/>
        <w:ind w:left="0"/>
        <w:jc w:val="both"/>
      </w:pPr>
      <w:r>
        <w:rPr>
          <w:rFonts w:ascii="Times New Roman"/>
          <w:b w:val="false"/>
          <w:i w:val="false"/>
          <w:color w:val="000000"/>
          <w:sz w:val="28"/>
        </w:rPr>
        <w:t xml:space="preserve">      Бағалы қағаздар туралы мәліметтер және мәміле өлшемдері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Эмитенттің немесе инвестициялық ____________________________________ </w:t>
      </w:r>
      <w:r>
        <w:br/>
      </w:r>
      <w:r>
        <w:rPr>
          <w:rFonts w:ascii="Times New Roman"/>
          <w:b w:val="false"/>
          <w:i w:val="false"/>
          <w:color w:val="000000"/>
          <w:sz w:val="28"/>
        </w:rPr>
        <w:t xml:space="preserve">
пай қорының атауы               ____________________________________ </w:t>
      </w:r>
    </w:p>
    <w:p>
      <w:pPr>
        <w:spacing w:after="0"/>
        <w:ind w:left="0"/>
        <w:jc w:val="both"/>
      </w:pPr>
      <w:r>
        <w:rPr>
          <w:rFonts w:ascii="Times New Roman"/>
          <w:b w:val="false"/>
          <w:i w:val="false"/>
          <w:color w:val="000000"/>
          <w:sz w:val="28"/>
        </w:rPr>
        <w:t xml:space="preserve">Бағалы қағаздардың түрі         ____________________________________ </w:t>
      </w:r>
    </w:p>
    <w:p>
      <w:pPr>
        <w:spacing w:after="0"/>
        <w:ind w:left="0"/>
        <w:jc w:val="both"/>
      </w:pPr>
      <w:r>
        <w:rPr>
          <w:rFonts w:ascii="Times New Roman"/>
          <w:b w:val="false"/>
          <w:i w:val="false"/>
          <w:color w:val="000000"/>
          <w:sz w:val="28"/>
        </w:rPr>
        <w:t xml:space="preserve">Бағалы қағаздың сәйкес-       _ _ _ _ _ _ _ _ _ _ _ _ _ _ </w:t>
      </w:r>
      <w:r>
        <w:br/>
      </w:r>
      <w:r>
        <w:rPr>
          <w:rFonts w:ascii="Times New Roman"/>
          <w:b w:val="false"/>
          <w:i w:val="false"/>
          <w:color w:val="000000"/>
          <w:sz w:val="28"/>
        </w:rPr>
        <w:t xml:space="preserve">
тендіргіші (ұлттық сәйкес-   | | | | | | | | | | | | | | | </w:t>
      </w:r>
      <w:r>
        <w:br/>
      </w:r>
      <w:r>
        <w:rPr>
          <w:rFonts w:ascii="Times New Roman"/>
          <w:b w:val="false"/>
          <w:i w:val="false"/>
          <w:color w:val="000000"/>
          <w:sz w:val="28"/>
        </w:rPr>
        <w:t xml:space="preserve">
тендіру нөмірі (ҰСН) немесе  | | | | | | | | | | | | | | | </w:t>
      </w:r>
      <w:r>
        <w:br/>
      </w:r>
      <w:r>
        <w:rPr>
          <w:rFonts w:ascii="Times New Roman"/>
          <w:b w:val="false"/>
          <w:i w:val="false"/>
          <w:color w:val="000000"/>
          <w:sz w:val="28"/>
        </w:rPr>
        <w:t xml:space="preserve">
халықаралық сәйкестендіру    | | | | | | | | | | | | | | | </w:t>
      </w:r>
      <w:r>
        <w:br/>
      </w:r>
      <w:r>
        <w:rPr>
          <w:rFonts w:ascii="Times New Roman"/>
          <w:b w:val="false"/>
          <w:i w:val="false"/>
          <w:color w:val="000000"/>
          <w:sz w:val="28"/>
        </w:rPr>
        <w:t xml:space="preserve">
нөмірі (ISIN) немесе бағалы  | | | | | | | | | | | | | | | </w:t>
      </w:r>
      <w:r>
        <w:br/>
      </w:r>
      <w:r>
        <w:rPr>
          <w:rFonts w:ascii="Times New Roman"/>
          <w:b w:val="false"/>
          <w:i w:val="false"/>
          <w:color w:val="000000"/>
          <w:sz w:val="28"/>
        </w:rPr>
        <w:t xml:space="preserve">
қағаздың басқа сәйкестен-    | | | | | | | | | | | | | | | </w:t>
      </w:r>
      <w:r>
        <w:br/>
      </w:r>
      <w:r>
        <w:rPr>
          <w:rFonts w:ascii="Times New Roman"/>
          <w:b w:val="false"/>
          <w:i w:val="false"/>
          <w:color w:val="000000"/>
          <w:sz w:val="28"/>
        </w:rPr>
        <w:t xml:space="preserve">
діргіші көрсетіледі)         |_|_|_|_|_|_|_|_|_|_|_|_|_|_| </w:t>
      </w:r>
      <w:r>
        <w:br/>
      </w:r>
      <w:r>
        <w:rPr>
          <w:rFonts w:ascii="Times New Roman"/>
          <w:b w:val="false"/>
          <w:i w:val="false"/>
          <w:color w:val="000000"/>
          <w:sz w:val="28"/>
        </w:rPr>
        <w:t xml:space="preserve">
                             _ _ _ _ _ _ _ _ _ _ _ _  </w:t>
      </w:r>
      <w:r>
        <w:br/>
      </w:r>
      <w:r>
        <w:rPr>
          <w:rFonts w:ascii="Times New Roman"/>
          <w:b w:val="false"/>
          <w:i w:val="false"/>
          <w:color w:val="000000"/>
          <w:sz w:val="28"/>
        </w:rPr>
        <w:t xml:space="preserve">
Бағалы қағаздар саны        |_|_|_|_|_|_|_|_|_|_|_|_| </w:t>
      </w:r>
      <w:r>
        <w:br/>
      </w:r>
      <w:r>
        <w:rPr>
          <w:rFonts w:ascii="Times New Roman"/>
          <w:b w:val="false"/>
          <w:i w:val="false"/>
          <w:color w:val="000000"/>
          <w:sz w:val="28"/>
        </w:rPr>
        <w:t xml:space="preserve">
                           _ _ _ _ _ _ _ _ _ _ _ _ _ _ _ _ </w:t>
      </w:r>
      <w:r>
        <w:br/>
      </w:r>
      <w:r>
        <w:rPr>
          <w:rFonts w:ascii="Times New Roman"/>
          <w:b w:val="false"/>
          <w:i w:val="false"/>
          <w:color w:val="000000"/>
          <w:sz w:val="28"/>
        </w:rPr>
        <w:t xml:space="preserve">
Бір бағалы қағаздың       | | | | | | | | | |,| | | | | | | </w:t>
      </w:r>
      <w:r>
        <w:br/>
      </w:r>
      <w:r>
        <w:rPr>
          <w:rFonts w:ascii="Times New Roman"/>
          <w:b w:val="false"/>
          <w:i w:val="false"/>
          <w:color w:val="000000"/>
          <w:sz w:val="28"/>
        </w:rPr>
        <w:t xml:space="preserve">
бағасы                    |_|_|_|_|_|_|_|_|_|_|_|_|_|_|_|_| </w:t>
      </w:r>
      <w:r>
        <w:br/>
      </w:r>
      <w:r>
        <w:rPr>
          <w:rFonts w:ascii="Times New Roman"/>
          <w:b w:val="false"/>
          <w:i w:val="false"/>
          <w:color w:val="000000"/>
          <w:sz w:val="28"/>
        </w:rPr>
        <w:t xml:space="preserve">
                           _ _ _                           </w:t>
      </w:r>
      <w:r>
        <w:br/>
      </w:r>
      <w:r>
        <w:rPr>
          <w:rFonts w:ascii="Times New Roman"/>
          <w:b w:val="false"/>
          <w:i w:val="false"/>
          <w:color w:val="000000"/>
          <w:sz w:val="28"/>
        </w:rPr>
        <w:t xml:space="preserve">
Шығарылым валютасы        |_|_|_| </w:t>
      </w:r>
      <w:r>
        <w:br/>
      </w:r>
      <w:r>
        <w:rPr>
          <w:rFonts w:ascii="Times New Roman"/>
          <w:b w:val="false"/>
          <w:i w:val="false"/>
          <w:color w:val="000000"/>
          <w:sz w:val="28"/>
        </w:rPr>
        <w:t xml:space="preserve">
                           _ _ _ _ _ _ _ _ _ _ _ _ _ _ _ _  </w:t>
      </w:r>
      <w:r>
        <w:br/>
      </w:r>
      <w:r>
        <w:rPr>
          <w:rFonts w:ascii="Times New Roman"/>
          <w:b w:val="false"/>
          <w:i w:val="false"/>
          <w:color w:val="000000"/>
          <w:sz w:val="28"/>
        </w:rPr>
        <w:t xml:space="preserve">
Мәміле сомасы (сандармен  | | | | | | | | | | | | |,| | | | </w:t>
      </w:r>
      <w:r>
        <w:br/>
      </w:r>
      <w:r>
        <w:rPr>
          <w:rFonts w:ascii="Times New Roman"/>
          <w:b w:val="false"/>
          <w:i w:val="false"/>
          <w:color w:val="000000"/>
          <w:sz w:val="28"/>
        </w:rPr>
        <w:t xml:space="preserve">
және сөздермен)           |_|_|_|_|_|_|_|_|_|_|_|_|_|_|_|_| </w:t>
      </w:r>
      <w:r>
        <w:br/>
      </w:r>
      <w:r>
        <w:rPr>
          <w:rFonts w:ascii="Times New Roman"/>
          <w:b w:val="false"/>
          <w:i w:val="false"/>
          <w:color w:val="000000"/>
          <w:sz w:val="28"/>
        </w:rPr>
        <w:t xml:space="preserve">
                           _________________________________________ </w:t>
      </w:r>
    </w:p>
    <w:p>
      <w:pPr>
        <w:spacing w:after="0"/>
        <w:ind w:left="0"/>
        <w:jc w:val="both"/>
      </w:pPr>
      <w:r>
        <w:rPr>
          <w:rFonts w:ascii="Times New Roman"/>
          <w:b w:val="false"/>
          <w:i w:val="false"/>
          <w:color w:val="000000"/>
          <w:sz w:val="28"/>
        </w:rPr>
        <w:t xml:space="preserve">      Кепіл ұстаушыға құқық берілген бағалы қағаздар саны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 _ _ _ _ _ _ _ _ _ _ _ _ _ </w:t>
      </w:r>
      <w:r>
        <w:br/>
      </w:r>
      <w:r>
        <w:rPr>
          <w:rFonts w:ascii="Times New Roman"/>
          <w:b w:val="false"/>
          <w:i w:val="false"/>
          <w:color w:val="000000"/>
          <w:sz w:val="28"/>
        </w:rPr>
        <w:t xml:space="preserve">
Дауыстар                   |_|_|_|_|_|_|_|_|_|_|_|_|_|_| </w:t>
      </w:r>
      <w:r>
        <w:br/>
      </w:r>
      <w:r>
        <w:rPr>
          <w:rFonts w:ascii="Times New Roman"/>
          <w:b w:val="false"/>
          <w:i w:val="false"/>
          <w:color w:val="000000"/>
          <w:sz w:val="28"/>
        </w:rPr>
        <w:t xml:space="preserve">
                            _ _ _ _ _ _ _ _ _ _ _ _ _ _  </w:t>
      </w:r>
      <w:r>
        <w:br/>
      </w:r>
      <w:r>
        <w:rPr>
          <w:rFonts w:ascii="Times New Roman"/>
          <w:b w:val="false"/>
          <w:i w:val="false"/>
          <w:color w:val="000000"/>
          <w:sz w:val="28"/>
        </w:rPr>
        <w:t xml:space="preserve">
сыйақыны алу               |_|_|_|_|_|_|_|_|_|_|_|_|_|_| </w:t>
      </w:r>
      <w:r>
        <w:br/>
      </w:r>
      <w:r>
        <w:rPr>
          <w:rFonts w:ascii="Times New Roman"/>
          <w:b w:val="false"/>
          <w:i w:val="false"/>
          <w:color w:val="000000"/>
          <w:sz w:val="28"/>
        </w:rPr>
        <w:t xml:space="preserve">
Қосымша мәліметтер         |___________________________| </w:t>
      </w:r>
    </w:p>
    <w:p>
      <w:pPr>
        <w:spacing w:after="0"/>
        <w:ind w:left="0"/>
        <w:jc w:val="both"/>
      </w:pPr>
      <w:r>
        <w:rPr>
          <w:rFonts w:ascii="Times New Roman"/>
          <w:b w:val="false"/>
          <w:i w:val="false"/>
          <w:color w:val="000000"/>
          <w:sz w:val="28"/>
        </w:rPr>
        <w:t xml:space="preserve">Қолы ___________________/___________________________________________ </w:t>
      </w:r>
      <w:r>
        <w:br/>
      </w:r>
      <w:r>
        <w:rPr>
          <w:rFonts w:ascii="Times New Roman"/>
          <w:b w:val="false"/>
          <w:i w:val="false"/>
          <w:color w:val="000000"/>
          <w:sz w:val="28"/>
        </w:rPr>
        <w:t xml:space="preserve">
             қолы         тегі, аты, бар болса әкесінің аты </w:t>
      </w:r>
    </w:p>
    <w:p>
      <w:pPr>
        <w:spacing w:after="0"/>
        <w:ind w:left="0"/>
        <w:jc w:val="both"/>
      </w:pPr>
      <w:r>
        <w:rPr>
          <w:rFonts w:ascii="Times New Roman"/>
          <w:b w:val="false"/>
          <w:i w:val="false"/>
          <w:color w:val="000000"/>
          <w:sz w:val="28"/>
        </w:rPr>
        <w:t xml:space="preserve">         Мөр орны </w:t>
      </w:r>
    </w:p>
    <w:bookmarkStart w:name="z20" w:id="19"/>
    <w:p>
      <w:pPr>
        <w:spacing w:after="0"/>
        <w:ind w:left="0"/>
        <w:jc w:val="both"/>
      </w:pPr>
      <w:r>
        <w:rPr>
          <w:rFonts w:ascii="Times New Roman"/>
          <w:b w:val="false"/>
          <w:i w:val="false"/>
          <w:color w:val="000000"/>
          <w:sz w:val="28"/>
        </w:rPr>
        <w:t xml:space="preserve">
                                                          6-нысан </w:t>
      </w:r>
    </w:p>
    <w:bookmarkEnd w:id="19"/>
    <w:p>
      <w:pPr>
        <w:spacing w:after="0"/>
        <w:ind w:left="0"/>
        <w:jc w:val="both"/>
      </w:pPr>
      <w:r>
        <w:rPr>
          <w:rFonts w:ascii="Times New Roman"/>
          <w:b w:val="false"/>
          <w:i w:val="false"/>
          <w:color w:val="000000"/>
          <w:sz w:val="28"/>
        </w:rPr>
        <w:t xml:space="preserve">                      Мәмілені тіркеуге бұйрық </w:t>
      </w:r>
      <w:r>
        <w:br/>
      </w:r>
      <w:r>
        <w:rPr>
          <w:rFonts w:ascii="Times New Roman"/>
          <w:b w:val="false"/>
          <w:i w:val="false"/>
          <w:color w:val="000000"/>
          <w:sz w:val="28"/>
        </w:rPr>
        <w:t xml:space="preserve">
                __________________________________ </w:t>
      </w:r>
      <w:r>
        <w:br/>
      </w:r>
      <w:r>
        <w:rPr>
          <w:rFonts w:ascii="Times New Roman"/>
          <w:b w:val="false"/>
          <w:i w:val="false"/>
          <w:color w:val="000000"/>
          <w:sz w:val="28"/>
        </w:rPr>
        <w:t xml:space="preserve">
                (номиналды ұстаушының толық атауы) </w:t>
      </w:r>
    </w:p>
    <w:p>
      <w:pPr>
        <w:spacing w:after="0"/>
        <w:ind w:left="0"/>
        <w:jc w:val="both"/>
      </w:pPr>
      <w:r>
        <w:rPr>
          <w:rFonts w:ascii="Times New Roman"/>
          <w:b w:val="false"/>
          <w:i w:val="false"/>
          <w:color w:val="000000"/>
          <w:sz w:val="28"/>
        </w:rPr>
        <w:t xml:space="preserve">Күні _____________________         Шығыс нөмірі ____________________ </w:t>
      </w:r>
    </w:p>
    <w:p>
      <w:pPr>
        <w:spacing w:after="0"/>
        <w:ind w:left="0"/>
        <w:jc w:val="both"/>
      </w:pPr>
      <w:r>
        <w:rPr>
          <w:rFonts w:ascii="Times New Roman"/>
          <w:b w:val="false"/>
          <w:i w:val="false"/>
          <w:color w:val="000000"/>
          <w:sz w:val="28"/>
        </w:rPr>
        <w:t xml:space="preserve">              Мемлекеттік тіркеу туралы куәлікке сәйкес </w:t>
      </w:r>
      <w:r>
        <w:br/>
      </w:r>
      <w:r>
        <w:rPr>
          <w:rFonts w:ascii="Times New Roman"/>
          <w:b w:val="false"/>
          <w:i w:val="false"/>
          <w:color w:val="000000"/>
          <w:sz w:val="28"/>
        </w:rPr>
        <w:t xml:space="preserve">
                        клиенттің толық атауы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xml:space="preserve">
Есептеу күні           | | |/| | |/| | | | | </w:t>
      </w:r>
      <w:r>
        <w:br/>
      </w:r>
      <w:r>
        <w:rPr>
          <w:rFonts w:ascii="Times New Roman"/>
          <w:b w:val="false"/>
          <w:i w:val="false"/>
          <w:color w:val="000000"/>
          <w:sz w:val="28"/>
        </w:rPr>
        <w:t xml:space="preserve">
                       |_|_|_|_|_|_|_|_|_|_| </w:t>
      </w:r>
    </w:p>
    <w:p>
      <w:pPr>
        <w:spacing w:after="0"/>
        <w:ind w:left="0"/>
        <w:jc w:val="both"/>
      </w:pPr>
      <w:r>
        <w:rPr>
          <w:rFonts w:ascii="Times New Roman"/>
          <w:b w:val="false"/>
          <w:i w:val="false"/>
          <w:color w:val="000000"/>
          <w:sz w:val="28"/>
        </w:rPr>
        <w:t xml:space="preserve">                Мәміле түрі (қажеттісі белгіленсін)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                                    _ </w:t>
      </w:r>
      <w:r>
        <w:br/>
      </w:r>
      <w:r>
        <w:rPr>
          <w:rFonts w:ascii="Times New Roman"/>
          <w:b w:val="false"/>
          <w:i w:val="false"/>
          <w:color w:val="000000"/>
          <w:sz w:val="28"/>
        </w:rPr>
        <w:t xml:space="preserve">
|_| Сату                             |_| Сатып алу </w:t>
      </w:r>
      <w:r>
        <w:br/>
      </w:r>
      <w:r>
        <w:rPr>
          <w:rFonts w:ascii="Times New Roman"/>
          <w:b w:val="false"/>
          <w:i w:val="false"/>
          <w:color w:val="000000"/>
          <w:sz w:val="28"/>
        </w:rPr>
        <w:t xml:space="preserve">
 _                                    _ </w:t>
      </w:r>
      <w:r>
        <w:br/>
      </w:r>
      <w:r>
        <w:rPr>
          <w:rFonts w:ascii="Times New Roman"/>
          <w:b w:val="false"/>
          <w:i w:val="false"/>
          <w:color w:val="000000"/>
          <w:sz w:val="28"/>
        </w:rPr>
        <w:t xml:space="preserve">
|_| Бастапқы орналастыру (сатушы)    |_| Бастапқы орналастыру </w:t>
      </w:r>
      <w:r>
        <w:br/>
      </w:r>
      <w:r>
        <w:rPr>
          <w:rFonts w:ascii="Times New Roman"/>
          <w:b w:val="false"/>
          <w:i w:val="false"/>
          <w:color w:val="000000"/>
          <w:sz w:val="28"/>
        </w:rPr>
        <w:t xml:space="preserve">
                                         (сатып алушы) </w:t>
      </w:r>
      <w:r>
        <w:br/>
      </w:r>
      <w:r>
        <w:rPr>
          <w:rFonts w:ascii="Times New Roman"/>
          <w:b w:val="false"/>
          <w:i w:val="false"/>
          <w:color w:val="000000"/>
          <w:sz w:val="28"/>
        </w:rPr>
        <w:t xml:space="preserve">
 _                                    _ </w:t>
      </w:r>
      <w:r>
        <w:br/>
      </w:r>
      <w:r>
        <w:rPr>
          <w:rFonts w:ascii="Times New Roman"/>
          <w:b w:val="false"/>
          <w:i w:val="false"/>
          <w:color w:val="000000"/>
          <w:sz w:val="28"/>
        </w:rPr>
        <w:t xml:space="preserve">
|_| Мерзімінен бұрын өтеу            |_| Мерзімінен бұрын өтеу </w:t>
      </w:r>
      <w:r>
        <w:br/>
      </w:r>
      <w:r>
        <w:rPr>
          <w:rFonts w:ascii="Times New Roman"/>
          <w:b w:val="false"/>
          <w:i w:val="false"/>
          <w:color w:val="000000"/>
          <w:sz w:val="28"/>
        </w:rPr>
        <w:t xml:space="preserve">
    (жөнелтуші)                          (алушы) </w:t>
      </w:r>
    </w:p>
    <w:p>
      <w:pPr>
        <w:spacing w:after="0"/>
        <w:ind w:left="0"/>
        <w:jc w:val="both"/>
      </w:pPr>
      <w:r>
        <w:rPr>
          <w:rFonts w:ascii="Times New Roman"/>
          <w:b w:val="false"/>
          <w:i w:val="false"/>
          <w:color w:val="000000"/>
          <w:sz w:val="28"/>
        </w:rPr>
        <w:t xml:space="preserve">                     Мәміле қатысушылары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 _ _ _ _ _ _ _ _ _ </w:t>
      </w:r>
      <w:r>
        <w:br/>
      </w:r>
      <w:r>
        <w:rPr>
          <w:rFonts w:ascii="Times New Roman"/>
          <w:b w:val="false"/>
          <w:i w:val="false"/>
          <w:color w:val="000000"/>
          <w:sz w:val="28"/>
        </w:rPr>
        <w:t xml:space="preserve">
жөнелтушінің шоты           |_|_|_|_|_|_|_|_|_|_| </w:t>
      </w:r>
      <w:r>
        <w:br/>
      </w:r>
      <w:r>
        <w:rPr>
          <w:rFonts w:ascii="Times New Roman"/>
          <w:b w:val="false"/>
          <w:i w:val="false"/>
          <w:color w:val="000000"/>
          <w:sz w:val="28"/>
        </w:rPr>
        <w:t xml:space="preserve">
                             _ _ _ _ _ _ _ _ _ _ </w:t>
      </w:r>
      <w:r>
        <w:br/>
      </w:r>
      <w:r>
        <w:rPr>
          <w:rFonts w:ascii="Times New Roman"/>
          <w:b w:val="false"/>
          <w:i w:val="false"/>
          <w:color w:val="000000"/>
          <w:sz w:val="28"/>
        </w:rPr>
        <w:t xml:space="preserve">
алушының шоты               |_|_|_|_|_|_|_|_|_|_| </w:t>
      </w:r>
    </w:p>
    <w:p>
      <w:pPr>
        <w:spacing w:after="0"/>
        <w:ind w:left="0"/>
        <w:jc w:val="both"/>
      </w:pPr>
      <w:r>
        <w:rPr>
          <w:rFonts w:ascii="Times New Roman"/>
          <w:b w:val="false"/>
          <w:i w:val="false"/>
          <w:color w:val="000000"/>
          <w:sz w:val="28"/>
        </w:rPr>
        <w:t xml:space="preserve">      Бағалы қағаздардың деректемелері және мәміле өлшемдері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Эмитенттің немесе инвестициялық ____________________________________ </w:t>
      </w:r>
      <w:r>
        <w:br/>
      </w:r>
      <w:r>
        <w:rPr>
          <w:rFonts w:ascii="Times New Roman"/>
          <w:b w:val="false"/>
          <w:i w:val="false"/>
          <w:color w:val="000000"/>
          <w:sz w:val="28"/>
        </w:rPr>
        <w:t xml:space="preserve">
пай қорының атауы               </w:t>
      </w:r>
    </w:p>
    <w:p>
      <w:pPr>
        <w:spacing w:after="0"/>
        <w:ind w:left="0"/>
        <w:jc w:val="both"/>
      </w:pPr>
      <w:r>
        <w:rPr>
          <w:rFonts w:ascii="Times New Roman"/>
          <w:b w:val="false"/>
          <w:i w:val="false"/>
          <w:color w:val="000000"/>
          <w:sz w:val="28"/>
        </w:rPr>
        <w:t xml:space="preserve">Бағалы қағаздардың түрі         ____________________________________ </w:t>
      </w:r>
      <w:r>
        <w:br/>
      </w:r>
      <w:r>
        <w:rPr>
          <w:rFonts w:ascii="Times New Roman"/>
          <w:b w:val="false"/>
          <w:i w:val="false"/>
          <w:color w:val="000000"/>
          <w:sz w:val="28"/>
        </w:rPr>
        <w:t xml:space="preserve">
                                     _ _ _ _ _ _ _ _ _ _ _ _ _ _ </w:t>
      </w:r>
      <w:r>
        <w:br/>
      </w:r>
      <w:r>
        <w:rPr>
          <w:rFonts w:ascii="Times New Roman"/>
          <w:b w:val="false"/>
          <w:i w:val="false"/>
          <w:color w:val="000000"/>
          <w:sz w:val="28"/>
        </w:rPr>
        <w:t xml:space="preserve">
Бағалы қағаздың сәйкестендіргіші    | | | | | | | | | | | | | | | </w:t>
      </w:r>
      <w:r>
        <w:br/>
      </w:r>
      <w:r>
        <w:rPr>
          <w:rFonts w:ascii="Times New Roman"/>
          <w:b w:val="false"/>
          <w:i w:val="false"/>
          <w:color w:val="000000"/>
          <w:sz w:val="28"/>
        </w:rPr>
        <w:t xml:space="preserve">
(ұлттық сәйкестендіру нөмірі (ҰСН)  | | | | | | | | | | | | | | | </w:t>
      </w:r>
      <w:r>
        <w:br/>
      </w:r>
      <w:r>
        <w:rPr>
          <w:rFonts w:ascii="Times New Roman"/>
          <w:b w:val="false"/>
          <w:i w:val="false"/>
          <w:color w:val="000000"/>
          <w:sz w:val="28"/>
        </w:rPr>
        <w:t xml:space="preserve">
немесе халықаралық сәйкестендіру    | | | | | | | | | | | | | | | </w:t>
      </w:r>
      <w:r>
        <w:br/>
      </w:r>
      <w:r>
        <w:rPr>
          <w:rFonts w:ascii="Times New Roman"/>
          <w:b w:val="false"/>
          <w:i w:val="false"/>
          <w:color w:val="000000"/>
          <w:sz w:val="28"/>
        </w:rPr>
        <w:t xml:space="preserve">
нөмірі (ISIN) немесе бағалы қағаздың| | | | | | | | | | | | | | | </w:t>
      </w:r>
      <w:r>
        <w:br/>
      </w:r>
      <w:r>
        <w:rPr>
          <w:rFonts w:ascii="Times New Roman"/>
          <w:b w:val="false"/>
          <w:i w:val="false"/>
          <w:color w:val="000000"/>
          <w:sz w:val="28"/>
        </w:rPr>
        <w:t xml:space="preserve">
басқа сәйкестендіргіші көрсетіледі) | | | | | | | | | | | | | | | </w:t>
      </w:r>
      <w:r>
        <w:br/>
      </w:r>
      <w:r>
        <w:rPr>
          <w:rFonts w:ascii="Times New Roman"/>
          <w:b w:val="false"/>
          <w:i w:val="false"/>
          <w:color w:val="000000"/>
          <w:sz w:val="28"/>
        </w:rPr>
        <w:t xml:space="preserve">
                                 _ _|_|_|_|_|_|_|_|_|_|_|_|_|_|_| </w:t>
      </w:r>
      <w:r>
        <w:br/>
      </w:r>
      <w:r>
        <w:rPr>
          <w:rFonts w:ascii="Times New Roman"/>
          <w:b w:val="false"/>
          <w:i w:val="false"/>
          <w:color w:val="000000"/>
          <w:sz w:val="28"/>
        </w:rPr>
        <w:t xml:space="preserve">
Бағалы қағаздар саны            |_|_|_|_|_|_|_|_|_|_|_|_|_|_|_ _| </w:t>
      </w:r>
      <w:r>
        <w:br/>
      </w:r>
      <w:r>
        <w:rPr>
          <w:rFonts w:ascii="Times New Roman"/>
          <w:b w:val="false"/>
          <w:i w:val="false"/>
          <w:color w:val="000000"/>
          <w:sz w:val="28"/>
        </w:rPr>
        <w:t xml:space="preserve">
Бір бағалы қағаздың бағасы      |_|_|_|_|_|_|_|_|_|,|_|_|_|_|_|_| </w:t>
      </w:r>
      <w:r>
        <w:br/>
      </w:r>
      <w:r>
        <w:rPr>
          <w:rFonts w:ascii="Times New Roman"/>
          <w:b w:val="false"/>
          <w:i w:val="false"/>
          <w:color w:val="000000"/>
          <w:sz w:val="28"/>
        </w:rPr>
        <w:t xml:space="preserve">
Шығарылым валютасы              |_|_|_|_ _ _ _ _ _ _ _ _ _ _ _ _ </w:t>
      </w:r>
      <w:r>
        <w:br/>
      </w:r>
      <w:r>
        <w:rPr>
          <w:rFonts w:ascii="Times New Roman"/>
          <w:b w:val="false"/>
          <w:i w:val="false"/>
          <w:color w:val="000000"/>
          <w:sz w:val="28"/>
        </w:rPr>
        <w:t xml:space="preserve">
Мәміле сомасы (сандармен        | | | | | | | | | | | | | |,| | | </w:t>
      </w:r>
      <w:r>
        <w:br/>
      </w:r>
      <w:r>
        <w:rPr>
          <w:rFonts w:ascii="Times New Roman"/>
          <w:b w:val="false"/>
          <w:i w:val="false"/>
          <w:color w:val="000000"/>
          <w:sz w:val="28"/>
        </w:rPr>
        <w:t xml:space="preserve">
және сөздермен)                 |_|_|_|_|_|_|_|_|_|_|_|_|_|_|_|_| </w:t>
      </w:r>
      <w:r>
        <w:br/>
      </w:r>
      <w:r>
        <w:rPr>
          <w:rFonts w:ascii="Times New Roman"/>
          <w:b w:val="false"/>
          <w:i w:val="false"/>
          <w:color w:val="000000"/>
          <w:sz w:val="28"/>
        </w:rPr>
        <w:t xml:space="preserve">
                                 __________________________________ </w:t>
      </w:r>
      <w:r>
        <w:br/>
      </w:r>
      <w:r>
        <w:rPr>
          <w:rFonts w:ascii="Times New Roman"/>
          <w:b w:val="false"/>
          <w:i w:val="false"/>
          <w:color w:val="000000"/>
          <w:sz w:val="28"/>
        </w:rPr>
        <w:t xml:space="preserve">
                                 ________________________________  </w:t>
      </w:r>
      <w:r>
        <w:br/>
      </w:r>
      <w:r>
        <w:rPr>
          <w:rFonts w:ascii="Times New Roman"/>
          <w:b w:val="false"/>
          <w:i w:val="false"/>
          <w:color w:val="000000"/>
          <w:sz w:val="28"/>
        </w:rPr>
        <w:t xml:space="preserve">
Қосымша мәліметтер              |________________________________|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Қолы ___________________/___________________________________________ </w:t>
      </w:r>
      <w:r>
        <w:br/>
      </w:r>
      <w:r>
        <w:rPr>
          <w:rFonts w:ascii="Times New Roman"/>
          <w:b w:val="false"/>
          <w:i w:val="false"/>
          <w:color w:val="000000"/>
          <w:sz w:val="28"/>
        </w:rPr>
        <w:t xml:space="preserve">
             қолы         тегі, аты, бар болса әкесінің аты </w:t>
      </w:r>
    </w:p>
    <w:p>
      <w:pPr>
        <w:spacing w:after="0"/>
        <w:ind w:left="0"/>
        <w:jc w:val="both"/>
      </w:pPr>
      <w:r>
        <w:rPr>
          <w:rFonts w:ascii="Times New Roman"/>
          <w:b w:val="false"/>
          <w:i w:val="false"/>
          <w:color w:val="000000"/>
          <w:sz w:val="28"/>
        </w:rPr>
        <w:t xml:space="preserve">         Мөр орны </w:t>
      </w:r>
    </w:p>
    <w:bookmarkStart w:name="z21" w:id="20"/>
    <w:p>
      <w:pPr>
        <w:spacing w:after="0"/>
        <w:ind w:left="0"/>
        <w:jc w:val="both"/>
      </w:pPr>
      <w:r>
        <w:rPr>
          <w:rFonts w:ascii="Times New Roman"/>
          <w:b w:val="false"/>
          <w:i w:val="false"/>
          <w:color w:val="000000"/>
          <w:sz w:val="28"/>
        </w:rPr>
        <w:t xml:space="preserve">
                                                        7-нысан </w:t>
      </w:r>
    </w:p>
    <w:bookmarkEnd w:id="20"/>
    <w:p>
      <w:pPr>
        <w:spacing w:after="0"/>
        <w:ind w:left="0"/>
        <w:jc w:val="both"/>
      </w:pPr>
      <w:r>
        <w:rPr>
          <w:rFonts w:ascii="Times New Roman"/>
          <w:b w:val="false"/>
          <w:i w:val="false"/>
          <w:color w:val="000000"/>
          <w:sz w:val="28"/>
        </w:rPr>
        <w:t xml:space="preserve">       Бағалы қағаздарды оқшаулауды тіркеуге/оқшаулауды алып </w:t>
      </w:r>
      <w:r>
        <w:br/>
      </w:r>
      <w:r>
        <w:rPr>
          <w:rFonts w:ascii="Times New Roman"/>
          <w:b w:val="false"/>
          <w:i w:val="false"/>
          <w:color w:val="000000"/>
          <w:sz w:val="28"/>
        </w:rPr>
        <w:t xml:space="preserve">
                           тастауға бұйрық </w:t>
      </w:r>
      <w:r>
        <w:br/>
      </w:r>
      <w:r>
        <w:rPr>
          <w:rFonts w:ascii="Times New Roman"/>
          <w:b w:val="false"/>
          <w:i w:val="false"/>
          <w:color w:val="000000"/>
          <w:sz w:val="28"/>
        </w:rPr>
        <w:t xml:space="preserve">
              _________________________________________ </w:t>
      </w:r>
      <w:r>
        <w:br/>
      </w:r>
      <w:r>
        <w:rPr>
          <w:rFonts w:ascii="Times New Roman"/>
          <w:b w:val="false"/>
          <w:i w:val="false"/>
          <w:color w:val="000000"/>
          <w:sz w:val="28"/>
        </w:rPr>
        <w:t xml:space="preserve">
                   (номиналды ұстаушының толық атауы) </w:t>
      </w:r>
    </w:p>
    <w:p>
      <w:pPr>
        <w:spacing w:after="0"/>
        <w:ind w:left="0"/>
        <w:jc w:val="both"/>
      </w:pPr>
      <w:r>
        <w:rPr>
          <w:rFonts w:ascii="Times New Roman"/>
          <w:b w:val="false"/>
          <w:i w:val="false"/>
          <w:color w:val="000000"/>
          <w:sz w:val="28"/>
        </w:rPr>
        <w:t xml:space="preserve">Күні _____________________         Шығыс нөмірі ____________________ </w:t>
      </w:r>
    </w:p>
    <w:p>
      <w:pPr>
        <w:spacing w:after="0"/>
        <w:ind w:left="0"/>
        <w:jc w:val="both"/>
      </w:pPr>
      <w:r>
        <w:rPr>
          <w:rFonts w:ascii="Times New Roman"/>
          <w:b w:val="false"/>
          <w:i w:val="false"/>
          <w:color w:val="000000"/>
          <w:sz w:val="28"/>
        </w:rPr>
        <w:t xml:space="preserve">              Мемлекеттік тіркеу туралы куәлікке сәйкес </w:t>
      </w:r>
      <w:r>
        <w:br/>
      </w:r>
      <w:r>
        <w:rPr>
          <w:rFonts w:ascii="Times New Roman"/>
          <w:b w:val="false"/>
          <w:i w:val="false"/>
          <w:color w:val="000000"/>
          <w:sz w:val="28"/>
        </w:rPr>
        <w:t xml:space="preserve">
                        клиенттің толық атауы </w:t>
      </w:r>
    </w:p>
    <w:p>
      <w:pPr>
        <w:spacing w:after="0"/>
        <w:ind w:left="0"/>
        <w:jc w:val="both"/>
      </w:pPr>
      <w:r>
        <w:rPr>
          <w:rFonts w:ascii="Times New Roman"/>
          <w:b w:val="false"/>
          <w:i w:val="false"/>
          <w:color w:val="000000"/>
          <w:sz w:val="28"/>
        </w:rPr>
        <w:t xml:space="preserve">                  _ _ _ _ _ _ _ _ _ _ </w:t>
      </w:r>
      <w:r>
        <w:br/>
      </w:r>
      <w:r>
        <w:rPr>
          <w:rFonts w:ascii="Times New Roman"/>
          <w:b w:val="false"/>
          <w:i w:val="false"/>
          <w:color w:val="000000"/>
          <w:sz w:val="28"/>
        </w:rPr>
        <w:t xml:space="preserve">
Есептеу күні     | | |/| | |/| | | | | </w:t>
      </w:r>
      <w:r>
        <w:br/>
      </w:r>
      <w:r>
        <w:rPr>
          <w:rFonts w:ascii="Times New Roman"/>
          <w:b w:val="false"/>
          <w:i w:val="false"/>
          <w:color w:val="000000"/>
          <w:sz w:val="28"/>
        </w:rPr>
        <w:t xml:space="preserve">
                 |_|_|_|_|_|_|_|_|_|_| </w:t>
      </w:r>
    </w:p>
    <w:p>
      <w:pPr>
        <w:spacing w:after="0"/>
        <w:ind w:left="0"/>
        <w:jc w:val="both"/>
      </w:pPr>
      <w:r>
        <w:rPr>
          <w:rFonts w:ascii="Times New Roman"/>
          <w:b w:val="false"/>
          <w:i w:val="false"/>
          <w:color w:val="000000"/>
          <w:sz w:val="28"/>
        </w:rPr>
        <w:t xml:space="preserve">               Операция түрі (қажеттісі белгіленсін) </w:t>
      </w:r>
    </w:p>
    <w:p>
      <w:pPr>
        <w:spacing w:after="0"/>
        <w:ind w:left="0"/>
        <w:jc w:val="both"/>
      </w:pP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xml:space="preserve">
 __                                 __ </w:t>
      </w:r>
      <w:r>
        <w:br/>
      </w:r>
      <w:r>
        <w:rPr>
          <w:rFonts w:ascii="Times New Roman"/>
          <w:b w:val="false"/>
          <w:i w:val="false"/>
          <w:color w:val="000000"/>
          <w:sz w:val="28"/>
        </w:rPr>
        <w:t xml:space="preserve">
|__| Оқшаулау                      |__| Оқшаулауды алып тастау </w:t>
      </w:r>
      <w:r>
        <w:br/>
      </w:r>
      <w:r>
        <w:rPr>
          <w:rFonts w:ascii="Times New Roman"/>
          <w:b w:val="false"/>
          <w:i w:val="false"/>
          <w:color w:val="000000"/>
          <w:sz w:val="28"/>
        </w:rPr>
        <w:t xml:space="preserve">
 __                    __                    __ </w:t>
      </w:r>
      <w:r>
        <w:br/>
      </w:r>
      <w:r>
        <w:rPr>
          <w:rFonts w:ascii="Times New Roman"/>
          <w:b w:val="false"/>
          <w:i w:val="false"/>
          <w:color w:val="000000"/>
          <w:sz w:val="28"/>
        </w:rPr>
        <w:t xml:space="preserve">
|__| Кепіл жарнасын   |__| Сауда-саттықтан  |__| Мемлекеттік </w:t>
      </w:r>
      <w:r>
        <w:br/>
      </w:r>
      <w:r>
        <w:rPr>
          <w:rFonts w:ascii="Times New Roman"/>
          <w:b w:val="false"/>
          <w:i w:val="false"/>
          <w:color w:val="000000"/>
          <w:sz w:val="28"/>
        </w:rPr>
        <w:t xml:space="preserve">
      салу                    алдын              органдардың шешімі </w:t>
      </w:r>
      <w:r>
        <w:br/>
      </w:r>
      <w:r>
        <w:rPr>
          <w:rFonts w:ascii="Times New Roman"/>
          <w:b w:val="false"/>
          <w:i w:val="false"/>
          <w:color w:val="000000"/>
          <w:sz w:val="28"/>
        </w:rPr>
        <w:t xml:space="preserve">
                                                 бойынша </w:t>
      </w:r>
    </w:p>
    <w:p>
      <w:pPr>
        <w:spacing w:after="0"/>
        <w:ind w:left="0"/>
        <w:jc w:val="both"/>
      </w:pPr>
      <w:r>
        <w:rPr>
          <w:rFonts w:ascii="Times New Roman"/>
          <w:b w:val="false"/>
          <w:i w:val="false"/>
          <w:color w:val="000000"/>
          <w:sz w:val="28"/>
        </w:rPr>
        <w:t xml:space="preserve">      Бағалы қағаздардың деректемелері және мәміле өлшемдері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 _ _ _ _ _ _ _ _ _ </w:t>
      </w:r>
      <w:r>
        <w:br/>
      </w:r>
      <w:r>
        <w:rPr>
          <w:rFonts w:ascii="Times New Roman"/>
          <w:b w:val="false"/>
          <w:i w:val="false"/>
          <w:color w:val="000000"/>
          <w:sz w:val="28"/>
        </w:rPr>
        <w:t xml:space="preserve">
шоты                      |_|_|_|_|_|_|_|_|_|_| </w:t>
      </w:r>
    </w:p>
    <w:p>
      <w:pPr>
        <w:spacing w:after="0"/>
        <w:ind w:left="0"/>
        <w:jc w:val="both"/>
      </w:pPr>
      <w:r>
        <w:rPr>
          <w:rFonts w:ascii="Times New Roman"/>
          <w:b w:val="false"/>
          <w:i w:val="false"/>
          <w:color w:val="000000"/>
          <w:sz w:val="28"/>
        </w:rPr>
        <w:t xml:space="preserve">Эмитенттің немесе           </w:t>
      </w:r>
      <w:r>
        <w:br/>
      </w:r>
      <w:r>
        <w:rPr>
          <w:rFonts w:ascii="Times New Roman"/>
          <w:b w:val="false"/>
          <w:i w:val="false"/>
          <w:color w:val="000000"/>
          <w:sz w:val="28"/>
        </w:rPr>
        <w:t xml:space="preserve">
инвестициялық пай қорының  _________________________________________ </w:t>
      </w:r>
      <w:r>
        <w:br/>
      </w:r>
      <w:r>
        <w:rPr>
          <w:rFonts w:ascii="Times New Roman"/>
          <w:b w:val="false"/>
          <w:i w:val="false"/>
          <w:color w:val="000000"/>
          <w:sz w:val="28"/>
        </w:rPr>
        <w:t xml:space="preserve">
атауы                       </w:t>
      </w:r>
      <w:r>
        <w:br/>
      </w:r>
      <w:r>
        <w:rPr>
          <w:rFonts w:ascii="Times New Roman"/>
          <w:b w:val="false"/>
          <w:i w:val="false"/>
          <w:color w:val="000000"/>
          <w:sz w:val="28"/>
        </w:rPr>
        <w:t xml:space="preserve">
Бағалы қағаздың түрі       _________________________________________ </w:t>
      </w:r>
    </w:p>
    <w:p>
      <w:pPr>
        <w:spacing w:after="0"/>
        <w:ind w:left="0"/>
        <w:jc w:val="both"/>
      </w:pPr>
      <w:r>
        <w:rPr>
          <w:rFonts w:ascii="Times New Roman"/>
          <w:b w:val="false"/>
          <w:i w:val="false"/>
          <w:color w:val="000000"/>
          <w:sz w:val="28"/>
        </w:rPr>
        <w:t xml:space="preserve">Бағалы қағаздың сәйкес-       _ _ _ _ _ _ _ _ _ _ _ _ _ _ </w:t>
      </w:r>
      <w:r>
        <w:br/>
      </w:r>
      <w:r>
        <w:rPr>
          <w:rFonts w:ascii="Times New Roman"/>
          <w:b w:val="false"/>
          <w:i w:val="false"/>
          <w:color w:val="000000"/>
          <w:sz w:val="28"/>
        </w:rPr>
        <w:t xml:space="preserve">
тендіргіші (ұлттық сәйкес-   | | | | | | | | | | | | | | | </w:t>
      </w:r>
      <w:r>
        <w:br/>
      </w:r>
      <w:r>
        <w:rPr>
          <w:rFonts w:ascii="Times New Roman"/>
          <w:b w:val="false"/>
          <w:i w:val="false"/>
          <w:color w:val="000000"/>
          <w:sz w:val="28"/>
        </w:rPr>
        <w:t xml:space="preserve">
тендіру нөмірі (ҰСН) немесе  | | | | | | | | | | | | | | | </w:t>
      </w:r>
      <w:r>
        <w:br/>
      </w:r>
      <w:r>
        <w:rPr>
          <w:rFonts w:ascii="Times New Roman"/>
          <w:b w:val="false"/>
          <w:i w:val="false"/>
          <w:color w:val="000000"/>
          <w:sz w:val="28"/>
        </w:rPr>
        <w:t xml:space="preserve">
халықаралық сәйкестендіру    | | | | | | | | | | | | | | | </w:t>
      </w:r>
      <w:r>
        <w:br/>
      </w:r>
      <w:r>
        <w:rPr>
          <w:rFonts w:ascii="Times New Roman"/>
          <w:b w:val="false"/>
          <w:i w:val="false"/>
          <w:color w:val="000000"/>
          <w:sz w:val="28"/>
        </w:rPr>
        <w:t xml:space="preserve">
нөмірі (ISIN) немесе бағалы  | | | | | | | | | | | | | | | </w:t>
      </w:r>
      <w:r>
        <w:br/>
      </w:r>
      <w:r>
        <w:rPr>
          <w:rFonts w:ascii="Times New Roman"/>
          <w:b w:val="false"/>
          <w:i w:val="false"/>
          <w:color w:val="000000"/>
          <w:sz w:val="28"/>
        </w:rPr>
        <w:t xml:space="preserve">
қағаздың басқа сәйкестен-    | | | | | | | | | | | | | | | </w:t>
      </w:r>
      <w:r>
        <w:br/>
      </w:r>
      <w:r>
        <w:rPr>
          <w:rFonts w:ascii="Times New Roman"/>
          <w:b w:val="false"/>
          <w:i w:val="false"/>
          <w:color w:val="000000"/>
          <w:sz w:val="28"/>
        </w:rPr>
        <w:t xml:space="preserve">
діргіші көрсетіледі)         |_|_|_|_|_|_|_|_|_|_|_|_|_|_| </w:t>
      </w:r>
      <w:r>
        <w:br/>
      </w:r>
      <w:r>
        <w:rPr>
          <w:rFonts w:ascii="Times New Roman"/>
          <w:b w:val="false"/>
          <w:i w:val="false"/>
          <w:color w:val="000000"/>
          <w:sz w:val="28"/>
        </w:rPr>
        <w:t xml:space="preserve">
                             _ _ _ _ _ _ _ _ _ _ _ _  </w:t>
      </w:r>
      <w:r>
        <w:br/>
      </w:r>
      <w:r>
        <w:rPr>
          <w:rFonts w:ascii="Times New Roman"/>
          <w:b w:val="false"/>
          <w:i w:val="false"/>
          <w:color w:val="000000"/>
          <w:sz w:val="28"/>
        </w:rPr>
        <w:t xml:space="preserve">
Бағалы қағаздар саны        |_|_|_|_|_|_|_|_|_|_|_|_| </w:t>
      </w:r>
      <w:r>
        <w:br/>
      </w:r>
      <w:r>
        <w:rPr>
          <w:rFonts w:ascii="Times New Roman"/>
          <w:b w:val="false"/>
          <w:i w:val="false"/>
          <w:color w:val="000000"/>
          <w:sz w:val="28"/>
        </w:rPr>
        <w:t xml:space="preserve">
                           _ _ _ _ _ _ _ _ _ _ _ _ _ _ _ _ </w:t>
      </w:r>
      <w:r>
        <w:br/>
      </w:r>
      <w:r>
        <w:rPr>
          <w:rFonts w:ascii="Times New Roman"/>
          <w:b w:val="false"/>
          <w:i w:val="false"/>
          <w:color w:val="000000"/>
          <w:sz w:val="28"/>
        </w:rPr>
        <w:t xml:space="preserve">
Бір бағалы қағаздың       | | | | | | | | | |,| | | | | | | </w:t>
      </w:r>
      <w:r>
        <w:br/>
      </w:r>
      <w:r>
        <w:rPr>
          <w:rFonts w:ascii="Times New Roman"/>
          <w:b w:val="false"/>
          <w:i w:val="false"/>
          <w:color w:val="000000"/>
          <w:sz w:val="28"/>
        </w:rPr>
        <w:t xml:space="preserve">
бағасы                    |_|_|_|_|_|_|_|_|_|_|_|_|_|_|_|_| </w:t>
      </w:r>
      <w:r>
        <w:br/>
      </w:r>
      <w:r>
        <w:rPr>
          <w:rFonts w:ascii="Times New Roman"/>
          <w:b w:val="false"/>
          <w:i w:val="false"/>
          <w:color w:val="000000"/>
          <w:sz w:val="28"/>
        </w:rPr>
        <w:t xml:space="preserve">
                           _ _ _                           </w:t>
      </w:r>
      <w:r>
        <w:br/>
      </w:r>
      <w:r>
        <w:rPr>
          <w:rFonts w:ascii="Times New Roman"/>
          <w:b w:val="false"/>
          <w:i w:val="false"/>
          <w:color w:val="000000"/>
          <w:sz w:val="28"/>
        </w:rPr>
        <w:t xml:space="preserve">
Шығарылым валютасы        |_|_|_| </w:t>
      </w:r>
      <w:r>
        <w:br/>
      </w:r>
      <w:r>
        <w:rPr>
          <w:rFonts w:ascii="Times New Roman"/>
          <w:b w:val="false"/>
          <w:i w:val="false"/>
          <w:color w:val="000000"/>
          <w:sz w:val="28"/>
        </w:rPr>
        <w:t xml:space="preserve">
                           _ _ _ _ _ _ _ _ _ _ _ _ _ _ _ _  </w:t>
      </w:r>
      <w:r>
        <w:br/>
      </w:r>
      <w:r>
        <w:rPr>
          <w:rFonts w:ascii="Times New Roman"/>
          <w:b w:val="false"/>
          <w:i w:val="false"/>
          <w:color w:val="000000"/>
          <w:sz w:val="28"/>
        </w:rPr>
        <w:t xml:space="preserve">
Мәміле сомасы (сандармен  | | | | | | | | | | | | |,| | | | </w:t>
      </w:r>
      <w:r>
        <w:br/>
      </w:r>
      <w:r>
        <w:rPr>
          <w:rFonts w:ascii="Times New Roman"/>
          <w:b w:val="false"/>
          <w:i w:val="false"/>
          <w:color w:val="000000"/>
          <w:sz w:val="28"/>
        </w:rPr>
        <w:t xml:space="preserve">
және сөздермен)           |_|_|_|_|_|_|_|_|_|_|_|_|_|_|_|_| </w:t>
      </w:r>
      <w:r>
        <w:br/>
      </w:r>
      <w:r>
        <w:rPr>
          <w:rFonts w:ascii="Times New Roman"/>
          <w:b w:val="false"/>
          <w:i w:val="false"/>
          <w:color w:val="000000"/>
          <w:sz w:val="28"/>
        </w:rPr>
        <w:t xml:space="preserve">
                           _________________________________________ </w:t>
      </w:r>
      <w:r>
        <w:br/>
      </w:r>
      <w:r>
        <w:rPr>
          <w:rFonts w:ascii="Times New Roman"/>
          <w:b w:val="false"/>
          <w:i w:val="false"/>
          <w:color w:val="000000"/>
          <w:sz w:val="28"/>
        </w:rPr>
        <w:t xml:space="preserve">
                                _ _ _ _ _ _ _ _ _ _ _ _ _ _ _ </w:t>
      </w:r>
      <w:r>
        <w:br/>
      </w:r>
      <w:r>
        <w:rPr>
          <w:rFonts w:ascii="Times New Roman"/>
          <w:b w:val="false"/>
          <w:i w:val="false"/>
          <w:color w:val="000000"/>
          <w:sz w:val="28"/>
        </w:rPr>
        <w:t xml:space="preserve">
Фирманы тіркеу нөмірі (сауда-  | | | | | | | | | | | | | | |_| </w:t>
      </w:r>
      <w:r>
        <w:br/>
      </w:r>
      <w:r>
        <w:rPr>
          <w:rFonts w:ascii="Times New Roman"/>
          <w:b w:val="false"/>
          <w:i w:val="false"/>
          <w:color w:val="000000"/>
          <w:sz w:val="28"/>
        </w:rPr>
        <w:t xml:space="preserve">
саттық алдында оқшаулау үшін   |_|_|_|_|_|_|_|_|_|_|_|_|_|_|_| </w:t>
      </w:r>
      <w:r>
        <w:br/>
      </w:r>
      <w:r>
        <w:rPr>
          <w:rFonts w:ascii="Times New Roman"/>
          <w:b w:val="false"/>
          <w:i w:val="false"/>
          <w:color w:val="000000"/>
          <w:sz w:val="28"/>
        </w:rPr>
        <w:t xml:space="preserve">
толтырылады) </w:t>
      </w:r>
      <w:r>
        <w:br/>
      </w:r>
      <w:r>
        <w:rPr>
          <w:rFonts w:ascii="Times New Roman"/>
          <w:b w:val="false"/>
          <w:i w:val="false"/>
          <w:color w:val="000000"/>
          <w:sz w:val="28"/>
        </w:rPr>
        <w:t xml:space="preserve">
                               ___________________________________ </w:t>
      </w:r>
      <w:r>
        <w:br/>
      </w:r>
      <w:r>
        <w:rPr>
          <w:rFonts w:ascii="Times New Roman"/>
          <w:b w:val="false"/>
          <w:i w:val="false"/>
          <w:color w:val="000000"/>
          <w:sz w:val="28"/>
        </w:rPr>
        <w:t xml:space="preserve">
Биржалық сектор (санамаланған |       |        |         |        | </w:t>
      </w:r>
      <w:r>
        <w:br/>
      </w:r>
      <w:r>
        <w:rPr>
          <w:rFonts w:ascii="Times New Roman"/>
          <w:b w:val="false"/>
          <w:i w:val="false"/>
          <w:color w:val="000000"/>
          <w:sz w:val="28"/>
        </w:rPr>
        <w:t xml:space="preserve">
мәндердің бірімен кепіл жарна-|       |        |         |        | </w:t>
      </w:r>
      <w:r>
        <w:br/>
      </w:r>
      <w:r>
        <w:rPr>
          <w:rFonts w:ascii="Times New Roman"/>
          <w:b w:val="false"/>
          <w:i w:val="false"/>
          <w:color w:val="000000"/>
          <w:sz w:val="28"/>
        </w:rPr>
        <w:t xml:space="preserve">
ны енгізген кезде толтырылады:|       |        |         |        | </w:t>
      </w:r>
      <w:r>
        <w:br/>
      </w:r>
      <w:r>
        <w:rPr>
          <w:rFonts w:ascii="Times New Roman"/>
          <w:b w:val="false"/>
          <w:i w:val="false"/>
          <w:color w:val="000000"/>
          <w:sz w:val="28"/>
        </w:rPr>
        <w:t xml:space="preserve">
1 - шетелдік валюталар, 2 -   |       |        |         |        | </w:t>
      </w:r>
      <w:r>
        <w:br/>
      </w:r>
      <w:r>
        <w:rPr>
          <w:rFonts w:ascii="Times New Roman"/>
          <w:b w:val="false"/>
          <w:i w:val="false"/>
          <w:color w:val="000000"/>
          <w:sz w:val="28"/>
        </w:rPr>
        <w:t xml:space="preserve">
мерзімді келісім-шарттар, 3 - |       |        |         |        | </w:t>
      </w:r>
      <w:r>
        <w:br/>
      </w:r>
      <w:r>
        <w:rPr>
          <w:rFonts w:ascii="Times New Roman"/>
          <w:b w:val="false"/>
          <w:i w:val="false"/>
          <w:color w:val="000000"/>
          <w:sz w:val="28"/>
        </w:rPr>
        <w:t xml:space="preserve">
мемлекеттік бағалы қағаздар,  |       |        |         |        | </w:t>
      </w:r>
      <w:r>
        <w:br/>
      </w:r>
      <w:r>
        <w:rPr>
          <w:rFonts w:ascii="Times New Roman"/>
          <w:b w:val="false"/>
          <w:i w:val="false"/>
          <w:color w:val="000000"/>
          <w:sz w:val="28"/>
        </w:rPr>
        <w:t xml:space="preserve">
4 - мемлекеттік емес бағалы   |       |        |         |        | </w:t>
      </w:r>
      <w:r>
        <w:br/>
      </w:r>
      <w:r>
        <w:rPr>
          <w:rFonts w:ascii="Times New Roman"/>
          <w:b w:val="false"/>
          <w:i w:val="false"/>
          <w:color w:val="000000"/>
          <w:sz w:val="28"/>
        </w:rPr>
        <w:t xml:space="preserve">
қағаздар) қосымша мәліметтер  |_______|________|_________|________| </w:t>
      </w:r>
    </w:p>
    <w:p>
      <w:pPr>
        <w:spacing w:after="0"/>
        <w:ind w:left="0"/>
        <w:jc w:val="both"/>
      </w:pPr>
      <w:r>
        <w:rPr>
          <w:rFonts w:ascii="Times New Roman"/>
          <w:b w:val="false"/>
          <w:i w:val="false"/>
          <w:color w:val="000000"/>
          <w:sz w:val="28"/>
        </w:rPr>
        <w:t xml:space="preserve">Қолы ___________________/___________________________________________ </w:t>
      </w:r>
      <w:r>
        <w:br/>
      </w:r>
      <w:r>
        <w:rPr>
          <w:rFonts w:ascii="Times New Roman"/>
          <w:b w:val="false"/>
          <w:i w:val="false"/>
          <w:color w:val="000000"/>
          <w:sz w:val="28"/>
        </w:rPr>
        <w:t xml:space="preserve">
             қолы         тегі, аты, бар болса әкесінің аты </w:t>
      </w:r>
    </w:p>
    <w:p>
      <w:pPr>
        <w:spacing w:after="0"/>
        <w:ind w:left="0"/>
        <w:jc w:val="both"/>
      </w:pPr>
      <w:r>
        <w:rPr>
          <w:rFonts w:ascii="Times New Roman"/>
          <w:b w:val="false"/>
          <w:i w:val="false"/>
          <w:color w:val="000000"/>
          <w:sz w:val="28"/>
        </w:rPr>
        <w:t xml:space="preserve">         Мөр орны </w:t>
      </w:r>
    </w:p>
    <w:bookmarkStart w:name="z22" w:id="21"/>
    <w:p>
      <w:pPr>
        <w:spacing w:after="0"/>
        <w:ind w:left="0"/>
        <w:jc w:val="both"/>
      </w:pPr>
      <w:r>
        <w:rPr>
          <w:rFonts w:ascii="Times New Roman"/>
          <w:b w:val="false"/>
          <w:i w:val="false"/>
          <w:color w:val="000000"/>
          <w:sz w:val="28"/>
        </w:rPr>
        <w:t xml:space="preserve">
                                                          8-нысан </w:t>
      </w:r>
    </w:p>
    <w:bookmarkEnd w:id="21"/>
    <w:p>
      <w:pPr>
        <w:spacing w:after="0"/>
        <w:ind w:left="0"/>
        <w:jc w:val="both"/>
      </w:pPr>
      <w:r>
        <w:rPr>
          <w:rFonts w:ascii="Times New Roman"/>
          <w:b w:val="false"/>
          <w:i w:val="false"/>
          <w:color w:val="000000"/>
          <w:sz w:val="28"/>
        </w:rPr>
        <w:t xml:space="preserve">                  "Репо" операциясын тіркеуге бұйрық </w:t>
      </w:r>
      <w:r>
        <w:br/>
      </w:r>
      <w:r>
        <w:rPr>
          <w:rFonts w:ascii="Times New Roman"/>
          <w:b w:val="false"/>
          <w:i w:val="false"/>
          <w:color w:val="000000"/>
          <w:sz w:val="28"/>
        </w:rPr>
        <w:t xml:space="preserve">
                  _________________________________ </w:t>
      </w:r>
      <w:r>
        <w:br/>
      </w:r>
      <w:r>
        <w:rPr>
          <w:rFonts w:ascii="Times New Roman"/>
          <w:b w:val="false"/>
          <w:i w:val="false"/>
          <w:color w:val="000000"/>
          <w:sz w:val="28"/>
        </w:rPr>
        <w:t xml:space="preserve">
                  (номиналды ұстаушының толық атауы) </w:t>
      </w:r>
    </w:p>
    <w:p>
      <w:pPr>
        <w:spacing w:after="0"/>
        <w:ind w:left="0"/>
        <w:jc w:val="both"/>
      </w:pPr>
      <w:r>
        <w:rPr>
          <w:rFonts w:ascii="Times New Roman"/>
          <w:b w:val="false"/>
          <w:i w:val="false"/>
          <w:color w:val="000000"/>
          <w:sz w:val="28"/>
        </w:rPr>
        <w:t xml:space="preserve">Күні _____________________         Шығыс нөмірі ____________________ </w:t>
      </w:r>
    </w:p>
    <w:p>
      <w:pPr>
        <w:spacing w:after="0"/>
        <w:ind w:left="0"/>
        <w:jc w:val="both"/>
      </w:pPr>
      <w:r>
        <w:rPr>
          <w:rFonts w:ascii="Times New Roman"/>
          <w:b w:val="false"/>
          <w:i w:val="false"/>
          <w:color w:val="000000"/>
          <w:sz w:val="28"/>
        </w:rPr>
        <w:t xml:space="preserve">              Мемлекеттік тіркеу туралы куәлікке сәйкес </w:t>
      </w:r>
      <w:r>
        <w:br/>
      </w:r>
      <w:r>
        <w:rPr>
          <w:rFonts w:ascii="Times New Roman"/>
          <w:b w:val="false"/>
          <w:i w:val="false"/>
          <w:color w:val="000000"/>
          <w:sz w:val="28"/>
        </w:rPr>
        <w:t xml:space="preserve">
                        клиенттің толық атауы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 _ _ _ _ _ _ _ _ _ </w:t>
      </w:r>
      <w:r>
        <w:br/>
      </w:r>
      <w:r>
        <w:rPr>
          <w:rFonts w:ascii="Times New Roman"/>
          <w:b w:val="false"/>
          <w:i w:val="false"/>
          <w:color w:val="000000"/>
          <w:sz w:val="28"/>
        </w:rPr>
        <w:t xml:space="preserve">
Есептеу күні     | | |/| | |/| | | | | </w:t>
      </w:r>
      <w:r>
        <w:br/>
      </w:r>
      <w:r>
        <w:rPr>
          <w:rFonts w:ascii="Times New Roman"/>
          <w:b w:val="false"/>
          <w:i w:val="false"/>
          <w:color w:val="000000"/>
          <w:sz w:val="28"/>
        </w:rPr>
        <w:t xml:space="preserve">
                 |_|_|_|_|_|_|_|_|_|_| </w:t>
      </w:r>
    </w:p>
    <w:p>
      <w:pPr>
        <w:spacing w:after="0"/>
        <w:ind w:left="0"/>
        <w:jc w:val="both"/>
      </w:pPr>
      <w:r>
        <w:rPr>
          <w:rFonts w:ascii="Times New Roman"/>
          <w:b w:val="false"/>
          <w:i w:val="false"/>
          <w:color w:val="000000"/>
          <w:sz w:val="28"/>
        </w:rPr>
        <w:t xml:space="preserve">                            Операция түрі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                          _ </w:t>
      </w:r>
      <w:r>
        <w:br/>
      </w:r>
      <w:r>
        <w:rPr>
          <w:rFonts w:ascii="Times New Roman"/>
          <w:b w:val="false"/>
          <w:i w:val="false"/>
          <w:color w:val="000000"/>
          <w:sz w:val="28"/>
        </w:rPr>
        <w:t xml:space="preserve">
         |_| Ашу                    |_| Жабу </w:t>
      </w:r>
    </w:p>
    <w:p>
      <w:pPr>
        <w:spacing w:after="0"/>
        <w:ind w:left="0"/>
        <w:jc w:val="both"/>
      </w:pPr>
      <w:r>
        <w:rPr>
          <w:rFonts w:ascii="Times New Roman"/>
          <w:b w:val="false"/>
          <w:i w:val="false"/>
          <w:color w:val="000000"/>
          <w:sz w:val="28"/>
        </w:rPr>
        <w:t xml:space="preserve">                            Операция түрі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                          _ </w:t>
      </w:r>
      <w:r>
        <w:br/>
      </w:r>
      <w:r>
        <w:rPr>
          <w:rFonts w:ascii="Times New Roman"/>
          <w:b w:val="false"/>
          <w:i w:val="false"/>
          <w:color w:val="000000"/>
          <w:sz w:val="28"/>
        </w:rPr>
        <w:t xml:space="preserve">
         |_| "репо"                 |_| Кері "репо" </w:t>
      </w:r>
    </w:p>
    <w:p>
      <w:pPr>
        <w:spacing w:after="0"/>
        <w:ind w:left="0"/>
        <w:jc w:val="both"/>
      </w:pPr>
      <w:r>
        <w:rPr>
          <w:rFonts w:ascii="Times New Roman"/>
          <w:b w:val="false"/>
          <w:i w:val="false"/>
          <w:color w:val="000000"/>
          <w:sz w:val="28"/>
        </w:rPr>
        <w:t xml:space="preserve">                   Операция қатысушыларының шоттары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 __ __ __ __ __ __ __ __ __ </w:t>
      </w:r>
      <w:r>
        <w:br/>
      </w:r>
      <w:r>
        <w:rPr>
          <w:rFonts w:ascii="Times New Roman"/>
          <w:b w:val="false"/>
          <w:i w:val="false"/>
          <w:color w:val="000000"/>
          <w:sz w:val="28"/>
        </w:rPr>
        <w:t xml:space="preserve">
сатушының шоты           |__|__|__|__|__|__|__|__|__|__| </w:t>
      </w:r>
      <w:r>
        <w:br/>
      </w:r>
      <w:r>
        <w:rPr>
          <w:rFonts w:ascii="Times New Roman"/>
          <w:b w:val="false"/>
          <w:i w:val="false"/>
          <w:color w:val="000000"/>
          <w:sz w:val="28"/>
        </w:rPr>
        <w:t xml:space="preserve">
                          __ __ __ __ __ __ __ __ __ __  </w:t>
      </w:r>
      <w:r>
        <w:br/>
      </w:r>
      <w:r>
        <w:rPr>
          <w:rFonts w:ascii="Times New Roman"/>
          <w:b w:val="false"/>
          <w:i w:val="false"/>
          <w:color w:val="000000"/>
          <w:sz w:val="28"/>
        </w:rPr>
        <w:t xml:space="preserve">
сатып алушының шоты      |__|__|__|__|__|__|__|__|__|__| </w:t>
      </w:r>
    </w:p>
    <w:p>
      <w:pPr>
        <w:spacing w:after="0"/>
        <w:ind w:left="0"/>
        <w:jc w:val="both"/>
      </w:pPr>
      <w:r>
        <w:rPr>
          <w:rFonts w:ascii="Times New Roman"/>
          <w:b w:val="false"/>
          <w:i w:val="false"/>
          <w:color w:val="000000"/>
          <w:sz w:val="28"/>
        </w:rPr>
        <w:t xml:space="preserve">       Бағалы қағаздардың деректемелері және мәміле өлшемдері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Эмитенттің немесе инвестициялық пай </w:t>
      </w:r>
      <w:r>
        <w:br/>
      </w:r>
      <w:r>
        <w:rPr>
          <w:rFonts w:ascii="Times New Roman"/>
          <w:b w:val="false"/>
          <w:i w:val="false"/>
          <w:color w:val="000000"/>
          <w:sz w:val="28"/>
        </w:rPr>
        <w:t xml:space="preserve">
қорының атау                          ______________________________ </w:t>
      </w:r>
    </w:p>
    <w:p>
      <w:pPr>
        <w:spacing w:after="0"/>
        <w:ind w:left="0"/>
        <w:jc w:val="both"/>
      </w:pPr>
      <w:r>
        <w:rPr>
          <w:rFonts w:ascii="Times New Roman"/>
          <w:b w:val="false"/>
          <w:i w:val="false"/>
          <w:color w:val="000000"/>
          <w:sz w:val="28"/>
        </w:rPr>
        <w:t xml:space="preserve">Бағалы қағаздардың түрі </w:t>
      </w:r>
      <w:r>
        <w:br/>
      </w:r>
      <w:r>
        <w:rPr>
          <w:rFonts w:ascii="Times New Roman"/>
          <w:b w:val="false"/>
          <w:i w:val="false"/>
          <w:color w:val="000000"/>
          <w:sz w:val="28"/>
        </w:rPr>
        <w:t xml:space="preserve">
                                      _ _ _ _ _ _ _ _ _ _ _ _ _ _ </w:t>
      </w:r>
      <w:r>
        <w:br/>
      </w:r>
      <w:r>
        <w:rPr>
          <w:rFonts w:ascii="Times New Roman"/>
          <w:b w:val="false"/>
          <w:i w:val="false"/>
          <w:color w:val="000000"/>
          <w:sz w:val="28"/>
        </w:rPr>
        <w:t xml:space="preserve">
Бағалы қағаздың сәйкестендіргіші     | | | | | | | | | | | | | | | </w:t>
      </w:r>
      <w:r>
        <w:br/>
      </w:r>
      <w:r>
        <w:rPr>
          <w:rFonts w:ascii="Times New Roman"/>
          <w:b w:val="false"/>
          <w:i w:val="false"/>
          <w:color w:val="000000"/>
          <w:sz w:val="28"/>
        </w:rPr>
        <w:t xml:space="preserve">
(ұлттық сәйкестендіру нөмірі (ҰСН)   | | | | | | | | | | | | | | | </w:t>
      </w:r>
      <w:r>
        <w:br/>
      </w:r>
      <w:r>
        <w:rPr>
          <w:rFonts w:ascii="Times New Roman"/>
          <w:b w:val="false"/>
          <w:i w:val="false"/>
          <w:color w:val="000000"/>
          <w:sz w:val="28"/>
        </w:rPr>
        <w:t xml:space="preserve">
немесе халықаралық сәйкестендіру     | | | | | | | | | | | | | | | </w:t>
      </w:r>
      <w:r>
        <w:br/>
      </w:r>
      <w:r>
        <w:rPr>
          <w:rFonts w:ascii="Times New Roman"/>
          <w:b w:val="false"/>
          <w:i w:val="false"/>
          <w:color w:val="000000"/>
          <w:sz w:val="28"/>
        </w:rPr>
        <w:t xml:space="preserve">
(ISIN) немесе бағалы қағаздың басқа  | | | | | | | | | | | | | | | </w:t>
      </w:r>
      <w:r>
        <w:br/>
      </w:r>
      <w:r>
        <w:rPr>
          <w:rFonts w:ascii="Times New Roman"/>
          <w:b w:val="false"/>
          <w:i w:val="false"/>
          <w:color w:val="000000"/>
          <w:sz w:val="28"/>
        </w:rPr>
        <w:t xml:space="preserve">
сәйкестендіргіші көрсетіледі)     _ _|_|_|_|_|_|_|_|_|_|_|_|_|_|_| </w:t>
      </w:r>
      <w:r>
        <w:br/>
      </w:r>
      <w:r>
        <w:rPr>
          <w:rFonts w:ascii="Times New Roman"/>
          <w:b w:val="false"/>
          <w:i w:val="false"/>
          <w:color w:val="000000"/>
          <w:sz w:val="28"/>
        </w:rPr>
        <w:t xml:space="preserve">
Бағалы қағаздардың саны          |_|_|_|_|_|_|_|_|_|_|_|_|_|_|_|_| </w:t>
      </w:r>
      <w:r>
        <w:br/>
      </w:r>
      <w:r>
        <w:rPr>
          <w:rFonts w:ascii="Times New Roman"/>
          <w:b w:val="false"/>
          <w:i w:val="false"/>
          <w:color w:val="000000"/>
          <w:sz w:val="28"/>
        </w:rPr>
        <w:t xml:space="preserve">
Бір бағалы қағаздың бағасы       | | | | | | | | | |,| | | | | | | </w:t>
      </w:r>
      <w:r>
        <w:br/>
      </w:r>
      <w:r>
        <w:rPr>
          <w:rFonts w:ascii="Times New Roman"/>
          <w:b w:val="false"/>
          <w:i w:val="false"/>
          <w:color w:val="000000"/>
          <w:sz w:val="28"/>
        </w:rPr>
        <w:t xml:space="preserve">
                                 |_|_|_|_|_|_|_|_|_|_|_|_|_|_|_|_| </w:t>
      </w:r>
      <w:r>
        <w:br/>
      </w:r>
      <w:r>
        <w:rPr>
          <w:rFonts w:ascii="Times New Roman"/>
          <w:b w:val="false"/>
          <w:i w:val="false"/>
          <w:color w:val="000000"/>
          <w:sz w:val="28"/>
        </w:rPr>
        <w:t xml:space="preserve">
                                  _ _ _ </w:t>
      </w:r>
      <w:r>
        <w:br/>
      </w:r>
      <w:r>
        <w:rPr>
          <w:rFonts w:ascii="Times New Roman"/>
          <w:b w:val="false"/>
          <w:i w:val="false"/>
          <w:color w:val="000000"/>
          <w:sz w:val="28"/>
        </w:rPr>
        <w:t xml:space="preserve">
Есептеу валютасы                 |_|_|_| </w:t>
      </w:r>
      <w:r>
        <w:br/>
      </w:r>
      <w:r>
        <w:rPr>
          <w:rFonts w:ascii="Times New Roman"/>
          <w:b w:val="false"/>
          <w:i w:val="false"/>
          <w:color w:val="000000"/>
          <w:sz w:val="28"/>
        </w:rPr>
        <w:t xml:space="preserve">
                                  _ _ _ _ _ _ _ _ _ _ _ _ _ _ _ _| </w:t>
      </w:r>
      <w:r>
        <w:br/>
      </w:r>
      <w:r>
        <w:rPr>
          <w:rFonts w:ascii="Times New Roman"/>
          <w:b w:val="false"/>
          <w:i w:val="false"/>
          <w:color w:val="000000"/>
          <w:sz w:val="28"/>
        </w:rPr>
        <w:t xml:space="preserve">
Операция сомасы                  | | | | | | | | | | | | | |,| | | </w:t>
      </w:r>
      <w:r>
        <w:br/>
      </w:r>
      <w:r>
        <w:rPr>
          <w:rFonts w:ascii="Times New Roman"/>
          <w:b w:val="false"/>
          <w:i w:val="false"/>
          <w:color w:val="000000"/>
          <w:sz w:val="28"/>
        </w:rPr>
        <w:t xml:space="preserve">
                                 |_|_|_|_|_|_|_|_|_|_|_|_|_|_|_|_| </w:t>
      </w:r>
      <w:r>
        <w:br/>
      </w:r>
      <w:r>
        <w:rPr>
          <w:rFonts w:ascii="Times New Roman"/>
          <w:b w:val="false"/>
          <w:i w:val="false"/>
          <w:color w:val="000000"/>
          <w:sz w:val="28"/>
        </w:rPr>
        <w:t xml:space="preserve">
                                  _ _ _ _ _ _ _ _ _ _   </w:t>
      </w:r>
      <w:r>
        <w:br/>
      </w:r>
      <w:r>
        <w:rPr>
          <w:rFonts w:ascii="Times New Roman"/>
          <w:b w:val="false"/>
          <w:i w:val="false"/>
          <w:color w:val="000000"/>
          <w:sz w:val="28"/>
        </w:rPr>
        <w:t xml:space="preserve">
"Репо" мөлшерлемесі              |_|_|_|_|_|_|_|_|_|_|% </w:t>
      </w:r>
      <w:r>
        <w:br/>
      </w:r>
      <w:r>
        <w:rPr>
          <w:rFonts w:ascii="Times New Roman"/>
          <w:b w:val="false"/>
          <w:i w:val="false"/>
          <w:color w:val="000000"/>
          <w:sz w:val="28"/>
        </w:rPr>
        <w:t xml:space="preserve">
Ашылу күні                       | | |/| | |/| | | | | </w:t>
      </w:r>
      <w:r>
        <w:br/>
      </w:r>
      <w:r>
        <w:rPr>
          <w:rFonts w:ascii="Times New Roman"/>
          <w:b w:val="false"/>
          <w:i w:val="false"/>
          <w:color w:val="000000"/>
          <w:sz w:val="28"/>
        </w:rPr>
        <w:t xml:space="preserve">
                                 |_|_|_|_|_|_|_|_|_|_|____________ </w:t>
      </w:r>
      <w:r>
        <w:br/>
      </w:r>
      <w:r>
        <w:rPr>
          <w:rFonts w:ascii="Times New Roman"/>
          <w:b w:val="false"/>
          <w:i w:val="false"/>
          <w:color w:val="000000"/>
          <w:sz w:val="28"/>
        </w:rPr>
        <w:t xml:space="preserve">
Жабылу күні                      | | |/| | |/| | | | |            | </w:t>
      </w:r>
      <w:r>
        <w:br/>
      </w:r>
      <w:r>
        <w:rPr>
          <w:rFonts w:ascii="Times New Roman"/>
          <w:b w:val="false"/>
          <w:i w:val="false"/>
          <w:color w:val="000000"/>
          <w:sz w:val="28"/>
        </w:rPr>
        <w:t xml:space="preserve">
                                 |_|_|_|_|_|_|_|_|_|_|____________| </w:t>
      </w:r>
      <w:r>
        <w:br/>
      </w:r>
      <w:r>
        <w:rPr>
          <w:rFonts w:ascii="Times New Roman"/>
          <w:b w:val="false"/>
          <w:i w:val="false"/>
          <w:color w:val="000000"/>
          <w:sz w:val="28"/>
        </w:rPr>
        <w:t xml:space="preserve">
Қосымша мәліметтер               |________________________________| </w:t>
      </w:r>
    </w:p>
    <w:p>
      <w:pPr>
        <w:spacing w:after="0"/>
        <w:ind w:left="0"/>
        <w:jc w:val="both"/>
      </w:pPr>
      <w:r>
        <w:rPr>
          <w:rFonts w:ascii="Times New Roman"/>
          <w:b w:val="false"/>
          <w:i w:val="false"/>
          <w:color w:val="000000"/>
          <w:sz w:val="28"/>
        </w:rPr>
        <w:t xml:space="preserve">Қолы ___________________/___________________________________________ </w:t>
      </w:r>
      <w:r>
        <w:br/>
      </w:r>
      <w:r>
        <w:rPr>
          <w:rFonts w:ascii="Times New Roman"/>
          <w:b w:val="false"/>
          <w:i w:val="false"/>
          <w:color w:val="000000"/>
          <w:sz w:val="28"/>
        </w:rPr>
        <w:t xml:space="preserve">
             қолы         тегі, аты, бар болса әкесінің аты </w:t>
      </w:r>
    </w:p>
    <w:p>
      <w:pPr>
        <w:spacing w:after="0"/>
        <w:ind w:left="0"/>
        <w:jc w:val="both"/>
      </w:pPr>
      <w:r>
        <w:rPr>
          <w:rFonts w:ascii="Times New Roman"/>
          <w:b w:val="false"/>
          <w:i w:val="false"/>
          <w:color w:val="000000"/>
          <w:sz w:val="28"/>
        </w:rPr>
        <w:t xml:space="preserve">      Мөр орны </w:t>
      </w:r>
    </w:p>
    <w:bookmarkStart w:name="z23" w:id="22"/>
    <w:p>
      <w:pPr>
        <w:spacing w:after="0"/>
        <w:ind w:left="0"/>
        <w:jc w:val="both"/>
      </w:pPr>
      <w:r>
        <w:rPr>
          <w:rFonts w:ascii="Times New Roman"/>
          <w:b w:val="false"/>
          <w:i w:val="false"/>
          <w:color w:val="000000"/>
          <w:sz w:val="28"/>
        </w:rPr>
        <w:t xml:space="preserve">
                                                          9-нысан </w:t>
      </w:r>
    </w:p>
    <w:bookmarkEnd w:id="22"/>
    <w:p>
      <w:pPr>
        <w:spacing w:after="0"/>
        <w:ind w:left="0"/>
        <w:jc w:val="both"/>
      </w:pPr>
      <w:r>
        <w:rPr>
          <w:rFonts w:ascii="Times New Roman"/>
          <w:b w:val="false"/>
          <w:i w:val="false"/>
          <w:color w:val="000000"/>
          <w:sz w:val="28"/>
        </w:rPr>
        <w:t xml:space="preserve">            Қазақстандық депозитарлық тілхаттардың шығарылымын </w:t>
      </w:r>
      <w:r>
        <w:br/>
      </w:r>
      <w:r>
        <w:rPr>
          <w:rFonts w:ascii="Times New Roman"/>
          <w:b w:val="false"/>
          <w:i w:val="false"/>
          <w:color w:val="000000"/>
          <w:sz w:val="28"/>
        </w:rPr>
        <w:t xml:space="preserve">
                               есептеуге бұйрық </w:t>
      </w:r>
      <w:r>
        <w:br/>
      </w:r>
      <w:r>
        <w:rPr>
          <w:rFonts w:ascii="Times New Roman"/>
          <w:b w:val="false"/>
          <w:i w:val="false"/>
          <w:color w:val="000000"/>
          <w:sz w:val="28"/>
        </w:rPr>
        <w:t xml:space="preserve">
                     _____________________________________ </w:t>
      </w:r>
      <w:r>
        <w:br/>
      </w:r>
      <w:r>
        <w:rPr>
          <w:rFonts w:ascii="Times New Roman"/>
          <w:b w:val="false"/>
          <w:i w:val="false"/>
          <w:color w:val="000000"/>
          <w:sz w:val="28"/>
        </w:rPr>
        <w:t xml:space="preserve">
                       (номиналды ұстаушының толық атауы) </w:t>
      </w:r>
    </w:p>
    <w:p>
      <w:pPr>
        <w:spacing w:after="0"/>
        <w:ind w:left="0"/>
        <w:jc w:val="both"/>
      </w:pPr>
      <w:r>
        <w:rPr>
          <w:rFonts w:ascii="Times New Roman"/>
          <w:b w:val="false"/>
          <w:i w:val="false"/>
          <w:color w:val="000000"/>
          <w:sz w:val="28"/>
        </w:rPr>
        <w:t xml:space="preserve">Күні _____________________         Шығыс нөмірі ____________________ </w:t>
      </w:r>
    </w:p>
    <w:p>
      <w:pPr>
        <w:spacing w:after="0"/>
        <w:ind w:left="0"/>
        <w:jc w:val="both"/>
      </w:pPr>
      <w:r>
        <w:rPr>
          <w:rFonts w:ascii="Times New Roman"/>
          <w:b w:val="false"/>
          <w:i w:val="false"/>
          <w:color w:val="000000"/>
          <w:sz w:val="28"/>
        </w:rPr>
        <w:t xml:space="preserve">         Мемлекеттік тіркеу туралы куәлікке сәйкес қазақстандық </w:t>
      </w:r>
      <w:r>
        <w:br/>
      </w:r>
      <w:r>
        <w:rPr>
          <w:rFonts w:ascii="Times New Roman"/>
          <w:b w:val="false"/>
          <w:i w:val="false"/>
          <w:color w:val="000000"/>
          <w:sz w:val="28"/>
        </w:rPr>
        <w:t xml:space="preserve">
             депозитарлық тілхаттар эмитентінің толық атауы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xml:space="preserve">
                     __ __ __ __ __ __ __ __ __ __ </w:t>
      </w:r>
      <w:r>
        <w:br/>
      </w:r>
      <w:r>
        <w:rPr>
          <w:rFonts w:ascii="Times New Roman"/>
          <w:b w:val="false"/>
          <w:i w:val="false"/>
          <w:color w:val="000000"/>
          <w:sz w:val="28"/>
        </w:rPr>
        <w:t xml:space="preserve">
Есептеу күні        |  |  | /|  |  | /|  |  |  |  | </w:t>
      </w:r>
      <w:r>
        <w:br/>
      </w:r>
      <w:r>
        <w:rPr>
          <w:rFonts w:ascii="Times New Roman"/>
          <w:b w:val="false"/>
          <w:i w:val="false"/>
          <w:color w:val="000000"/>
          <w:sz w:val="28"/>
        </w:rPr>
        <w:t xml:space="preserve">
                    |__|__|__|__|__|__|__|__|__|__| </w:t>
      </w:r>
    </w:p>
    <w:p>
      <w:pPr>
        <w:spacing w:after="0"/>
        <w:ind w:left="0"/>
        <w:jc w:val="both"/>
      </w:pPr>
      <w:r>
        <w:rPr>
          <w:rFonts w:ascii="Times New Roman"/>
          <w:b w:val="false"/>
          <w:i w:val="false"/>
          <w:color w:val="000000"/>
          <w:sz w:val="28"/>
        </w:rPr>
        <w:t xml:space="preserve">                         Эмитент шотының нөмірі </w:t>
      </w:r>
      <w:r>
        <w:br/>
      </w:r>
      <w:r>
        <w:rPr>
          <w:rFonts w:ascii="Times New Roman"/>
          <w:b w:val="false"/>
          <w:i w:val="false"/>
          <w:color w:val="000000"/>
          <w:sz w:val="28"/>
        </w:rPr>
        <w:t xml:space="preserve">
                     __ __ __ __ __ __ __ __ __ __ </w:t>
      </w:r>
      <w:r>
        <w:br/>
      </w:r>
      <w:r>
        <w:rPr>
          <w:rFonts w:ascii="Times New Roman"/>
          <w:b w:val="false"/>
          <w:i w:val="false"/>
          <w:color w:val="000000"/>
          <w:sz w:val="28"/>
        </w:rPr>
        <w:t xml:space="preserve">
                    |__|__|__|__|__|__|__|__|__|__| </w:t>
      </w:r>
    </w:p>
    <w:p>
      <w:pPr>
        <w:spacing w:after="0"/>
        <w:ind w:left="0"/>
        <w:jc w:val="both"/>
      </w:pPr>
      <w:r>
        <w:rPr>
          <w:rFonts w:ascii="Times New Roman"/>
          <w:b w:val="false"/>
          <w:i w:val="false"/>
          <w:color w:val="000000"/>
          <w:sz w:val="28"/>
        </w:rPr>
        <w:t xml:space="preserve">      Қазақстандық депозитарлық тілхаттар шығарылымының, базалық </w:t>
      </w:r>
      <w:r>
        <w:br/>
      </w:r>
      <w:r>
        <w:rPr>
          <w:rFonts w:ascii="Times New Roman"/>
          <w:b w:val="false"/>
          <w:i w:val="false"/>
          <w:color w:val="000000"/>
          <w:sz w:val="28"/>
        </w:rPr>
        <w:t xml:space="preserve">
               активтің деректемелері және мәміле өлшемдері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 __ __ __ __ __ __ __ __ __ __ __ </w:t>
      </w:r>
      <w:r>
        <w:br/>
      </w:r>
      <w:r>
        <w:rPr>
          <w:rFonts w:ascii="Times New Roman"/>
          <w:b w:val="false"/>
          <w:i w:val="false"/>
          <w:color w:val="000000"/>
          <w:sz w:val="28"/>
        </w:rPr>
        <w:t xml:space="preserve">
Базалық активтің сәйкестендір-|__|__|__|__|__|__|__|__|__|__|__|__| </w:t>
      </w:r>
      <w:r>
        <w:br/>
      </w:r>
      <w:r>
        <w:rPr>
          <w:rFonts w:ascii="Times New Roman"/>
          <w:b w:val="false"/>
          <w:i w:val="false"/>
          <w:color w:val="000000"/>
          <w:sz w:val="28"/>
        </w:rPr>
        <w:t xml:space="preserve">
гіші </w:t>
      </w:r>
    </w:p>
    <w:p>
      <w:pPr>
        <w:spacing w:after="0"/>
        <w:ind w:left="0"/>
        <w:jc w:val="both"/>
      </w:pPr>
      <w:r>
        <w:rPr>
          <w:rFonts w:ascii="Times New Roman"/>
          <w:b w:val="false"/>
          <w:i w:val="false"/>
          <w:color w:val="000000"/>
          <w:sz w:val="28"/>
        </w:rPr>
        <w:t xml:space="preserve">Базалық активтің эмитенті __________________________________________ </w:t>
      </w:r>
      <w:r>
        <w:br/>
      </w:r>
      <w:r>
        <w:rPr>
          <w:rFonts w:ascii="Times New Roman"/>
          <w:b w:val="false"/>
          <w:i w:val="false"/>
          <w:color w:val="000000"/>
          <w:sz w:val="28"/>
        </w:rPr>
        <w:t xml:space="preserve">
                               _ _ _ _ _ _ _ _ _ _ _ _ </w:t>
      </w:r>
      <w:r>
        <w:br/>
      </w:r>
      <w:r>
        <w:rPr>
          <w:rFonts w:ascii="Times New Roman"/>
          <w:b w:val="false"/>
          <w:i w:val="false"/>
          <w:color w:val="000000"/>
          <w:sz w:val="28"/>
        </w:rPr>
        <w:t xml:space="preserve">
Қазақстандық депозитарлық     | | | | | | | | | | | | | </w:t>
      </w:r>
      <w:r>
        <w:br/>
      </w:r>
      <w:r>
        <w:rPr>
          <w:rFonts w:ascii="Times New Roman"/>
          <w:b w:val="false"/>
          <w:i w:val="false"/>
          <w:color w:val="000000"/>
          <w:sz w:val="28"/>
        </w:rPr>
        <w:t xml:space="preserve">
тілхаттардың ұлттық           | | | | | | | | | | | | | </w:t>
      </w:r>
      <w:r>
        <w:br/>
      </w:r>
      <w:r>
        <w:rPr>
          <w:rFonts w:ascii="Times New Roman"/>
          <w:b w:val="false"/>
          <w:i w:val="false"/>
          <w:color w:val="000000"/>
          <w:sz w:val="28"/>
        </w:rPr>
        <w:t xml:space="preserve">
сәйкестендіру нөмірі          |_|_|_|_|_|_|_|_|_|_|_|_| </w:t>
      </w:r>
      <w:r>
        <w:br/>
      </w:r>
      <w:r>
        <w:rPr>
          <w:rFonts w:ascii="Times New Roman"/>
          <w:b w:val="false"/>
          <w:i w:val="false"/>
          <w:color w:val="000000"/>
          <w:sz w:val="28"/>
        </w:rPr>
        <w:t xml:space="preserve">
                              _ _ _ _ _ _ _ _ _ _ _ _ _ _ _ </w:t>
      </w:r>
      <w:r>
        <w:br/>
      </w:r>
      <w:r>
        <w:rPr>
          <w:rFonts w:ascii="Times New Roman"/>
          <w:b w:val="false"/>
          <w:i w:val="false"/>
          <w:color w:val="000000"/>
          <w:sz w:val="28"/>
        </w:rPr>
        <w:t xml:space="preserve">
Қазақстандық депозитарлық    |_|_|_|_|_|_|_|_|_|_|_|_|_|_|_| </w:t>
      </w:r>
      <w:r>
        <w:br/>
      </w:r>
      <w:r>
        <w:rPr>
          <w:rFonts w:ascii="Times New Roman"/>
          <w:b w:val="false"/>
          <w:i w:val="false"/>
          <w:color w:val="000000"/>
          <w:sz w:val="28"/>
        </w:rPr>
        <w:t xml:space="preserve">
тілхаттардың саны      </w:t>
      </w:r>
      <w:r>
        <w:br/>
      </w:r>
      <w:r>
        <w:rPr>
          <w:rFonts w:ascii="Times New Roman"/>
          <w:b w:val="false"/>
          <w:i w:val="false"/>
          <w:color w:val="000000"/>
          <w:sz w:val="28"/>
        </w:rPr>
        <w:t xml:space="preserve">
                              _ _ _ _ _ _ _ _ _ _ _ _ _ _ _ </w:t>
      </w:r>
      <w:r>
        <w:br/>
      </w:r>
      <w:r>
        <w:rPr>
          <w:rFonts w:ascii="Times New Roman"/>
          <w:b w:val="false"/>
          <w:i w:val="false"/>
          <w:color w:val="000000"/>
          <w:sz w:val="28"/>
        </w:rPr>
        <w:t xml:space="preserve">
Бір қазақстандық депозитарлық| | | | | | | | |,| | | | | | | </w:t>
      </w:r>
      <w:r>
        <w:br/>
      </w:r>
      <w:r>
        <w:rPr>
          <w:rFonts w:ascii="Times New Roman"/>
          <w:b w:val="false"/>
          <w:i w:val="false"/>
          <w:color w:val="000000"/>
          <w:sz w:val="28"/>
        </w:rPr>
        <w:t xml:space="preserve">
тілхаттың бағасы             |_|_|_|_|_|_|_|_|_|_|_|_|_|_|_| </w:t>
      </w:r>
      <w:r>
        <w:br/>
      </w:r>
      <w:r>
        <w:rPr>
          <w:rFonts w:ascii="Times New Roman"/>
          <w:b w:val="false"/>
          <w:i w:val="false"/>
          <w:color w:val="000000"/>
          <w:sz w:val="28"/>
        </w:rPr>
        <w:t xml:space="preserve">
                              _ _ _ _ _ _ _ _ _ _ _ _ _ _ _ </w:t>
      </w:r>
      <w:r>
        <w:br/>
      </w:r>
      <w:r>
        <w:rPr>
          <w:rFonts w:ascii="Times New Roman"/>
          <w:b w:val="false"/>
          <w:i w:val="false"/>
          <w:color w:val="000000"/>
          <w:sz w:val="28"/>
        </w:rPr>
        <w:t xml:space="preserve">
Қазақстандық депозитарлық    | | | | | | | | | | | | | | | | </w:t>
      </w:r>
      <w:r>
        <w:br/>
      </w:r>
      <w:r>
        <w:rPr>
          <w:rFonts w:ascii="Times New Roman"/>
          <w:b w:val="false"/>
          <w:i w:val="false"/>
          <w:color w:val="000000"/>
          <w:sz w:val="28"/>
        </w:rPr>
        <w:t xml:space="preserve">
тілхаттар шығарылымының      |_|_|_|_|_|_|_|_|_|_|_|_|_|_|_| </w:t>
      </w:r>
      <w:r>
        <w:br/>
      </w:r>
      <w:r>
        <w:rPr>
          <w:rFonts w:ascii="Times New Roman"/>
          <w:b w:val="false"/>
          <w:i w:val="false"/>
          <w:color w:val="000000"/>
          <w:sz w:val="28"/>
        </w:rPr>
        <w:t xml:space="preserve">
валютасы                      _ _ _ _ _ _ _ _ _ _ _ _ _ _ _ </w:t>
      </w:r>
      <w:r>
        <w:br/>
      </w:r>
      <w:r>
        <w:rPr>
          <w:rFonts w:ascii="Times New Roman"/>
          <w:b w:val="false"/>
          <w:i w:val="false"/>
          <w:color w:val="000000"/>
          <w:sz w:val="28"/>
        </w:rPr>
        <w:t xml:space="preserve">
Мәміле сомасы (сандармен     | | | | | | | | | | | | |,| | | </w:t>
      </w:r>
      <w:r>
        <w:br/>
      </w:r>
      <w:r>
        <w:rPr>
          <w:rFonts w:ascii="Times New Roman"/>
          <w:b w:val="false"/>
          <w:i w:val="false"/>
          <w:color w:val="000000"/>
          <w:sz w:val="28"/>
        </w:rPr>
        <w:t xml:space="preserve">
және сөздермен)              |_|_|_|_|_|_|_|_|_|_|_|_|_|_|_| </w:t>
      </w:r>
      <w:r>
        <w:br/>
      </w:r>
      <w:r>
        <w:rPr>
          <w:rFonts w:ascii="Times New Roman"/>
          <w:b w:val="false"/>
          <w:i w:val="false"/>
          <w:color w:val="000000"/>
          <w:sz w:val="28"/>
        </w:rPr>
        <w:t xml:space="preserve">
                             _______________________________________ </w:t>
      </w:r>
      <w:r>
        <w:br/>
      </w:r>
      <w:r>
        <w:rPr>
          <w:rFonts w:ascii="Times New Roman"/>
          <w:b w:val="false"/>
          <w:i w:val="false"/>
          <w:color w:val="000000"/>
          <w:sz w:val="28"/>
        </w:rPr>
        <w:t xml:space="preserve">
                              _____________________________ </w:t>
      </w:r>
      <w:r>
        <w:br/>
      </w:r>
      <w:r>
        <w:rPr>
          <w:rFonts w:ascii="Times New Roman"/>
          <w:b w:val="false"/>
          <w:i w:val="false"/>
          <w:color w:val="000000"/>
          <w:sz w:val="28"/>
        </w:rPr>
        <w:t xml:space="preserve">
Қосымша мәліметтер           |_____________________________| </w:t>
      </w:r>
    </w:p>
    <w:p>
      <w:pPr>
        <w:spacing w:after="0"/>
        <w:ind w:left="0"/>
        <w:jc w:val="both"/>
      </w:pPr>
      <w:r>
        <w:rPr>
          <w:rFonts w:ascii="Times New Roman"/>
          <w:b w:val="false"/>
          <w:i w:val="false"/>
          <w:color w:val="000000"/>
          <w:sz w:val="28"/>
        </w:rPr>
        <w:t xml:space="preserve">Қолы ___________________/___________________________________________ </w:t>
      </w:r>
      <w:r>
        <w:br/>
      </w:r>
      <w:r>
        <w:rPr>
          <w:rFonts w:ascii="Times New Roman"/>
          <w:b w:val="false"/>
          <w:i w:val="false"/>
          <w:color w:val="000000"/>
          <w:sz w:val="28"/>
        </w:rPr>
        <w:t xml:space="preserve">
             қолы         тегі, аты, бар болса әкесінің аты </w:t>
      </w:r>
    </w:p>
    <w:p>
      <w:pPr>
        <w:spacing w:after="0"/>
        <w:ind w:left="0"/>
        <w:jc w:val="both"/>
      </w:pPr>
      <w:r>
        <w:rPr>
          <w:rFonts w:ascii="Times New Roman"/>
          <w:b w:val="false"/>
          <w:i w:val="false"/>
          <w:color w:val="000000"/>
          <w:sz w:val="28"/>
        </w:rPr>
        <w:t xml:space="preserve">      Мөр орны </w:t>
      </w:r>
    </w:p>
    <w:bookmarkStart w:name="z24" w:id="23"/>
    <w:p>
      <w:pPr>
        <w:spacing w:after="0"/>
        <w:ind w:left="0"/>
        <w:jc w:val="both"/>
      </w:pPr>
      <w:r>
        <w:rPr>
          <w:rFonts w:ascii="Times New Roman"/>
          <w:b w:val="false"/>
          <w:i w:val="false"/>
          <w:color w:val="000000"/>
          <w:sz w:val="28"/>
        </w:rPr>
        <w:t xml:space="preserve">
                                                         10-нысан </w:t>
      </w:r>
    </w:p>
    <w:bookmarkEnd w:id="23"/>
    <w:p>
      <w:pPr>
        <w:spacing w:after="0"/>
        <w:ind w:left="0"/>
        <w:jc w:val="both"/>
      </w:pPr>
      <w:r>
        <w:rPr>
          <w:rFonts w:ascii="Times New Roman"/>
          <w:b w:val="false"/>
          <w:i w:val="false"/>
          <w:color w:val="000000"/>
          <w:sz w:val="28"/>
        </w:rPr>
        <w:t xml:space="preserve">      Базалық активке қазақстандық депозитарлық тілхаттарды </w:t>
      </w:r>
      <w:r>
        <w:br/>
      </w:r>
      <w:r>
        <w:rPr>
          <w:rFonts w:ascii="Times New Roman"/>
          <w:b w:val="false"/>
          <w:i w:val="false"/>
          <w:color w:val="000000"/>
          <w:sz w:val="28"/>
        </w:rPr>
        <w:t xml:space="preserve">
                   айырбастауды тіркеуге бұйрық </w:t>
      </w:r>
      <w:r>
        <w:br/>
      </w:r>
      <w:r>
        <w:rPr>
          <w:rFonts w:ascii="Times New Roman"/>
          <w:b w:val="false"/>
          <w:i w:val="false"/>
          <w:color w:val="000000"/>
          <w:sz w:val="28"/>
        </w:rPr>
        <w:t xml:space="preserve">
            ____________________________________________ </w:t>
      </w:r>
      <w:r>
        <w:br/>
      </w:r>
      <w:r>
        <w:rPr>
          <w:rFonts w:ascii="Times New Roman"/>
          <w:b w:val="false"/>
          <w:i w:val="false"/>
          <w:color w:val="000000"/>
          <w:sz w:val="28"/>
        </w:rPr>
        <w:t xml:space="preserve">
                (номиналды ұстаушының толық атауы) </w:t>
      </w:r>
    </w:p>
    <w:p>
      <w:pPr>
        <w:spacing w:after="0"/>
        <w:ind w:left="0"/>
        <w:jc w:val="both"/>
      </w:pPr>
      <w:r>
        <w:rPr>
          <w:rFonts w:ascii="Times New Roman"/>
          <w:b w:val="false"/>
          <w:i w:val="false"/>
          <w:color w:val="000000"/>
          <w:sz w:val="28"/>
        </w:rPr>
        <w:t xml:space="preserve">Күні _____________________         Шығыс нөмірі ____________________ </w:t>
      </w:r>
    </w:p>
    <w:p>
      <w:pPr>
        <w:spacing w:after="0"/>
        <w:ind w:left="0"/>
        <w:jc w:val="both"/>
      </w:pPr>
      <w:r>
        <w:rPr>
          <w:rFonts w:ascii="Times New Roman"/>
          <w:b w:val="false"/>
          <w:i w:val="false"/>
          <w:color w:val="000000"/>
          <w:sz w:val="28"/>
        </w:rPr>
        <w:t xml:space="preserve">         Мемлекеттік тіркеу туралы куәлікке сәйкес клиенттің </w:t>
      </w:r>
      <w:r>
        <w:br/>
      </w:r>
      <w:r>
        <w:rPr>
          <w:rFonts w:ascii="Times New Roman"/>
          <w:b w:val="false"/>
          <w:i w:val="false"/>
          <w:color w:val="000000"/>
          <w:sz w:val="28"/>
        </w:rPr>
        <w:t xml:space="preserve">
                            толық атауы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xml:space="preserve">
               ________________________________ </w:t>
      </w:r>
      <w:r>
        <w:br/>
      </w:r>
      <w:r>
        <w:rPr>
          <w:rFonts w:ascii="Times New Roman"/>
          <w:b w:val="false"/>
          <w:i w:val="false"/>
          <w:color w:val="000000"/>
          <w:sz w:val="28"/>
        </w:rPr>
        <w:t xml:space="preserve">
Есептеу күні  |  |  | /|  |  | /|  |  |  |  |  | </w:t>
      </w:r>
      <w:r>
        <w:br/>
      </w:r>
      <w:r>
        <w:rPr>
          <w:rFonts w:ascii="Times New Roman"/>
          <w:b w:val="false"/>
          <w:i w:val="false"/>
          <w:color w:val="000000"/>
          <w:sz w:val="28"/>
        </w:rPr>
        <w:t xml:space="preserve">
              |__|__|__|__|__|__|__|__|__|__|__| </w:t>
      </w:r>
    </w:p>
    <w:p>
      <w:pPr>
        <w:spacing w:after="0"/>
        <w:ind w:left="0"/>
        <w:jc w:val="both"/>
      </w:pPr>
      <w:r>
        <w:rPr>
          <w:rFonts w:ascii="Times New Roman"/>
          <w:b w:val="false"/>
          <w:i w:val="false"/>
          <w:color w:val="000000"/>
          <w:sz w:val="28"/>
        </w:rPr>
        <w:t xml:space="preserve">       Қазақстандық депозитарлық тілхаттар шығарылымының, базалық </w:t>
      </w:r>
      <w:r>
        <w:br/>
      </w:r>
      <w:r>
        <w:rPr>
          <w:rFonts w:ascii="Times New Roman"/>
          <w:b w:val="false"/>
          <w:i w:val="false"/>
          <w:color w:val="000000"/>
          <w:sz w:val="28"/>
        </w:rPr>
        <w:t xml:space="preserve">
              активтің деректемелері және мәміле өлшемдері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 _ _ _ _ _ _ _ _ _ </w:t>
      </w:r>
      <w:r>
        <w:br/>
      </w:r>
      <w:r>
        <w:rPr>
          <w:rFonts w:ascii="Times New Roman"/>
          <w:b w:val="false"/>
          <w:i w:val="false"/>
          <w:color w:val="000000"/>
          <w:sz w:val="28"/>
        </w:rPr>
        <w:t xml:space="preserve">
Қазақстандық депозитарлық    | | | | | | | | | | | </w:t>
      </w:r>
      <w:r>
        <w:br/>
      </w:r>
      <w:r>
        <w:rPr>
          <w:rFonts w:ascii="Times New Roman"/>
          <w:b w:val="false"/>
          <w:i w:val="false"/>
          <w:color w:val="000000"/>
          <w:sz w:val="28"/>
        </w:rPr>
        <w:t xml:space="preserve">
тілхаттарды жөнелтуші        |_|_|_|_|_|_|_|_|_|_| </w:t>
      </w:r>
      <w:r>
        <w:br/>
      </w:r>
      <w:r>
        <w:rPr>
          <w:rFonts w:ascii="Times New Roman"/>
          <w:b w:val="false"/>
          <w:i w:val="false"/>
          <w:color w:val="000000"/>
          <w:sz w:val="28"/>
        </w:rPr>
        <w:t xml:space="preserve">
шотының нөмірі </w:t>
      </w:r>
    </w:p>
    <w:p>
      <w:pPr>
        <w:spacing w:after="0"/>
        <w:ind w:left="0"/>
        <w:jc w:val="both"/>
      </w:pPr>
      <w:r>
        <w:rPr>
          <w:rFonts w:ascii="Times New Roman"/>
          <w:b w:val="false"/>
          <w:i w:val="false"/>
          <w:color w:val="000000"/>
          <w:sz w:val="28"/>
        </w:rPr>
        <w:t xml:space="preserve">Эмитенттің базалық активінің _______________________________________ </w:t>
      </w:r>
      <w:r>
        <w:br/>
      </w:r>
      <w:r>
        <w:rPr>
          <w:rFonts w:ascii="Times New Roman"/>
          <w:b w:val="false"/>
          <w:i w:val="false"/>
          <w:color w:val="000000"/>
          <w:sz w:val="28"/>
        </w:rPr>
        <w:t xml:space="preserve">
атауы                        _______________________________________ </w:t>
      </w:r>
      <w:r>
        <w:br/>
      </w:r>
      <w:r>
        <w:rPr>
          <w:rFonts w:ascii="Times New Roman"/>
          <w:b w:val="false"/>
          <w:i w:val="false"/>
          <w:color w:val="000000"/>
          <w:sz w:val="28"/>
        </w:rPr>
        <w:t>
 </w:t>
      </w:r>
      <w:r>
        <w:br/>
      </w:r>
      <w:r>
        <w:rPr>
          <w:rFonts w:ascii="Times New Roman"/>
          <w:b w:val="false"/>
          <w:i w:val="false"/>
          <w:color w:val="000000"/>
          <w:sz w:val="28"/>
        </w:rPr>
        <w:t xml:space="preserve">
                             Базалық активтің              _ _ _ _ _ _ _ _ _ _ _ _  </w:t>
      </w:r>
      <w:r>
        <w:br/>
      </w:r>
      <w:r>
        <w:rPr>
          <w:rFonts w:ascii="Times New Roman"/>
          <w:b w:val="false"/>
          <w:i w:val="false"/>
          <w:color w:val="000000"/>
          <w:sz w:val="28"/>
        </w:rPr>
        <w:t xml:space="preserve">
сәйкестендіргіші             |_|_|_|_|_|_|_|_|_|_|_|_| </w:t>
      </w:r>
    </w:p>
    <w:p>
      <w:pPr>
        <w:spacing w:after="0"/>
        <w:ind w:left="0"/>
        <w:jc w:val="both"/>
      </w:pPr>
      <w:r>
        <w:rPr>
          <w:rFonts w:ascii="Times New Roman"/>
          <w:b w:val="false"/>
          <w:i w:val="false"/>
          <w:color w:val="000000"/>
          <w:sz w:val="28"/>
        </w:rPr>
        <w:t xml:space="preserve">Қазақстандық депозитарлық   ________________________________________ </w:t>
      </w:r>
      <w:r>
        <w:br/>
      </w:r>
      <w:r>
        <w:rPr>
          <w:rFonts w:ascii="Times New Roman"/>
          <w:b w:val="false"/>
          <w:i w:val="false"/>
          <w:color w:val="000000"/>
          <w:sz w:val="28"/>
        </w:rPr>
        <w:t xml:space="preserve">
тілхаттар эмитентінің атауы ________________________________________ </w:t>
      </w:r>
    </w:p>
    <w:p>
      <w:pPr>
        <w:spacing w:after="0"/>
        <w:ind w:left="0"/>
        <w:jc w:val="both"/>
      </w:pPr>
      <w:r>
        <w:rPr>
          <w:rFonts w:ascii="Times New Roman"/>
          <w:b w:val="false"/>
          <w:i w:val="false"/>
          <w:color w:val="000000"/>
          <w:sz w:val="28"/>
        </w:rPr>
        <w:t xml:space="preserve">Қазақстандық депозитарлық     _ _ _ _ _ _ _ _ _ _ </w:t>
      </w:r>
      <w:r>
        <w:br/>
      </w:r>
      <w:r>
        <w:rPr>
          <w:rFonts w:ascii="Times New Roman"/>
          <w:b w:val="false"/>
          <w:i w:val="false"/>
          <w:color w:val="000000"/>
          <w:sz w:val="28"/>
        </w:rPr>
        <w:t xml:space="preserve">
тілхаттар эмитенті шотының   | | | | | | | | | | | </w:t>
      </w:r>
      <w:r>
        <w:br/>
      </w:r>
      <w:r>
        <w:rPr>
          <w:rFonts w:ascii="Times New Roman"/>
          <w:b w:val="false"/>
          <w:i w:val="false"/>
          <w:color w:val="000000"/>
          <w:sz w:val="28"/>
        </w:rPr>
        <w:t xml:space="preserve">
нөмірі                       |_|_|_|_|_|_|_|_|_|_| </w:t>
      </w:r>
    </w:p>
    <w:p>
      <w:pPr>
        <w:spacing w:after="0"/>
        <w:ind w:left="0"/>
        <w:jc w:val="both"/>
      </w:pPr>
      <w:r>
        <w:rPr>
          <w:rFonts w:ascii="Times New Roman"/>
          <w:b w:val="false"/>
          <w:i w:val="false"/>
          <w:color w:val="000000"/>
          <w:sz w:val="28"/>
        </w:rPr>
        <w:t xml:space="preserve">Қазақстандық депозитарлық     _ _ _ _ _ _ _ _ _ _ _ _ </w:t>
      </w:r>
      <w:r>
        <w:br/>
      </w:r>
      <w:r>
        <w:rPr>
          <w:rFonts w:ascii="Times New Roman"/>
          <w:b w:val="false"/>
          <w:i w:val="false"/>
          <w:color w:val="000000"/>
          <w:sz w:val="28"/>
        </w:rPr>
        <w:t xml:space="preserve">
тілхаттардың ұлттық          | | | | | | | | | | | | | </w:t>
      </w:r>
      <w:r>
        <w:br/>
      </w:r>
      <w:r>
        <w:rPr>
          <w:rFonts w:ascii="Times New Roman"/>
          <w:b w:val="false"/>
          <w:i w:val="false"/>
          <w:color w:val="000000"/>
          <w:sz w:val="28"/>
        </w:rPr>
        <w:t xml:space="preserve">
сәйкестендіру нөмірі         |_|_|_|_|_|_|_|_|_|_|_|_| </w:t>
      </w:r>
      <w:r>
        <w:br/>
      </w:r>
      <w:r>
        <w:rPr>
          <w:rFonts w:ascii="Times New Roman"/>
          <w:b w:val="false"/>
          <w:i w:val="false"/>
          <w:color w:val="000000"/>
          <w:sz w:val="28"/>
        </w:rPr>
        <w:t xml:space="preserve">
                              _ _ _ _ _ _ _ _ _ _ _ _ _ _ _ </w:t>
      </w:r>
      <w:r>
        <w:br/>
      </w:r>
      <w:r>
        <w:rPr>
          <w:rFonts w:ascii="Times New Roman"/>
          <w:b w:val="false"/>
          <w:i w:val="false"/>
          <w:color w:val="000000"/>
          <w:sz w:val="28"/>
        </w:rPr>
        <w:t xml:space="preserve">
Қазақстандық депозитарлық    |_|_|_|_|_|_|_|_|_|_|_|_|_|_|_| </w:t>
      </w:r>
      <w:r>
        <w:br/>
      </w:r>
      <w:r>
        <w:rPr>
          <w:rFonts w:ascii="Times New Roman"/>
          <w:b w:val="false"/>
          <w:i w:val="false"/>
          <w:color w:val="000000"/>
          <w:sz w:val="28"/>
        </w:rPr>
        <w:t xml:space="preserve">
тілхаттардың саны </w:t>
      </w:r>
      <w:r>
        <w:br/>
      </w:r>
      <w:r>
        <w:rPr>
          <w:rFonts w:ascii="Times New Roman"/>
          <w:b w:val="false"/>
          <w:i w:val="false"/>
          <w:color w:val="000000"/>
          <w:sz w:val="28"/>
        </w:rPr>
        <w:t xml:space="preserve">
                              _ _ _ _ _ _ _ _ _ _ _ _ _ _ _ </w:t>
      </w:r>
      <w:r>
        <w:br/>
      </w:r>
      <w:r>
        <w:rPr>
          <w:rFonts w:ascii="Times New Roman"/>
          <w:b w:val="false"/>
          <w:i w:val="false"/>
          <w:color w:val="000000"/>
          <w:sz w:val="28"/>
        </w:rPr>
        <w:t xml:space="preserve">
Бір қазақстандық депозитарлық| | | | | | | | |,| | | | | | | </w:t>
      </w:r>
      <w:r>
        <w:br/>
      </w:r>
      <w:r>
        <w:rPr>
          <w:rFonts w:ascii="Times New Roman"/>
          <w:b w:val="false"/>
          <w:i w:val="false"/>
          <w:color w:val="000000"/>
          <w:sz w:val="28"/>
        </w:rPr>
        <w:t xml:space="preserve">
тілхаттың бағасы             |_|_|_|_|_|_|_|_|_|_|_|_|_|_|_| </w:t>
      </w:r>
      <w:r>
        <w:br/>
      </w:r>
      <w:r>
        <w:rPr>
          <w:rFonts w:ascii="Times New Roman"/>
          <w:b w:val="false"/>
          <w:i w:val="false"/>
          <w:color w:val="000000"/>
          <w:sz w:val="28"/>
        </w:rPr>
        <w:t xml:space="preserve">
                              _ _ _ </w:t>
      </w:r>
      <w:r>
        <w:br/>
      </w:r>
      <w:r>
        <w:rPr>
          <w:rFonts w:ascii="Times New Roman"/>
          <w:b w:val="false"/>
          <w:i w:val="false"/>
          <w:color w:val="000000"/>
          <w:sz w:val="28"/>
        </w:rPr>
        <w:t xml:space="preserve">
Шығарылым валютасы           |_|_|_| </w:t>
      </w:r>
      <w:r>
        <w:br/>
      </w:r>
      <w:r>
        <w:rPr>
          <w:rFonts w:ascii="Times New Roman"/>
          <w:b w:val="false"/>
          <w:i w:val="false"/>
          <w:color w:val="000000"/>
          <w:sz w:val="28"/>
        </w:rPr>
        <w:t xml:space="preserve">
                              _ _ _ _ _ _ _ _ _ _ _ _ _ _ _| </w:t>
      </w:r>
      <w:r>
        <w:br/>
      </w:r>
      <w:r>
        <w:rPr>
          <w:rFonts w:ascii="Times New Roman"/>
          <w:b w:val="false"/>
          <w:i w:val="false"/>
          <w:color w:val="000000"/>
          <w:sz w:val="28"/>
        </w:rPr>
        <w:t xml:space="preserve">
Мәміле сомасы                | | | | | | | | | | | | |,| | | </w:t>
      </w:r>
      <w:r>
        <w:br/>
      </w:r>
      <w:r>
        <w:rPr>
          <w:rFonts w:ascii="Times New Roman"/>
          <w:b w:val="false"/>
          <w:i w:val="false"/>
          <w:color w:val="000000"/>
          <w:sz w:val="28"/>
        </w:rPr>
        <w:t xml:space="preserve">
(сандармен және сөздермен)   |_|_|_|_|_|_|_|_|_|_|_|_|_|_|_| </w:t>
      </w:r>
      <w:r>
        <w:br/>
      </w:r>
      <w:r>
        <w:rPr>
          <w:rFonts w:ascii="Times New Roman"/>
          <w:b w:val="false"/>
          <w:i w:val="false"/>
          <w:color w:val="000000"/>
          <w:sz w:val="28"/>
        </w:rPr>
        <w:t xml:space="preserve">
                               ___________________________ </w:t>
      </w:r>
      <w:r>
        <w:br/>
      </w:r>
      <w:r>
        <w:rPr>
          <w:rFonts w:ascii="Times New Roman"/>
          <w:b w:val="false"/>
          <w:i w:val="false"/>
          <w:color w:val="000000"/>
          <w:sz w:val="28"/>
        </w:rPr>
        <w:t xml:space="preserve">
                              _____________________________ </w:t>
      </w:r>
      <w:r>
        <w:br/>
      </w:r>
      <w:r>
        <w:rPr>
          <w:rFonts w:ascii="Times New Roman"/>
          <w:b w:val="false"/>
          <w:i w:val="false"/>
          <w:color w:val="000000"/>
          <w:sz w:val="28"/>
        </w:rPr>
        <w:t xml:space="preserve">
Қосымша мәліметтер           |_____________________________| </w:t>
      </w:r>
    </w:p>
    <w:p>
      <w:pPr>
        <w:spacing w:after="0"/>
        <w:ind w:left="0"/>
        <w:jc w:val="both"/>
      </w:pPr>
      <w:r>
        <w:rPr>
          <w:rFonts w:ascii="Times New Roman"/>
          <w:b w:val="false"/>
          <w:i w:val="false"/>
          <w:color w:val="000000"/>
          <w:sz w:val="28"/>
        </w:rPr>
        <w:t xml:space="preserve">Қолы ___________________/___________________________________________ </w:t>
      </w:r>
      <w:r>
        <w:br/>
      </w:r>
      <w:r>
        <w:rPr>
          <w:rFonts w:ascii="Times New Roman"/>
          <w:b w:val="false"/>
          <w:i w:val="false"/>
          <w:color w:val="000000"/>
          <w:sz w:val="28"/>
        </w:rPr>
        <w:t xml:space="preserve">
             қолы         тегі, аты, бар болса әкесінің аты </w:t>
      </w:r>
    </w:p>
    <w:p>
      <w:pPr>
        <w:spacing w:after="0"/>
        <w:ind w:left="0"/>
        <w:jc w:val="both"/>
      </w:pPr>
      <w:r>
        <w:rPr>
          <w:rFonts w:ascii="Times New Roman"/>
          <w:b w:val="false"/>
          <w:i w:val="false"/>
          <w:color w:val="000000"/>
          <w:sz w:val="28"/>
        </w:rPr>
        <w:t xml:space="preserve">      Мөр орны </w:t>
      </w:r>
    </w:p>
    <w:bookmarkStart w:name="z25" w:id="24"/>
    <w:p>
      <w:pPr>
        <w:spacing w:after="0"/>
        <w:ind w:left="0"/>
        <w:jc w:val="both"/>
      </w:pPr>
      <w:r>
        <w:rPr>
          <w:rFonts w:ascii="Times New Roman"/>
          <w:b w:val="false"/>
          <w:i w:val="false"/>
          <w:color w:val="000000"/>
          <w:sz w:val="28"/>
        </w:rPr>
        <w:t xml:space="preserve">
                                                         11-нысан </w:t>
      </w:r>
    </w:p>
    <w:bookmarkEnd w:id="24"/>
    <w:p>
      <w:pPr>
        <w:spacing w:after="0"/>
        <w:ind w:left="0"/>
        <w:jc w:val="both"/>
      </w:pPr>
      <w:r>
        <w:rPr>
          <w:rFonts w:ascii="Times New Roman"/>
          <w:b w:val="false"/>
          <w:i w:val="false"/>
          <w:color w:val="000000"/>
          <w:sz w:val="28"/>
        </w:rPr>
        <w:t xml:space="preserve">Бағалы қағаздарды ұстаушыларының тізімін және тіркелген </w:t>
      </w:r>
      <w:r>
        <w:br/>
      </w:r>
      <w:r>
        <w:rPr>
          <w:rFonts w:ascii="Times New Roman"/>
          <w:b w:val="false"/>
          <w:i w:val="false"/>
          <w:color w:val="000000"/>
          <w:sz w:val="28"/>
        </w:rPr>
        <w:t xml:space="preserve">
мәмілелер туралы есепті беруге бұйрық </w:t>
      </w:r>
    </w:p>
    <w:p>
      <w:pPr>
        <w:spacing w:after="0"/>
        <w:ind w:left="0"/>
        <w:jc w:val="both"/>
      </w:pPr>
      <w:r>
        <w:rPr>
          <w:rFonts w:ascii="Times New Roman"/>
          <w:b w:val="false"/>
          <w:i w:val="false"/>
          <w:color w:val="000000"/>
          <w:sz w:val="28"/>
        </w:rPr>
        <w:t xml:space="preserve">Күні _____________________         Шығыс нөмірі ____________________ </w:t>
      </w:r>
    </w:p>
    <w:p>
      <w:pPr>
        <w:spacing w:after="0"/>
        <w:ind w:left="0"/>
        <w:jc w:val="both"/>
      </w:pPr>
      <w:r>
        <w:rPr>
          <w:rFonts w:ascii="Times New Roman"/>
          <w:b w:val="false"/>
          <w:i w:val="false"/>
          <w:color w:val="000000"/>
          <w:sz w:val="28"/>
        </w:rPr>
        <w:t xml:space="preserve">        Мемлекеттік тіркеу туралы куәлікке сәйкес клиенттің </w:t>
      </w:r>
      <w:r>
        <w:br/>
      </w:r>
      <w:r>
        <w:rPr>
          <w:rFonts w:ascii="Times New Roman"/>
          <w:b w:val="false"/>
          <w:i w:val="false"/>
          <w:color w:val="000000"/>
          <w:sz w:val="28"/>
        </w:rPr>
        <w:t xml:space="preserve">
                            толық атауы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____________________________________________________________________ </w:t>
      </w:r>
    </w:p>
    <w:p>
      <w:pPr>
        <w:spacing w:after="0"/>
        <w:ind w:left="0"/>
        <w:jc w:val="both"/>
      </w:pPr>
      <w:r>
        <w:rPr>
          <w:rFonts w:ascii="Times New Roman"/>
          <w:b w:val="false"/>
          <w:i w:val="false"/>
          <w:color w:val="000000"/>
          <w:sz w:val="28"/>
        </w:rPr>
        <w:t xml:space="preserve">Есептілік құжаттың түрі (қажеттісі белгіленсін)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                              _ </w:t>
      </w:r>
      <w:r>
        <w:br/>
      </w:r>
      <w:r>
        <w:rPr>
          <w:rFonts w:ascii="Times New Roman"/>
          <w:b w:val="false"/>
          <w:i w:val="false"/>
          <w:color w:val="000000"/>
          <w:sz w:val="28"/>
        </w:rPr>
        <w:t xml:space="preserve">
      |_| Бағалы қағаздарды          |_| Тіркелген мәмілелер </w:t>
      </w:r>
      <w:r>
        <w:br/>
      </w:r>
      <w:r>
        <w:rPr>
          <w:rFonts w:ascii="Times New Roman"/>
          <w:b w:val="false"/>
          <w:i w:val="false"/>
          <w:color w:val="000000"/>
          <w:sz w:val="28"/>
        </w:rPr>
        <w:t xml:space="preserve">
          ұстаушыларының тізімі          туралы есеп </w:t>
      </w:r>
    </w:p>
    <w:p>
      <w:pPr>
        <w:spacing w:after="0"/>
        <w:ind w:left="0"/>
        <w:jc w:val="both"/>
      </w:pPr>
      <w:r>
        <w:rPr>
          <w:rFonts w:ascii="Times New Roman"/>
          <w:b w:val="false"/>
          <w:i w:val="false"/>
          <w:color w:val="000000"/>
          <w:sz w:val="28"/>
        </w:rPr>
        <w:t xml:space="preserve">Есептілік құжаттың қосымша ақпараты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 _ _ _ _ _ _ _ _ _ _ _ </w:t>
      </w:r>
      <w:r>
        <w:br/>
      </w:r>
      <w:r>
        <w:rPr>
          <w:rFonts w:ascii="Times New Roman"/>
          <w:b w:val="false"/>
          <w:i w:val="false"/>
          <w:color w:val="000000"/>
          <w:sz w:val="28"/>
        </w:rPr>
        <w:t xml:space="preserve">
Ұлттық сәйкестендіру нөмірі  |_|_|_|_|_|_|_|_|_|_|_|_| </w:t>
      </w:r>
      <w:r>
        <w:br/>
      </w:r>
      <w:r>
        <w:rPr>
          <w:rFonts w:ascii="Times New Roman"/>
          <w:b w:val="false"/>
          <w:i w:val="false"/>
          <w:color w:val="000000"/>
          <w:sz w:val="28"/>
        </w:rPr>
        <w:t xml:space="preserve">
  _ _ _ _ _ _ _ _ _           _ _ _ _ _ _ _ _ _ _ </w:t>
      </w:r>
      <w:r>
        <w:br/>
      </w:r>
      <w:r>
        <w:rPr>
          <w:rFonts w:ascii="Times New Roman"/>
          <w:b w:val="false"/>
          <w:i w:val="false"/>
          <w:color w:val="000000"/>
          <w:sz w:val="28"/>
        </w:rPr>
        <w:t xml:space="preserve">
 | | |/| | |/| | | |    |    | | |/| | |/| | | | | </w:t>
      </w:r>
      <w:r>
        <w:br/>
      </w:r>
      <w:r>
        <w:rPr>
          <w:rFonts w:ascii="Times New Roman"/>
          <w:b w:val="false"/>
          <w:i w:val="false"/>
          <w:color w:val="000000"/>
          <w:sz w:val="28"/>
        </w:rPr>
        <w:t xml:space="preserve">
 |_|_|_|_|_|_|_|_|_|    |    |_|_|_|_|_|_|_|_|_|_| </w:t>
      </w:r>
      <w:r>
        <w:br/>
      </w:r>
      <w:r>
        <w:rPr>
          <w:rFonts w:ascii="Times New Roman"/>
          <w:b w:val="false"/>
          <w:i w:val="false"/>
          <w:color w:val="000000"/>
          <w:sz w:val="28"/>
        </w:rPr>
        <w:t xml:space="preserve">
                        | </w:t>
      </w:r>
      <w:r>
        <w:br/>
      </w:r>
      <w:r>
        <w:rPr>
          <w:rFonts w:ascii="Times New Roman"/>
          <w:b w:val="false"/>
          <w:i w:val="false"/>
          <w:color w:val="000000"/>
          <w:sz w:val="28"/>
        </w:rPr>
        <w:t xml:space="preserve">
(бағалы қағаздар ұстау- |  (тіркелген мәмілелер туралы есеп </w:t>
      </w:r>
      <w:r>
        <w:br/>
      </w:r>
      <w:r>
        <w:rPr>
          <w:rFonts w:ascii="Times New Roman"/>
          <w:b w:val="false"/>
          <w:i w:val="false"/>
          <w:color w:val="000000"/>
          <w:sz w:val="28"/>
        </w:rPr>
        <w:t xml:space="preserve">
шыларының тізімі жасала-|   кезеңінің басталуы) </w:t>
      </w:r>
      <w:r>
        <w:br/>
      </w:r>
      <w:r>
        <w:rPr>
          <w:rFonts w:ascii="Times New Roman"/>
          <w:b w:val="false"/>
          <w:i w:val="false"/>
          <w:color w:val="000000"/>
          <w:sz w:val="28"/>
        </w:rPr>
        <w:t xml:space="preserve">
тын күн)                |     _ _ _ _ _ _ _ _ _ _  </w:t>
      </w:r>
      <w:r>
        <w:br/>
      </w:r>
      <w:r>
        <w:rPr>
          <w:rFonts w:ascii="Times New Roman"/>
          <w:b w:val="false"/>
          <w:i w:val="false"/>
          <w:color w:val="000000"/>
          <w:sz w:val="28"/>
        </w:rPr>
        <w:t xml:space="preserve">
                        |    | | |/| | |/| | | | | </w:t>
      </w:r>
      <w:r>
        <w:br/>
      </w:r>
      <w:r>
        <w:rPr>
          <w:rFonts w:ascii="Times New Roman"/>
          <w:b w:val="false"/>
          <w:i w:val="false"/>
          <w:color w:val="000000"/>
          <w:sz w:val="28"/>
        </w:rPr>
        <w:t xml:space="preserve">
                        |    |_|_|_|_|_|_|_|_|_|_| </w:t>
      </w:r>
      <w:r>
        <w:br/>
      </w:r>
      <w:r>
        <w:rPr>
          <w:rFonts w:ascii="Times New Roman"/>
          <w:b w:val="false"/>
          <w:i w:val="false"/>
          <w:color w:val="000000"/>
          <w:sz w:val="28"/>
        </w:rPr>
        <w:t xml:space="preserve">
                        |  (тіркелген мәмілелер туралы есеп </w:t>
      </w:r>
      <w:r>
        <w:br/>
      </w:r>
      <w:r>
        <w:rPr>
          <w:rFonts w:ascii="Times New Roman"/>
          <w:b w:val="false"/>
          <w:i w:val="false"/>
          <w:color w:val="000000"/>
          <w:sz w:val="28"/>
        </w:rPr>
        <w:t xml:space="preserve">
                        |   кезеңінің аяқталуы)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Бағалы қағаздар ұстаушыларының   |   Тіркелген мәмілелер туралы </w:t>
      </w:r>
      <w:r>
        <w:br/>
      </w:r>
      <w:r>
        <w:rPr>
          <w:rFonts w:ascii="Times New Roman"/>
          <w:b w:val="false"/>
          <w:i w:val="false"/>
          <w:color w:val="000000"/>
          <w:sz w:val="28"/>
        </w:rPr>
        <w:t xml:space="preserve">
          тізімі үшін            |           есеп үшін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Қосымша мәліметтер                                                |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Қолы ___________________/___________________________________________ </w:t>
      </w:r>
      <w:r>
        <w:br/>
      </w:r>
      <w:r>
        <w:rPr>
          <w:rFonts w:ascii="Times New Roman"/>
          <w:b w:val="false"/>
          <w:i w:val="false"/>
          <w:color w:val="000000"/>
          <w:sz w:val="28"/>
        </w:rPr>
        <w:t xml:space="preserve">
             қолы         тегі, аты, бар болса әкесінің аты </w:t>
      </w:r>
    </w:p>
    <w:p>
      <w:pPr>
        <w:spacing w:after="0"/>
        <w:ind w:left="0"/>
        <w:jc w:val="both"/>
      </w:pPr>
      <w:r>
        <w:rPr>
          <w:rFonts w:ascii="Times New Roman"/>
          <w:b w:val="false"/>
          <w:i w:val="false"/>
          <w:color w:val="000000"/>
          <w:sz w:val="28"/>
        </w:rPr>
        <w:t xml:space="preserve">      Мөр орны </w:t>
      </w:r>
    </w:p>
    <w:bookmarkStart w:name="z26" w:id="25"/>
    <w:p>
      <w:pPr>
        <w:spacing w:after="0"/>
        <w:ind w:left="0"/>
        <w:jc w:val="both"/>
      </w:pPr>
      <w:r>
        <w:rPr>
          <w:rFonts w:ascii="Times New Roman"/>
          <w:b w:val="false"/>
          <w:i w:val="false"/>
          <w:color w:val="000000"/>
          <w:sz w:val="28"/>
        </w:rPr>
        <w:t xml:space="preserve">
                                                       12-нысан </w:t>
      </w:r>
    </w:p>
    <w:bookmarkEnd w:id="25"/>
    <w:p>
      <w:pPr>
        <w:spacing w:after="0"/>
        <w:ind w:left="0"/>
        <w:jc w:val="both"/>
      </w:pPr>
      <w:r>
        <w:rPr>
          <w:rFonts w:ascii="Times New Roman"/>
          <w:b w:val="false"/>
          <w:i w:val="false"/>
          <w:color w:val="000000"/>
          <w:sz w:val="28"/>
        </w:rPr>
        <w:t xml:space="preserve">        Бағалы қағаздарды сатып алуға/сатуға клиенттік тапсырыс </w:t>
      </w:r>
    </w:p>
    <w:p>
      <w:pPr>
        <w:spacing w:after="0"/>
        <w:ind w:left="0"/>
        <w:jc w:val="both"/>
      </w:pPr>
      <w:r>
        <w:rPr>
          <w:rFonts w:ascii="Times New Roman"/>
          <w:b w:val="false"/>
          <w:i w:val="false"/>
          <w:color w:val="000000"/>
          <w:sz w:val="28"/>
        </w:rPr>
        <w:t xml:space="preserve">Клиенттік тапсырысты                   Клиенттік тапсырысты  </w:t>
      </w:r>
      <w:r>
        <w:br/>
      </w:r>
      <w:r>
        <w:rPr>
          <w:rFonts w:ascii="Times New Roman"/>
          <w:b w:val="false"/>
          <w:i w:val="false"/>
          <w:color w:val="000000"/>
          <w:sz w:val="28"/>
        </w:rPr>
        <w:t xml:space="preserve">
қабылдау күні: _____________           қабылдау уақыты: ___________ </w:t>
      </w:r>
    </w:p>
    <w:p>
      <w:pPr>
        <w:spacing w:after="0"/>
        <w:ind w:left="0"/>
        <w:jc w:val="both"/>
      </w:pPr>
      <w:r>
        <w:rPr>
          <w:rFonts w:ascii="Times New Roman"/>
          <w:b w:val="false"/>
          <w:i w:val="false"/>
          <w:color w:val="000000"/>
          <w:sz w:val="28"/>
        </w:rPr>
        <w:t xml:space="preserve">                       _____                                 _____ </w:t>
      </w:r>
      <w:r>
        <w:br/>
      </w:r>
      <w:r>
        <w:rPr>
          <w:rFonts w:ascii="Times New Roman"/>
          <w:b w:val="false"/>
          <w:i w:val="false"/>
          <w:color w:val="000000"/>
          <w:sz w:val="28"/>
        </w:rPr>
        <w:t xml:space="preserve">
Сатып алу             |_____|        Сату                   |_____| </w:t>
      </w:r>
    </w:p>
    <w:p>
      <w:pPr>
        <w:spacing w:after="0"/>
        <w:ind w:left="0"/>
        <w:jc w:val="both"/>
      </w:pPr>
      <w:r>
        <w:rPr>
          <w:rFonts w:ascii="Times New Roman"/>
          <w:b/>
          <w:i w:val="false"/>
          <w:color w:val="000000"/>
          <w:sz w:val="28"/>
        </w:rPr>
        <w:t xml:space="preserve">      * </w:t>
      </w:r>
      <w:r>
        <w:rPr>
          <w:rFonts w:ascii="Times New Roman"/>
          <w:b w:val="false"/>
          <w:i w:val="false"/>
          <w:color w:val="000000"/>
          <w:sz w:val="28"/>
        </w:rPr>
        <w:t xml:space="preserve"> аукционда                      </w:t>
      </w:r>
      <w:r>
        <w:rPr>
          <w:rFonts w:ascii="Times New Roman"/>
          <w:b/>
          <w:i w:val="false"/>
          <w:color w:val="000000"/>
          <w:sz w:val="28"/>
        </w:rPr>
        <w:t xml:space="preserve">* </w:t>
      </w:r>
      <w:r>
        <w:rPr>
          <w:rFonts w:ascii="Times New Roman"/>
          <w:b w:val="false"/>
          <w:i w:val="false"/>
          <w:color w:val="000000"/>
          <w:sz w:val="28"/>
        </w:rPr>
        <w:t xml:space="preserve"> қайталама рынокта </w:t>
      </w:r>
      <w:r>
        <w:br/>
      </w:r>
      <w:r>
        <w:rPr>
          <w:rFonts w:ascii="Times New Roman"/>
          <w:b w:val="false"/>
          <w:i w:val="false"/>
          <w:color w:val="000000"/>
          <w:sz w:val="28"/>
        </w:rPr>
        <w:t>
</w:t>
      </w:r>
      <w:r>
        <w:rPr>
          <w:rFonts w:ascii="Times New Roman"/>
          <w:b/>
          <w:i w:val="false"/>
          <w:color w:val="000000"/>
          <w:sz w:val="28"/>
        </w:rPr>
        <w:t xml:space="preserve">      * </w:t>
      </w:r>
      <w:r>
        <w:rPr>
          <w:rFonts w:ascii="Times New Roman"/>
          <w:b w:val="false"/>
          <w:i w:val="false"/>
          <w:color w:val="000000"/>
          <w:sz w:val="28"/>
        </w:rPr>
        <w:t xml:space="preserve"> биржада                        </w:t>
      </w:r>
      <w:r>
        <w:rPr>
          <w:rFonts w:ascii="Times New Roman"/>
          <w:b/>
          <w:i w:val="false"/>
          <w:color w:val="000000"/>
          <w:sz w:val="28"/>
        </w:rPr>
        <w:t xml:space="preserve">* </w:t>
      </w:r>
      <w:r>
        <w:rPr>
          <w:rFonts w:ascii="Times New Roman"/>
          <w:b w:val="false"/>
          <w:i w:val="false"/>
          <w:color w:val="000000"/>
          <w:sz w:val="28"/>
        </w:rPr>
        <w:t xml:space="preserve"> биржадан тыс </w:t>
      </w:r>
    </w:p>
    <w:p>
      <w:pPr>
        <w:spacing w:after="0"/>
        <w:ind w:left="0"/>
        <w:jc w:val="both"/>
      </w:pPr>
      <w:r>
        <w:rPr>
          <w:rFonts w:ascii="Times New Roman"/>
          <w:b w:val="false"/>
          <w:i w:val="false"/>
          <w:color w:val="000000"/>
          <w:sz w:val="28"/>
        </w:rPr>
        <w:t xml:space="preserve">Клиент туралы деректер: </w:t>
      </w:r>
    </w:p>
    <w:p>
      <w:pPr>
        <w:spacing w:after="0"/>
        <w:ind w:left="0"/>
        <w:jc w:val="both"/>
      </w:pPr>
      <w:r>
        <w:rPr>
          <w:rFonts w:ascii="Times New Roman"/>
          <w:b w:val="false"/>
          <w:i w:val="false"/>
          <w:color w:val="000000"/>
          <w:sz w:val="28"/>
        </w:rPr>
        <w:t xml:space="preserve">Толық атауы немесе тегі, аты, бар </w:t>
      </w:r>
      <w:r>
        <w:br/>
      </w:r>
      <w:r>
        <w:rPr>
          <w:rFonts w:ascii="Times New Roman"/>
          <w:b w:val="false"/>
          <w:i w:val="false"/>
          <w:color w:val="000000"/>
          <w:sz w:val="28"/>
        </w:rPr>
        <w:t xml:space="preserve">
болса - әкесінің аты:            ___________________________________ </w:t>
      </w:r>
      <w:r>
        <w:br/>
      </w:r>
      <w:r>
        <w:rPr>
          <w:rFonts w:ascii="Times New Roman"/>
          <w:b w:val="false"/>
          <w:i w:val="false"/>
          <w:color w:val="000000"/>
          <w:sz w:val="28"/>
        </w:rPr>
        <w:t xml:space="preserve">
                                  _ _ _ _ _ _ _ _ _ _  </w:t>
      </w:r>
      <w:r>
        <w:br/>
      </w:r>
      <w:r>
        <w:rPr>
          <w:rFonts w:ascii="Times New Roman"/>
          <w:b w:val="false"/>
          <w:i w:val="false"/>
          <w:color w:val="000000"/>
          <w:sz w:val="28"/>
        </w:rPr>
        <w:t xml:space="preserve">
шот:                             |_|_|_|_|_|_|_|_|_|_| </w:t>
      </w:r>
    </w:p>
    <w:p>
      <w:pPr>
        <w:spacing w:after="0"/>
        <w:ind w:left="0"/>
        <w:jc w:val="both"/>
      </w:pPr>
      <w:r>
        <w:rPr>
          <w:rFonts w:ascii="Times New Roman"/>
          <w:b w:val="false"/>
          <w:i w:val="false"/>
          <w:color w:val="000000"/>
          <w:sz w:val="28"/>
        </w:rPr>
        <w:t xml:space="preserve">Мемлекеттік тіркеу жөніндегі </w:t>
      </w:r>
      <w:r>
        <w:br/>
      </w:r>
      <w:r>
        <w:rPr>
          <w:rFonts w:ascii="Times New Roman"/>
          <w:b w:val="false"/>
          <w:i w:val="false"/>
          <w:color w:val="000000"/>
          <w:sz w:val="28"/>
        </w:rPr>
        <w:t xml:space="preserve">
куәлік/куәландыратын құжат:      ___________________________________ </w:t>
      </w:r>
    </w:p>
    <w:p>
      <w:pPr>
        <w:spacing w:after="0"/>
        <w:ind w:left="0"/>
        <w:jc w:val="both"/>
      </w:pPr>
      <w:r>
        <w:rPr>
          <w:rFonts w:ascii="Times New Roman"/>
          <w:b w:val="false"/>
          <w:i w:val="false"/>
          <w:color w:val="000000"/>
          <w:sz w:val="28"/>
        </w:rPr>
        <w:t xml:space="preserve">Берген күні __________________   Кім берген  _______________________ </w:t>
      </w:r>
    </w:p>
    <w:p>
      <w:pPr>
        <w:spacing w:after="0"/>
        <w:ind w:left="0"/>
        <w:jc w:val="both"/>
      </w:pPr>
      <w:r>
        <w:rPr>
          <w:rFonts w:ascii="Times New Roman"/>
          <w:b w:val="false"/>
          <w:i w:val="false"/>
          <w:color w:val="000000"/>
          <w:sz w:val="28"/>
        </w:rPr>
        <w:t xml:space="preserve">Кәсіпорындар мен ұйымдардың </w:t>
      </w:r>
      <w:r>
        <w:br/>
      </w:r>
      <w:r>
        <w:rPr>
          <w:rFonts w:ascii="Times New Roman"/>
          <w:b w:val="false"/>
          <w:i w:val="false"/>
          <w:color w:val="000000"/>
          <w:sz w:val="28"/>
        </w:rPr>
        <w:t xml:space="preserve">
жалпы жіктегішінің коды (КҰЖК):  ___________________________________ </w:t>
      </w:r>
    </w:p>
    <w:p>
      <w:pPr>
        <w:spacing w:after="0"/>
        <w:ind w:left="0"/>
        <w:jc w:val="both"/>
      </w:pPr>
      <w:r>
        <w:rPr>
          <w:rFonts w:ascii="Times New Roman"/>
          <w:b w:val="false"/>
          <w:i w:val="false"/>
          <w:color w:val="000000"/>
          <w:sz w:val="28"/>
        </w:rPr>
        <w:t xml:space="preserve">Бағалы қағаз эмитентінің атауы:  ___________________________________ </w:t>
      </w:r>
    </w:p>
    <w:p>
      <w:pPr>
        <w:spacing w:after="0"/>
        <w:ind w:left="0"/>
        <w:jc w:val="both"/>
      </w:pPr>
      <w:r>
        <w:rPr>
          <w:rFonts w:ascii="Times New Roman"/>
          <w:b w:val="false"/>
          <w:i w:val="false"/>
          <w:color w:val="000000"/>
          <w:sz w:val="28"/>
        </w:rPr>
        <w:t xml:space="preserve">Бағалы қағаздың түрі:            ___________________________________ </w:t>
      </w:r>
    </w:p>
    <w:p>
      <w:pPr>
        <w:spacing w:after="0"/>
        <w:ind w:left="0"/>
        <w:jc w:val="both"/>
      </w:pPr>
      <w:r>
        <w:rPr>
          <w:rFonts w:ascii="Times New Roman"/>
          <w:b w:val="false"/>
          <w:i w:val="false"/>
          <w:color w:val="000000"/>
          <w:sz w:val="28"/>
        </w:rPr>
        <w:t xml:space="preserve">Ұлттық сәйкестендіру нөмірі </w:t>
      </w:r>
      <w:r>
        <w:br/>
      </w:r>
      <w:r>
        <w:rPr>
          <w:rFonts w:ascii="Times New Roman"/>
          <w:b w:val="false"/>
          <w:i w:val="false"/>
          <w:color w:val="000000"/>
          <w:sz w:val="28"/>
        </w:rPr>
        <w:t xml:space="preserve">
(ҰСН):                           ___________________________________ </w:t>
      </w:r>
    </w:p>
    <w:p>
      <w:pPr>
        <w:spacing w:after="0"/>
        <w:ind w:left="0"/>
        <w:jc w:val="both"/>
      </w:pPr>
      <w:r>
        <w:rPr>
          <w:rFonts w:ascii="Times New Roman"/>
          <w:b w:val="false"/>
          <w:i w:val="false"/>
          <w:color w:val="000000"/>
          <w:sz w:val="28"/>
        </w:rPr>
        <w:t xml:space="preserve">Тапсырыстың қолданыс мерзімі </w:t>
      </w:r>
      <w:r>
        <w:br/>
      </w:r>
      <w:r>
        <w:rPr>
          <w:rFonts w:ascii="Times New Roman"/>
          <w:b w:val="false"/>
          <w:i w:val="false"/>
          <w:color w:val="000000"/>
          <w:sz w:val="28"/>
        </w:rPr>
        <w:t xml:space="preserve">
және орындау күні                ___________________________________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3"/>
        <w:gridCol w:w="1393"/>
        <w:gridCol w:w="1593"/>
        <w:gridCol w:w="1433"/>
        <w:gridCol w:w="1593"/>
        <w:gridCol w:w="1413"/>
        <w:gridCol w:w="1373"/>
        <w:gridCol w:w="1453"/>
      </w:tblGrid>
      <w:tr>
        <w:trPr>
          <w:trHeight w:val="450" w:hRule="atLeast"/>
        </w:trPr>
        <w:tc>
          <w:tcPr>
            <w:tcW w:w="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13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Бағалы </w:t>
            </w:r>
            <w:r>
              <w:br/>
            </w:r>
            <w:r>
              <w:rPr>
                <w:rFonts w:ascii="Times New Roman"/>
                <w:b w:val="false"/>
                <w:i w:val="false"/>
                <w:color w:val="000000"/>
                <w:sz w:val="20"/>
              </w:rPr>
              <w:t xml:space="preserve">
қағаз- </w:t>
            </w:r>
            <w:r>
              <w:br/>
            </w:r>
            <w:r>
              <w:rPr>
                <w:rFonts w:ascii="Times New Roman"/>
                <w:b w:val="false"/>
                <w:i w:val="false"/>
                <w:color w:val="000000"/>
                <w:sz w:val="20"/>
              </w:rPr>
              <w:t xml:space="preserve">
дардың </w:t>
            </w:r>
            <w:r>
              <w:br/>
            </w:r>
            <w:r>
              <w:rPr>
                <w:rFonts w:ascii="Times New Roman"/>
                <w:b w:val="false"/>
                <w:i w:val="false"/>
                <w:color w:val="000000"/>
                <w:sz w:val="20"/>
              </w:rPr>
              <w:t xml:space="preserve">
саны </w:t>
            </w:r>
          </w:p>
        </w:tc>
        <w:tc>
          <w:tcPr>
            <w:tcW w:w="1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Номи- </w:t>
            </w:r>
            <w:r>
              <w:br/>
            </w:r>
            <w:r>
              <w:rPr>
                <w:rFonts w:ascii="Times New Roman"/>
                <w:b w:val="false"/>
                <w:i w:val="false"/>
                <w:color w:val="000000"/>
                <w:sz w:val="20"/>
              </w:rPr>
              <w:t xml:space="preserve">
налды </w:t>
            </w:r>
            <w:r>
              <w:br/>
            </w:r>
            <w:r>
              <w:rPr>
                <w:rFonts w:ascii="Times New Roman"/>
                <w:b w:val="false"/>
                <w:i w:val="false"/>
                <w:color w:val="000000"/>
                <w:sz w:val="20"/>
              </w:rPr>
              <w:t xml:space="preserve">
құны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Тапсырма түрі </w:t>
            </w:r>
            <w:r>
              <w:br/>
            </w:r>
            <w:r>
              <w:rPr>
                <w:rFonts w:ascii="Times New Roman"/>
                <w:b w:val="false"/>
                <w:i w:val="false"/>
                <w:color w:val="000000"/>
                <w:sz w:val="20"/>
              </w:rPr>
              <w:t xml:space="preserve">
(қажеттісі </w:t>
            </w:r>
            <w:r>
              <w:br/>
            </w:r>
            <w:r>
              <w:rPr>
                <w:rFonts w:ascii="Times New Roman"/>
                <w:b w:val="false"/>
                <w:i w:val="false"/>
                <w:color w:val="000000"/>
                <w:sz w:val="20"/>
              </w:rPr>
              <w:t xml:space="preserve">
белгіленсін) </w:t>
            </w:r>
          </w:p>
        </w:tc>
        <w:tc>
          <w:tcPr>
            <w:tcW w:w="1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Мәмі- </w:t>
            </w:r>
            <w:r>
              <w:br/>
            </w:r>
            <w:r>
              <w:rPr>
                <w:rFonts w:ascii="Times New Roman"/>
                <w:b w:val="false"/>
                <w:i w:val="false"/>
                <w:color w:val="000000"/>
                <w:sz w:val="20"/>
              </w:rPr>
              <w:t xml:space="preserve">
ленің </w:t>
            </w:r>
            <w:r>
              <w:br/>
            </w:r>
            <w:r>
              <w:rPr>
                <w:rFonts w:ascii="Times New Roman"/>
                <w:b w:val="false"/>
                <w:i w:val="false"/>
                <w:color w:val="000000"/>
                <w:sz w:val="20"/>
              </w:rPr>
              <w:t xml:space="preserve">
таза </w:t>
            </w:r>
            <w:r>
              <w:br/>
            </w:r>
            <w:r>
              <w:rPr>
                <w:rFonts w:ascii="Times New Roman"/>
                <w:b w:val="false"/>
                <w:i w:val="false"/>
                <w:color w:val="000000"/>
                <w:sz w:val="20"/>
              </w:rPr>
              <w:t xml:space="preserve">
бағасы </w:t>
            </w:r>
            <w:r>
              <w:br/>
            </w:r>
            <w:r>
              <w:rPr>
                <w:rFonts w:ascii="Times New Roman"/>
                <w:b w:val="false"/>
                <w:i w:val="false"/>
                <w:color w:val="000000"/>
                <w:sz w:val="20"/>
              </w:rPr>
              <w:t xml:space="preserve">
(тең- </w:t>
            </w:r>
            <w:r>
              <w:br/>
            </w:r>
            <w:r>
              <w:rPr>
                <w:rFonts w:ascii="Times New Roman"/>
                <w:b w:val="false"/>
                <w:i w:val="false"/>
                <w:color w:val="000000"/>
                <w:sz w:val="20"/>
              </w:rPr>
              <w:t xml:space="preserve">
ге) </w:t>
            </w:r>
          </w:p>
        </w:tc>
        <w:tc>
          <w:tcPr>
            <w:tcW w:w="1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Мәміле- </w:t>
            </w:r>
            <w:r>
              <w:br/>
            </w:r>
            <w:r>
              <w:rPr>
                <w:rFonts w:ascii="Times New Roman"/>
                <w:b w:val="false"/>
                <w:i w:val="false"/>
                <w:color w:val="000000"/>
                <w:sz w:val="20"/>
              </w:rPr>
              <w:t xml:space="preserve">
нің </w:t>
            </w:r>
            <w:r>
              <w:br/>
            </w:r>
            <w:r>
              <w:rPr>
                <w:rFonts w:ascii="Times New Roman"/>
                <w:b w:val="false"/>
                <w:i w:val="false"/>
                <w:color w:val="000000"/>
                <w:sz w:val="20"/>
              </w:rPr>
              <w:t xml:space="preserve">
мөлшері </w:t>
            </w:r>
            <w:r>
              <w:br/>
            </w:r>
            <w:r>
              <w:rPr>
                <w:rFonts w:ascii="Times New Roman"/>
                <w:b w:val="false"/>
                <w:i w:val="false"/>
                <w:color w:val="000000"/>
                <w:sz w:val="20"/>
              </w:rPr>
              <w:t xml:space="preserve">
(теңге)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Рынок- </w:t>
            </w:r>
            <w:r>
              <w:br/>
            </w:r>
            <w:r>
              <w:rPr>
                <w:rFonts w:ascii="Times New Roman"/>
                <w:b w:val="false"/>
                <w:i w:val="false"/>
                <w:color w:val="000000"/>
                <w:sz w:val="20"/>
              </w:rPr>
              <w:t xml:space="preserve">
тық </w:t>
            </w:r>
            <w:r>
              <w:br/>
            </w:r>
            <w:r>
              <w:rPr>
                <w:rFonts w:ascii="Times New Roman"/>
                <w:b w:val="false"/>
                <w:i w:val="false"/>
                <w:color w:val="000000"/>
                <w:sz w:val="20"/>
              </w:rPr>
              <w:t xml:space="preserve">
бәсе- </w:t>
            </w:r>
            <w:r>
              <w:br/>
            </w:r>
            <w:r>
              <w:rPr>
                <w:rFonts w:ascii="Times New Roman"/>
                <w:b w:val="false"/>
                <w:i w:val="false"/>
                <w:color w:val="000000"/>
                <w:sz w:val="20"/>
              </w:rPr>
              <w:t xml:space="preserve">
келес- </w:t>
            </w:r>
            <w:r>
              <w:br/>
            </w:r>
            <w:r>
              <w:rPr>
                <w:rFonts w:ascii="Times New Roman"/>
                <w:b w:val="false"/>
                <w:i w:val="false"/>
                <w:color w:val="000000"/>
                <w:sz w:val="20"/>
              </w:rPr>
              <w:t xml:space="preserve">
тік </w:t>
            </w:r>
            <w:r>
              <w:br/>
            </w:r>
            <w:r>
              <w:rPr>
                <w:rFonts w:ascii="Times New Roman"/>
                <w:b w:val="false"/>
                <w:i w:val="false"/>
                <w:color w:val="000000"/>
                <w:sz w:val="20"/>
              </w:rPr>
              <w:t xml:space="preserve">
емес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Лимитті </w:t>
            </w:r>
            <w:r>
              <w:br/>
            </w:r>
            <w:r>
              <w:rPr>
                <w:rFonts w:ascii="Times New Roman"/>
                <w:b w:val="false"/>
                <w:i w:val="false"/>
                <w:color w:val="000000"/>
                <w:sz w:val="20"/>
              </w:rPr>
              <w:t xml:space="preserve">
бәсеке- </w:t>
            </w:r>
            <w:r>
              <w:br/>
            </w:r>
            <w:r>
              <w:rPr>
                <w:rFonts w:ascii="Times New Roman"/>
                <w:b w:val="false"/>
                <w:i w:val="false"/>
                <w:color w:val="000000"/>
                <w:sz w:val="20"/>
              </w:rPr>
              <w:t xml:space="preserve">
лестік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Шартты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Номиналды ұстаушыға мәміле жасалғаны _______________________________ </w:t>
      </w:r>
      <w:r>
        <w:br/>
      </w:r>
      <w:r>
        <w:rPr>
          <w:rFonts w:ascii="Times New Roman"/>
          <w:b w:val="false"/>
          <w:i w:val="false"/>
          <w:color w:val="000000"/>
          <w:sz w:val="28"/>
        </w:rPr>
        <w:t xml:space="preserve">
туралы ұсыныстар бар болу __________________________________________ </w:t>
      </w:r>
    </w:p>
    <w:p>
      <w:pPr>
        <w:spacing w:after="0"/>
        <w:ind w:left="0"/>
        <w:jc w:val="both"/>
      </w:pPr>
      <w:r>
        <w:rPr>
          <w:rFonts w:ascii="Times New Roman"/>
          <w:b w:val="false"/>
          <w:i w:val="false"/>
          <w:color w:val="000000"/>
          <w:sz w:val="28"/>
        </w:rPr>
        <w:t xml:space="preserve">Мәміле мақсаты: ____________________________________________________ </w:t>
      </w:r>
    </w:p>
    <w:p>
      <w:pPr>
        <w:spacing w:after="0"/>
        <w:ind w:left="0"/>
        <w:jc w:val="both"/>
      </w:pPr>
      <w:r>
        <w:rPr>
          <w:rFonts w:ascii="Times New Roman"/>
          <w:b w:val="false"/>
          <w:i w:val="false"/>
          <w:color w:val="000000"/>
          <w:sz w:val="28"/>
        </w:rPr>
        <w:t xml:space="preserve">Қосымша мәліметтер _________________________________________________ </w:t>
      </w:r>
      <w:r>
        <w:br/>
      </w:r>
      <w:r>
        <w:rPr>
          <w:rFonts w:ascii="Times New Roman"/>
          <w:b w:val="false"/>
          <w:i w:val="false"/>
          <w:color w:val="000000"/>
          <w:sz w:val="28"/>
        </w:rPr>
        <w:t xml:space="preserve">
                   _________________________________________________ </w:t>
      </w:r>
    </w:p>
    <w:p>
      <w:pPr>
        <w:spacing w:after="0"/>
        <w:ind w:left="0"/>
        <w:jc w:val="both"/>
      </w:pPr>
      <w:r>
        <w:rPr>
          <w:rFonts w:ascii="Times New Roman"/>
          <w:b w:val="false"/>
          <w:i w:val="false"/>
          <w:color w:val="000000"/>
          <w:sz w:val="28"/>
        </w:rPr>
        <w:t xml:space="preserve">Қолы ___________________/___________________________________________ </w:t>
      </w:r>
      <w:r>
        <w:br/>
      </w:r>
      <w:r>
        <w:rPr>
          <w:rFonts w:ascii="Times New Roman"/>
          <w:b w:val="false"/>
          <w:i w:val="false"/>
          <w:color w:val="000000"/>
          <w:sz w:val="28"/>
        </w:rPr>
        <w:t xml:space="preserve">
             қолы         тегі, аты, бар болса әкесінің аты </w:t>
      </w:r>
    </w:p>
    <w:p>
      <w:pPr>
        <w:spacing w:after="0"/>
        <w:ind w:left="0"/>
        <w:jc w:val="both"/>
      </w:pPr>
      <w:r>
        <w:rPr>
          <w:rFonts w:ascii="Times New Roman"/>
          <w:b w:val="false"/>
          <w:i w:val="false"/>
          <w:color w:val="000000"/>
          <w:sz w:val="28"/>
        </w:rPr>
        <w:t xml:space="preserve">      Мөр орны </w:t>
      </w:r>
    </w:p>
    <w:bookmarkStart w:name="z27" w:id="26"/>
    <w:p>
      <w:pPr>
        <w:spacing w:after="0"/>
        <w:ind w:left="0"/>
        <w:jc w:val="both"/>
      </w:pPr>
      <w:r>
        <w:rPr>
          <w:rFonts w:ascii="Times New Roman"/>
          <w:b w:val="false"/>
          <w:i w:val="false"/>
          <w:color w:val="000000"/>
          <w:sz w:val="28"/>
        </w:rPr>
        <w:t xml:space="preserve">
                                                       13-нысан </w:t>
      </w:r>
    </w:p>
    <w:bookmarkEnd w:id="26"/>
    <w:p>
      <w:pPr>
        <w:spacing w:after="0"/>
        <w:ind w:left="0"/>
        <w:jc w:val="both"/>
      </w:pPr>
      <w:r>
        <w:rPr>
          <w:rFonts w:ascii="Times New Roman"/>
          <w:b w:val="false"/>
          <w:i w:val="false"/>
          <w:color w:val="000000"/>
          <w:sz w:val="28"/>
        </w:rPr>
        <w:t xml:space="preserve">Бағалы қағаздарды аударым жасауды тіркеуге бұйрық </w:t>
      </w:r>
      <w:r>
        <w:br/>
      </w:r>
      <w:r>
        <w:rPr>
          <w:rFonts w:ascii="Times New Roman"/>
          <w:b w:val="false"/>
          <w:i w:val="false"/>
          <w:color w:val="000000"/>
          <w:sz w:val="28"/>
        </w:rPr>
        <w:t xml:space="preserve">
_____________________________________________ </w:t>
      </w:r>
      <w:r>
        <w:br/>
      </w:r>
      <w:r>
        <w:rPr>
          <w:rFonts w:ascii="Times New Roman"/>
          <w:b w:val="false"/>
          <w:i w:val="false"/>
          <w:color w:val="000000"/>
          <w:sz w:val="28"/>
        </w:rPr>
        <w:t xml:space="preserve">
(номиналды ұстаушының толық атауы) </w:t>
      </w:r>
    </w:p>
    <w:p>
      <w:pPr>
        <w:spacing w:after="0"/>
        <w:ind w:left="0"/>
        <w:jc w:val="both"/>
      </w:pPr>
      <w:r>
        <w:rPr>
          <w:rFonts w:ascii="Times New Roman"/>
          <w:b w:val="false"/>
          <w:i w:val="false"/>
          <w:color w:val="000000"/>
          <w:sz w:val="28"/>
        </w:rPr>
        <w:t xml:space="preserve">Күні _____________________         Шығыс нөмірі ____________________ </w:t>
      </w:r>
    </w:p>
    <w:p>
      <w:pPr>
        <w:spacing w:after="0"/>
        <w:ind w:left="0"/>
        <w:jc w:val="both"/>
      </w:pPr>
      <w:r>
        <w:rPr>
          <w:rFonts w:ascii="Times New Roman"/>
          <w:b w:val="false"/>
          <w:i w:val="false"/>
          <w:color w:val="000000"/>
          <w:sz w:val="28"/>
        </w:rPr>
        <w:t xml:space="preserve">        Мемлекеттік тіркеу туралы куәлікке сәйкес депоненттің </w:t>
      </w:r>
      <w:r>
        <w:br/>
      </w:r>
      <w:r>
        <w:rPr>
          <w:rFonts w:ascii="Times New Roman"/>
          <w:b w:val="false"/>
          <w:i w:val="false"/>
          <w:color w:val="000000"/>
          <w:sz w:val="28"/>
        </w:rPr>
        <w:t xml:space="preserve">
                             толық атауы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xml:space="preserve">
                          _ _ _ _ _ _ _ _ _ _  </w:t>
      </w:r>
      <w:r>
        <w:br/>
      </w:r>
      <w:r>
        <w:rPr>
          <w:rFonts w:ascii="Times New Roman"/>
          <w:b w:val="false"/>
          <w:i w:val="false"/>
          <w:color w:val="000000"/>
          <w:sz w:val="28"/>
        </w:rPr>
        <w:t xml:space="preserve">
Есептеу күні             |_|_|_|_|_|_|_|_|_|_| </w:t>
      </w:r>
    </w:p>
    <w:p>
      <w:pPr>
        <w:spacing w:after="0"/>
        <w:ind w:left="0"/>
        <w:jc w:val="both"/>
      </w:pPr>
      <w:r>
        <w:rPr>
          <w:rFonts w:ascii="Times New Roman"/>
          <w:b w:val="false"/>
          <w:i w:val="false"/>
          <w:color w:val="000000"/>
          <w:sz w:val="28"/>
        </w:rPr>
        <w:t xml:space="preserve">Аударым түрі </w:t>
      </w:r>
      <w:r>
        <w:br/>
      </w:r>
      <w:r>
        <w:rPr>
          <w:rFonts w:ascii="Times New Roman"/>
          <w:b w:val="false"/>
          <w:i w:val="false"/>
          <w:color w:val="000000"/>
          <w:sz w:val="28"/>
        </w:rPr>
        <w:t xml:space="preserve">
(қажеттісі белгіленсін)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         </w:t>
      </w:r>
      <w:r>
        <w:br/>
      </w:r>
      <w:r>
        <w:rPr>
          <w:rFonts w:ascii="Times New Roman"/>
          <w:b w:val="false"/>
          <w:i w:val="false"/>
          <w:color w:val="000000"/>
          <w:sz w:val="28"/>
        </w:rPr>
        <w:t xml:space="preserve">
 |_| Негізгі </w:t>
      </w:r>
      <w:r>
        <w:br/>
      </w:r>
      <w:r>
        <w:rPr>
          <w:rFonts w:ascii="Times New Roman"/>
          <w:b w:val="false"/>
          <w:i w:val="false"/>
          <w:color w:val="000000"/>
          <w:sz w:val="28"/>
        </w:rPr>
        <w:t xml:space="preserve">
  _                   _                       _ </w:t>
      </w:r>
      <w:r>
        <w:br/>
      </w:r>
      <w:r>
        <w:rPr>
          <w:rFonts w:ascii="Times New Roman"/>
          <w:b w:val="false"/>
          <w:i w:val="false"/>
          <w:color w:val="000000"/>
          <w:sz w:val="28"/>
        </w:rPr>
        <w:t xml:space="preserve">
 |_| Базалық активті |_| "Қазақстандық       |_| "Америкалық депо- </w:t>
      </w:r>
      <w:r>
        <w:br/>
      </w:r>
      <w:r>
        <w:rPr>
          <w:rFonts w:ascii="Times New Roman"/>
          <w:b w:val="false"/>
          <w:i w:val="false"/>
          <w:color w:val="000000"/>
          <w:sz w:val="28"/>
        </w:rPr>
        <w:t xml:space="preserve">
     есептеу              депозитарлық            зитарлық тілхат- </w:t>
      </w:r>
      <w:r>
        <w:br/>
      </w:r>
      <w:r>
        <w:rPr>
          <w:rFonts w:ascii="Times New Roman"/>
          <w:b w:val="false"/>
          <w:i w:val="false"/>
          <w:color w:val="000000"/>
          <w:sz w:val="28"/>
        </w:rPr>
        <w:t xml:space="preserve">
                          тілхаттардың            тардың/ауқымды </w:t>
      </w:r>
      <w:r>
        <w:br/>
      </w:r>
      <w:r>
        <w:rPr>
          <w:rFonts w:ascii="Times New Roman"/>
          <w:b w:val="false"/>
          <w:i w:val="false"/>
          <w:color w:val="000000"/>
          <w:sz w:val="28"/>
        </w:rPr>
        <w:t xml:space="preserve">
                          базалық активі"         депозитарлық </w:t>
      </w:r>
      <w:r>
        <w:br/>
      </w:r>
      <w:r>
        <w:rPr>
          <w:rFonts w:ascii="Times New Roman"/>
          <w:b w:val="false"/>
          <w:i w:val="false"/>
          <w:color w:val="000000"/>
          <w:sz w:val="28"/>
        </w:rPr>
        <w:t xml:space="preserve">
                          бөлімі                  тілхаттардың база- </w:t>
      </w:r>
      <w:r>
        <w:br/>
      </w:r>
      <w:r>
        <w:rPr>
          <w:rFonts w:ascii="Times New Roman"/>
          <w:b w:val="false"/>
          <w:i w:val="false"/>
          <w:color w:val="000000"/>
          <w:sz w:val="28"/>
        </w:rPr>
        <w:t xml:space="preserve">
                                                  лық активі" бөлімі </w:t>
      </w:r>
      <w:r>
        <w:br/>
      </w:r>
      <w:r>
        <w:rPr>
          <w:rFonts w:ascii="Times New Roman"/>
          <w:b w:val="false"/>
          <w:i w:val="false"/>
          <w:color w:val="000000"/>
          <w:sz w:val="28"/>
        </w:rPr>
        <w:t xml:space="preserve">
 _                    _                        _ </w:t>
      </w:r>
      <w:r>
        <w:br/>
      </w:r>
      <w:r>
        <w:rPr>
          <w:rFonts w:ascii="Times New Roman"/>
          <w:b w:val="false"/>
          <w:i w:val="false"/>
          <w:color w:val="000000"/>
          <w:sz w:val="28"/>
        </w:rPr>
        <w:t xml:space="preserve">
|_| Базалық активті  |_| "Қазақстандық        |_| "Америкалық депо-  </w:t>
      </w:r>
      <w:r>
        <w:br/>
      </w:r>
      <w:r>
        <w:rPr>
          <w:rFonts w:ascii="Times New Roman"/>
          <w:b w:val="false"/>
          <w:i w:val="false"/>
          <w:color w:val="000000"/>
          <w:sz w:val="28"/>
        </w:rPr>
        <w:t xml:space="preserve">
    шығынға жазу         депозитарлық              зитарлық тілхат- </w:t>
      </w:r>
      <w:r>
        <w:br/>
      </w:r>
      <w:r>
        <w:rPr>
          <w:rFonts w:ascii="Times New Roman"/>
          <w:b w:val="false"/>
          <w:i w:val="false"/>
          <w:color w:val="000000"/>
          <w:sz w:val="28"/>
        </w:rPr>
        <w:t xml:space="preserve">
                         тілхаттардың              тардың/ауқымды </w:t>
      </w:r>
      <w:r>
        <w:br/>
      </w:r>
      <w:r>
        <w:rPr>
          <w:rFonts w:ascii="Times New Roman"/>
          <w:b w:val="false"/>
          <w:i w:val="false"/>
          <w:color w:val="000000"/>
          <w:sz w:val="28"/>
        </w:rPr>
        <w:t xml:space="preserve">
                         базалық активі"           депозитарлық </w:t>
      </w:r>
      <w:r>
        <w:br/>
      </w:r>
      <w:r>
        <w:rPr>
          <w:rFonts w:ascii="Times New Roman"/>
          <w:b w:val="false"/>
          <w:i w:val="false"/>
          <w:color w:val="000000"/>
          <w:sz w:val="28"/>
        </w:rPr>
        <w:t xml:space="preserve">
                         бөлімі                    тілхаттардың </w:t>
      </w:r>
      <w:r>
        <w:br/>
      </w:r>
      <w:r>
        <w:rPr>
          <w:rFonts w:ascii="Times New Roman"/>
          <w:b w:val="false"/>
          <w:i w:val="false"/>
          <w:color w:val="000000"/>
          <w:sz w:val="28"/>
        </w:rPr>
        <w:t xml:space="preserve">
                                                   базалық активі" </w:t>
      </w:r>
      <w:r>
        <w:br/>
      </w:r>
      <w:r>
        <w:rPr>
          <w:rFonts w:ascii="Times New Roman"/>
          <w:b w:val="false"/>
          <w:i w:val="false"/>
          <w:color w:val="000000"/>
          <w:sz w:val="28"/>
        </w:rPr>
        <w:t xml:space="preserve">
                                                   бөлімі </w:t>
      </w:r>
    </w:p>
    <w:p>
      <w:pPr>
        <w:spacing w:after="0"/>
        <w:ind w:left="0"/>
        <w:jc w:val="both"/>
      </w:pPr>
      <w:r>
        <w:rPr>
          <w:rFonts w:ascii="Times New Roman"/>
          <w:b w:val="false"/>
          <w:i w:val="false"/>
          <w:color w:val="000000"/>
          <w:sz w:val="28"/>
        </w:rPr>
        <w:t xml:space="preserve"> _ </w:t>
      </w:r>
      <w:r>
        <w:br/>
      </w:r>
      <w:r>
        <w:rPr>
          <w:rFonts w:ascii="Times New Roman"/>
          <w:b w:val="false"/>
          <w:i w:val="false"/>
          <w:color w:val="000000"/>
          <w:sz w:val="28"/>
        </w:rPr>
        <w:t xml:space="preserve">
|_| Аудару (түзету іс-әрекеттері)              Бөлімнің атауы </w:t>
      </w:r>
      <w:r>
        <w:br/>
      </w:r>
      <w:r>
        <w:rPr>
          <w:rFonts w:ascii="Times New Roman"/>
          <w:b w:val="false"/>
          <w:i w:val="false"/>
          <w:color w:val="000000"/>
          <w:sz w:val="28"/>
        </w:rPr>
        <w:t xml:space="preserve">
                                                 көрсетілсін </w:t>
      </w:r>
      <w:r>
        <w:br/>
      </w:r>
      <w:r>
        <w:rPr>
          <w:rFonts w:ascii="Times New Roman"/>
          <w:b w:val="false"/>
          <w:i w:val="false"/>
          <w:color w:val="000000"/>
          <w:sz w:val="28"/>
        </w:rPr>
        <w:t xml:space="preserve">
 _ </w:t>
      </w:r>
      <w:r>
        <w:br/>
      </w:r>
      <w:r>
        <w:rPr>
          <w:rFonts w:ascii="Times New Roman"/>
          <w:b w:val="false"/>
          <w:i w:val="false"/>
          <w:color w:val="000000"/>
          <w:sz w:val="28"/>
        </w:rPr>
        <w:t xml:space="preserve">
|_| Номиналды ұстаушының аусымы </w:t>
      </w:r>
    </w:p>
    <w:p>
      <w:pPr>
        <w:spacing w:after="0"/>
        <w:ind w:left="0"/>
        <w:jc w:val="both"/>
      </w:pPr>
      <w:r>
        <w:rPr>
          <w:rFonts w:ascii="Times New Roman"/>
          <w:b w:val="false"/>
          <w:i w:val="false"/>
          <w:color w:val="000000"/>
          <w:sz w:val="28"/>
        </w:rPr>
        <w:t xml:space="preserve">      Аударым түрі ("Номиналды ұстаушының ауысымы" опциясын таңдау </w:t>
      </w:r>
      <w:r>
        <w:br/>
      </w:r>
      <w:r>
        <w:rPr>
          <w:rFonts w:ascii="Times New Roman"/>
          <w:b w:val="false"/>
          <w:i w:val="false"/>
          <w:color w:val="000000"/>
          <w:sz w:val="28"/>
        </w:rPr>
        <w:t xml:space="preserve">
                        барысында толтырылады)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  </w:t>
      </w:r>
      <w:r>
        <w:br/>
      </w:r>
      <w:r>
        <w:rPr>
          <w:rFonts w:ascii="Times New Roman"/>
          <w:b w:val="false"/>
          <w:i w:val="false"/>
          <w:color w:val="000000"/>
          <w:sz w:val="28"/>
        </w:rPr>
        <w:t xml:space="preserve">
|_| Бағалы қағаздардың барлық шығарылымдарын аударым жасау </w:t>
      </w:r>
      <w:r>
        <w:br/>
      </w:r>
      <w:r>
        <w:rPr>
          <w:rFonts w:ascii="Times New Roman"/>
          <w:b w:val="false"/>
          <w:i w:val="false"/>
          <w:color w:val="000000"/>
          <w:sz w:val="28"/>
        </w:rPr>
        <w:t xml:space="preserve">
 _ </w:t>
      </w:r>
      <w:r>
        <w:br/>
      </w:r>
      <w:r>
        <w:rPr>
          <w:rFonts w:ascii="Times New Roman"/>
          <w:b w:val="false"/>
          <w:i w:val="false"/>
          <w:color w:val="000000"/>
          <w:sz w:val="28"/>
        </w:rPr>
        <w:t xml:space="preserve">
|_| Бір бағалы қағаз шығарылымын аударым жасау </w:t>
      </w:r>
      <w:r>
        <w:br/>
      </w:r>
      <w:r>
        <w:rPr>
          <w:rFonts w:ascii="Times New Roman"/>
          <w:b w:val="false"/>
          <w:i w:val="false"/>
          <w:color w:val="000000"/>
          <w:sz w:val="28"/>
        </w:rPr>
        <w:t xml:space="preserve">
 _ </w:t>
      </w:r>
      <w:r>
        <w:br/>
      </w:r>
      <w:r>
        <w:rPr>
          <w:rFonts w:ascii="Times New Roman"/>
          <w:b w:val="false"/>
          <w:i w:val="false"/>
          <w:color w:val="000000"/>
          <w:sz w:val="28"/>
        </w:rPr>
        <w:t xml:space="preserve">
|_| Бөлімнен бір бағалы қағаз шығарылымын аударым жасау </w:t>
      </w:r>
      <w:r>
        <w:br/>
      </w:r>
      <w:r>
        <w:rPr>
          <w:rFonts w:ascii="Times New Roman"/>
          <w:b w:val="false"/>
          <w:i w:val="false"/>
          <w:color w:val="000000"/>
          <w:sz w:val="28"/>
        </w:rPr>
        <w:t xml:space="preserve">
                                                __________________ </w:t>
      </w:r>
      <w:r>
        <w:br/>
      </w:r>
      <w:r>
        <w:rPr>
          <w:rFonts w:ascii="Times New Roman"/>
          <w:b w:val="false"/>
          <w:i w:val="false"/>
          <w:color w:val="000000"/>
          <w:sz w:val="28"/>
        </w:rPr>
        <w:t xml:space="preserve">
                                                 (бөлімнің атауы </w:t>
      </w:r>
      <w:r>
        <w:br/>
      </w:r>
      <w:r>
        <w:rPr>
          <w:rFonts w:ascii="Times New Roman"/>
          <w:b w:val="false"/>
          <w:i w:val="false"/>
          <w:color w:val="000000"/>
          <w:sz w:val="28"/>
        </w:rPr>
        <w:t xml:space="preserve">
                                                   көрсетілсін) </w:t>
      </w:r>
    </w:p>
    <w:p>
      <w:pPr>
        <w:spacing w:after="0"/>
        <w:ind w:left="0"/>
        <w:jc w:val="both"/>
      </w:pPr>
      <w:r>
        <w:rPr>
          <w:rFonts w:ascii="Times New Roman"/>
          <w:b w:val="false"/>
          <w:i w:val="false"/>
          <w:color w:val="000000"/>
          <w:sz w:val="28"/>
        </w:rPr>
        <w:t xml:space="preserve">                    Операция қатысушылары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 _ _ _ _ _ _ _ _ _  </w:t>
      </w:r>
      <w:r>
        <w:br/>
      </w:r>
      <w:r>
        <w:rPr>
          <w:rFonts w:ascii="Times New Roman"/>
          <w:b w:val="false"/>
          <w:i w:val="false"/>
          <w:color w:val="000000"/>
          <w:sz w:val="28"/>
        </w:rPr>
        <w:t xml:space="preserve">
Жөнелтушінің қосалқы шоты     |_|_|_|_|_|_|_|_|_|_| </w:t>
      </w:r>
      <w:r>
        <w:br/>
      </w:r>
      <w:r>
        <w:rPr>
          <w:rFonts w:ascii="Times New Roman"/>
          <w:b w:val="false"/>
          <w:i w:val="false"/>
          <w:color w:val="000000"/>
          <w:sz w:val="28"/>
        </w:rPr>
        <w:t xml:space="preserve">
                               _ _ _ _ _ _ _ _ _ _ </w:t>
      </w:r>
      <w:r>
        <w:br/>
      </w:r>
      <w:r>
        <w:rPr>
          <w:rFonts w:ascii="Times New Roman"/>
          <w:b w:val="false"/>
          <w:i w:val="false"/>
          <w:color w:val="000000"/>
          <w:sz w:val="28"/>
        </w:rPr>
        <w:t xml:space="preserve">
Алушының қосалқы шоты         |_|_|_|_|_|_|_|_|_|_| </w:t>
      </w:r>
    </w:p>
    <w:p>
      <w:pPr>
        <w:spacing w:after="0"/>
        <w:ind w:left="0"/>
        <w:jc w:val="both"/>
      </w:pPr>
      <w:r>
        <w:rPr>
          <w:rFonts w:ascii="Times New Roman"/>
          <w:b w:val="false"/>
          <w:i w:val="false"/>
          <w:color w:val="000000"/>
          <w:sz w:val="28"/>
        </w:rPr>
        <w:t xml:space="preserve">Бағалы қағаздар деректемелері және мәміле параметрлері ("Бағалы </w:t>
      </w:r>
      <w:r>
        <w:br/>
      </w:r>
      <w:r>
        <w:rPr>
          <w:rFonts w:ascii="Times New Roman"/>
          <w:b w:val="false"/>
          <w:i w:val="false"/>
          <w:color w:val="000000"/>
          <w:sz w:val="28"/>
        </w:rPr>
        <w:t xml:space="preserve">
қағаздардың барлық шығарымдарын аудару" деген аударым түрін таңдау </w:t>
      </w:r>
      <w:r>
        <w:br/>
      </w:r>
      <w:r>
        <w:rPr>
          <w:rFonts w:ascii="Times New Roman"/>
          <w:b w:val="false"/>
          <w:i w:val="false"/>
          <w:color w:val="000000"/>
          <w:sz w:val="28"/>
        </w:rPr>
        <w:t xml:space="preserve">
кезінде толтырылмайды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Эмитенттің немесе инвестициялық ____________________________________ </w:t>
      </w:r>
      <w:r>
        <w:br/>
      </w:r>
      <w:r>
        <w:rPr>
          <w:rFonts w:ascii="Times New Roman"/>
          <w:b w:val="false"/>
          <w:i w:val="false"/>
          <w:color w:val="000000"/>
          <w:sz w:val="28"/>
        </w:rPr>
        <w:t xml:space="preserve">
пай қорының атауы               ____________________________________ </w:t>
      </w:r>
      <w:r>
        <w:br/>
      </w:r>
      <w:r>
        <w:rPr>
          <w:rFonts w:ascii="Times New Roman"/>
          <w:b w:val="false"/>
          <w:i w:val="false"/>
          <w:color w:val="000000"/>
          <w:sz w:val="28"/>
        </w:rPr>
        <w:t xml:space="preserve">
Бағалы қағаздардың түрі         ____________________________________ </w:t>
      </w:r>
    </w:p>
    <w:p>
      <w:pPr>
        <w:spacing w:after="0"/>
        <w:ind w:left="0"/>
        <w:jc w:val="both"/>
      </w:pPr>
      <w:r>
        <w:rPr>
          <w:rFonts w:ascii="Times New Roman"/>
          <w:b w:val="false"/>
          <w:i w:val="false"/>
          <w:color w:val="000000"/>
          <w:sz w:val="28"/>
        </w:rPr>
        <w:t xml:space="preserve">Бағалы қағаздардың сәйкестендір-  _ _ _ _ _ _ _ _ _ _ _ _ _ </w:t>
      </w:r>
      <w:r>
        <w:br/>
      </w:r>
      <w:r>
        <w:rPr>
          <w:rFonts w:ascii="Times New Roman"/>
          <w:b w:val="false"/>
          <w:i w:val="false"/>
          <w:color w:val="000000"/>
          <w:sz w:val="28"/>
        </w:rPr>
        <w:t xml:space="preserve">
гіші (ҰСН, ISIN немесе бағалы    | | | | | | | | | | | | | | </w:t>
      </w:r>
      <w:r>
        <w:br/>
      </w:r>
      <w:r>
        <w:rPr>
          <w:rFonts w:ascii="Times New Roman"/>
          <w:b w:val="false"/>
          <w:i w:val="false"/>
          <w:color w:val="000000"/>
          <w:sz w:val="28"/>
        </w:rPr>
        <w:t xml:space="preserve">
қағаздардың басқа сәйкестендіргі-| | | | | | | | | | | | | | </w:t>
      </w:r>
      <w:r>
        <w:br/>
      </w:r>
      <w:r>
        <w:rPr>
          <w:rFonts w:ascii="Times New Roman"/>
          <w:b w:val="false"/>
          <w:i w:val="false"/>
          <w:color w:val="000000"/>
          <w:sz w:val="28"/>
        </w:rPr>
        <w:t xml:space="preserve">
ші көрсетіледі                   |_|_|_|_|_|_|_|_|_|_|_|_|_| </w:t>
      </w:r>
      <w:r>
        <w:br/>
      </w:r>
      <w:r>
        <w:rPr>
          <w:rFonts w:ascii="Times New Roman"/>
          <w:b w:val="false"/>
          <w:i w:val="false"/>
          <w:color w:val="000000"/>
          <w:sz w:val="28"/>
        </w:rPr>
        <w:t xml:space="preserve">
                                  _ _ _ _ _ _ _ _ _ _ _ _ _ _ _ _ </w:t>
      </w:r>
      <w:r>
        <w:br/>
      </w:r>
      <w:r>
        <w:rPr>
          <w:rFonts w:ascii="Times New Roman"/>
          <w:b w:val="false"/>
          <w:i w:val="false"/>
          <w:color w:val="000000"/>
          <w:sz w:val="28"/>
        </w:rPr>
        <w:t xml:space="preserve">
Бағалы қағаздардың саны          |_|_|_|_|_|_|_|_|_|_|_|_|_|_|_|_| </w:t>
      </w:r>
      <w:r>
        <w:br/>
      </w:r>
      <w:r>
        <w:rPr>
          <w:rFonts w:ascii="Times New Roman"/>
          <w:b w:val="false"/>
          <w:i w:val="false"/>
          <w:color w:val="000000"/>
          <w:sz w:val="28"/>
        </w:rPr>
        <w:t xml:space="preserve">
                                  _ _ _ _ _ _ _ _ _ _ _ _ _ _ _ _  </w:t>
      </w:r>
      <w:r>
        <w:br/>
      </w:r>
      <w:r>
        <w:rPr>
          <w:rFonts w:ascii="Times New Roman"/>
          <w:b w:val="false"/>
          <w:i w:val="false"/>
          <w:color w:val="000000"/>
          <w:sz w:val="28"/>
        </w:rPr>
        <w:t xml:space="preserve">
Бір бағалы қағаздың бағасы       | | | | | | | | | |,| | | | | | | </w:t>
      </w:r>
      <w:r>
        <w:br/>
      </w:r>
      <w:r>
        <w:rPr>
          <w:rFonts w:ascii="Times New Roman"/>
          <w:b w:val="false"/>
          <w:i w:val="false"/>
          <w:color w:val="000000"/>
          <w:sz w:val="28"/>
        </w:rPr>
        <w:t xml:space="preserve">
                                 |_|_|_|_|_|_|_|_|_|_|_|_|_|_|_|_| </w:t>
      </w:r>
      <w:r>
        <w:br/>
      </w:r>
      <w:r>
        <w:rPr>
          <w:rFonts w:ascii="Times New Roman"/>
          <w:b w:val="false"/>
          <w:i w:val="false"/>
          <w:color w:val="000000"/>
          <w:sz w:val="28"/>
        </w:rPr>
        <w:t xml:space="preserve">
                                  _ _ _ </w:t>
      </w:r>
      <w:r>
        <w:br/>
      </w:r>
      <w:r>
        <w:rPr>
          <w:rFonts w:ascii="Times New Roman"/>
          <w:b w:val="false"/>
          <w:i w:val="false"/>
          <w:color w:val="000000"/>
          <w:sz w:val="28"/>
        </w:rPr>
        <w:t xml:space="preserve">
Шығарылым валютасы               |_|_|_| </w:t>
      </w:r>
      <w:r>
        <w:br/>
      </w:r>
      <w:r>
        <w:rPr>
          <w:rFonts w:ascii="Times New Roman"/>
          <w:b w:val="false"/>
          <w:i w:val="false"/>
          <w:color w:val="000000"/>
          <w:sz w:val="28"/>
        </w:rPr>
        <w:t xml:space="preserve">
                                  _ _ _ _ _ _ _ _ _ _ _ _ _ _ _ _| </w:t>
      </w:r>
      <w:r>
        <w:br/>
      </w:r>
      <w:r>
        <w:rPr>
          <w:rFonts w:ascii="Times New Roman"/>
          <w:b w:val="false"/>
          <w:i w:val="false"/>
          <w:color w:val="000000"/>
          <w:sz w:val="28"/>
        </w:rPr>
        <w:t xml:space="preserve">
Мәміле сомасы                    | | | | | | | | | | | | | |,| | | </w:t>
      </w:r>
      <w:r>
        <w:br/>
      </w:r>
      <w:r>
        <w:rPr>
          <w:rFonts w:ascii="Times New Roman"/>
          <w:b w:val="false"/>
          <w:i w:val="false"/>
          <w:color w:val="000000"/>
          <w:sz w:val="28"/>
        </w:rPr>
        <w:t xml:space="preserve">
(сандармен және сөздермен)       |_|_|_|_|_|_|_|_|_|_|_|_|_|_|_|_| </w:t>
      </w:r>
      <w:r>
        <w:br/>
      </w:r>
      <w:r>
        <w:rPr>
          <w:rFonts w:ascii="Times New Roman"/>
          <w:b w:val="false"/>
          <w:i w:val="false"/>
          <w:color w:val="000000"/>
          <w:sz w:val="28"/>
        </w:rPr>
        <w:t xml:space="preserve">
                                  _______________________________ </w:t>
      </w:r>
      <w:r>
        <w:br/>
      </w:r>
      <w:r>
        <w:rPr>
          <w:rFonts w:ascii="Times New Roman"/>
          <w:b w:val="false"/>
          <w:i w:val="false"/>
          <w:color w:val="000000"/>
          <w:sz w:val="28"/>
        </w:rPr>
        <w:t xml:space="preserve">
                                  _______________________________  </w:t>
      </w:r>
      <w:r>
        <w:br/>
      </w:r>
      <w:r>
        <w:rPr>
          <w:rFonts w:ascii="Times New Roman"/>
          <w:b w:val="false"/>
          <w:i w:val="false"/>
          <w:color w:val="000000"/>
          <w:sz w:val="28"/>
        </w:rPr>
        <w:t xml:space="preserve">
Қосымша мәліметтер               |_______________________________| </w:t>
      </w:r>
    </w:p>
    <w:p>
      <w:pPr>
        <w:spacing w:after="0"/>
        <w:ind w:left="0"/>
        <w:jc w:val="both"/>
      </w:pPr>
      <w:r>
        <w:rPr>
          <w:rFonts w:ascii="Times New Roman"/>
          <w:b w:val="false"/>
          <w:i w:val="false"/>
          <w:color w:val="000000"/>
          <w:sz w:val="28"/>
        </w:rPr>
        <w:t xml:space="preserve">Қолы ___________________/___________________________________________ </w:t>
      </w:r>
      <w:r>
        <w:br/>
      </w:r>
      <w:r>
        <w:rPr>
          <w:rFonts w:ascii="Times New Roman"/>
          <w:b w:val="false"/>
          <w:i w:val="false"/>
          <w:color w:val="000000"/>
          <w:sz w:val="28"/>
        </w:rPr>
        <w:t xml:space="preserve">
             қолы         тегі, аты, бар болса әкесінің аты </w:t>
      </w:r>
    </w:p>
    <w:p>
      <w:pPr>
        <w:spacing w:after="0"/>
        <w:ind w:left="0"/>
        <w:jc w:val="both"/>
      </w:pPr>
      <w:r>
        <w:rPr>
          <w:rFonts w:ascii="Times New Roman"/>
          <w:b w:val="false"/>
          <w:i w:val="false"/>
          <w:color w:val="000000"/>
          <w:sz w:val="28"/>
        </w:rPr>
        <w:t xml:space="preserve">      Мөр орны </w:t>
      </w:r>
    </w:p>
    <w:bookmarkStart w:name="z28" w:id="27"/>
    <w:p>
      <w:pPr>
        <w:spacing w:after="0"/>
        <w:ind w:left="0"/>
        <w:jc w:val="both"/>
      </w:pPr>
      <w:r>
        <w:rPr>
          <w:rFonts w:ascii="Times New Roman"/>
          <w:b w:val="false"/>
          <w:i w:val="false"/>
          <w:color w:val="000000"/>
          <w:sz w:val="28"/>
        </w:rPr>
        <w:t xml:space="preserve">
                                                        14-нысан </w:t>
      </w:r>
    </w:p>
    <w:bookmarkEnd w:id="27"/>
    <w:p>
      <w:pPr>
        <w:spacing w:after="0"/>
        <w:ind w:left="0"/>
        <w:jc w:val="both"/>
      </w:pPr>
      <w:r>
        <w:rPr>
          <w:rFonts w:ascii="Times New Roman"/>
          <w:b w:val="false"/>
          <w:i w:val="false"/>
          <w:color w:val="000000"/>
          <w:sz w:val="28"/>
        </w:rPr>
        <w:t xml:space="preserve">                Есептілік құжаттарды беруге бұйрық </w:t>
      </w:r>
      <w:r>
        <w:br/>
      </w:r>
      <w:r>
        <w:rPr>
          <w:rFonts w:ascii="Times New Roman"/>
          <w:b w:val="false"/>
          <w:i w:val="false"/>
          <w:color w:val="000000"/>
          <w:sz w:val="28"/>
        </w:rPr>
        <w:t xml:space="preserve">
         __________________________________________________ </w:t>
      </w:r>
      <w:r>
        <w:br/>
      </w:r>
      <w:r>
        <w:rPr>
          <w:rFonts w:ascii="Times New Roman"/>
          <w:b w:val="false"/>
          <w:i w:val="false"/>
          <w:color w:val="000000"/>
          <w:sz w:val="28"/>
        </w:rPr>
        <w:t xml:space="preserve">
              (номиналды ұстаушының толық атауы) </w:t>
      </w:r>
    </w:p>
    <w:p>
      <w:pPr>
        <w:spacing w:after="0"/>
        <w:ind w:left="0"/>
        <w:jc w:val="both"/>
      </w:pPr>
      <w:r>
        <w:rPr>
          <w:rFonts w:ascii="Times New Roman"/>
          <w:b w:val="false"/>
          <w:i w:val="false"/>
          <w:color w:val="000000"/>
          <w:sz w:val="28"/>
        </w:rPr>
        <w:t xml:space="preserve">Күні _________________            Шығыс нөмірі ____________________ </w:t>
      </w:r>
    </w:p>
    <w:p>
      <w:pPr>
        <w:spacing w:after="0"/>
        <w:ind w:left="0"/>
        <w:jc w:val="both"/>
      </w:pPr>
      <w:r>
        <w:rPr>
          <w:rFonts w:ascii="Times New Roman"/>
          <w:b w:val="false"/>
          <w:i w:val="false"/>
          <w:color w:val="000000"/>
          <w:sz w:val="28"/>
        </w:rPr>
        <w:t xml:space="preserve">           Мемлекеттік тіркеу туралы куәлікке сәйкес клиенттің </w:t>
      </w:r>
      <w:r>
        <w:br/>
      </w:r>
      <w:r>
        <w:rPr>
          <w:rFonts w:ascii="Times New Roman"/>
          <w:b w:val="false"/>
          <w:i w:val="false"/>
          <w:color w:val="000000"/>
          <w:sz w:val="28"/>
        </w:rPr>
        <w:t xml:space="preserve">
                               толық атауы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____________________________________________________________________ </w:t>
      </w:r>
    </w:p>
    <w:p>
      <w:pPr>
        <w:spacing w:after="0"/>
        <w:ind w:left="0"/>
        <w:jc w:val="both"/>
      </w:pPr>
      <w:r>
        <w:rPr>
          <w:rFonts w:ascii="Times New Roman"/>
          <w:b w:val="false"/>
          <w:i w:val="false"/>
          <w:color w:val="000000"/>
          <w:sz w:val="28"/>
        </w:rPr>
        <w:t xml:space="preserve">             Есептілік құжаттың түрі (қажеттісі белгіленсін)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                                _ </w:t>
      </w:r>
      <w:r>
        <w:br/>
      </w:r>
      <w:r>
        <w:rPr>
          <w:rFonts w:ascii="Times New Roman"/>
          <w:b w:val="false"/>
          <w:i w:val="false"/>
          <w:color w:val="000000"/>
          <w:sz w:val="28"/>
        </w:rPr>
        <w:t xml:space="preserve">
|_| Жеке шоттан үзінді көшірме   |_| Шот бойынша жүргізілген </w:t>
      </w:r>
      <w:r>
        <w:br/>
      </w:r>
      <w:r>
        <w:rPr>
          <w:rFonts w:ascii="Times New Roman"/>
          <w:b w:val="false"/>
          <w:i w:val="false"/>
          <w:color w:val="000000"/>
          <w:sz w:val="28"/>
        </w:rPr>
        <w:t xml:space="preserve">
                                     операциялар туралы есеп </w:t>
      </w:r>
    </w:p>
    <w:p>
      <w:pPr>
        <w:spacing w:after="0"/>
        <w:ind w:left="0"/>
        <w:jc w:val="both"/>
      </w:pPr>
      <w:r>
        <w:rPr>
          <w:rFonts w:ascii="Times New Roman"/>
          <w:b w:val="false"/>
          <w:i w:val="false"/>
          <w:color w:val="000000"/>
          <w:sz w:val="28"/>
        </w:rPr>
        <w:t xml:space="preserve">              Есептілік құжаттың қосымша ақпараты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 _ _ _ _ _ _ _ _ _  </w:t>
      </w:r>
      <w:r>
        <w:br/>
      </w:r>
      <w:r>
        <w:rPr>
          <w:rFonts w:ascii="Times New Roman"/>
          <w:b w:val="false"/>
          <w:i w:val="false"/>
          <w:color w:val="000000"/>
          <w:sz w:val="28"/>
        </w:rPr>
        <w:t xml:space="preserve">
                      шот  |_|_|_|_|_|_|_|_|_|_| </w:t>
      </w:r>
      <w:r>
        <w:br/>
      </w:r>
      <w:r>
        <w:rPr>
          <w:rFonts w:ascii="Times New Roman"/>
          <w:b w:val="false"/>
          <w:i w:val="false"/>
          <w:color w:val="000000"/>
          <w:sz w:val="28"/>
        </w:rPr>
        <w:t xml:space="preserve">
     (жеке шоттан үзінді көшірмені және шот бойынша жүргізілген </w:t>
      </w:r>
      <w:r>
        <w:br/>
      </w:r>
      <w:r>
        <w:rPr>
          <w:rFonts w:ascii="Times New Roman"/>
          <w:b w:val="false"/>
          <w:i w:val="false"/>
          <w:color w:val="000000"/>
          <w:sz w:val="28"/>
        </w:rPr>
        <w:t xml:space="preserve">
        операциялар туралы есепті алу үшін ғана толтырылады) </w:t>
      </w:r>
      <w:r>
        <w:br/>
      </w:r>
      <w:r>
        <w:rPr>
          <w:rFonts w:ascii="Times New Roman"/>
          <w:b w:val="false"/>
          <w:i w:val="false"/>
          <w:color w:val="000000"/>
          <w:sz w:val="28"/>
        </w:rPr>
        <w:t xml:space="preserve">
                                  _ _ _ _ _ _ _ _ _ _ _ _ _ _ _  </w:t>
      </w:r>
      <w:r>
        <w:br/>
      </w:r>
      <w:r>
        <w:rPr>
          <w:rFonts w:ascii="Times New Roman"/>
          <w:b w:val="false"/>
          <w:i w:val="false"/>
          <w:color w:val="000000"/>
          <w:sz w:val="28"/>
        </w:rPr>
        <w:t xml:space="preserve">
Бағалы қағаздың сәйкестендіргіші | | | | | | | | | | | | | | | | </w:t>
      </w:r>
      <w:r>
        <w:br/>
      </w:r>
      <w:r>
        <w:rPr>
          <w:rFonts w:ascii="Times New Roman"/>
          <w:b w:val="false"/>
          <w:i w:val="false"/>
          <w:color w:val="000000"/>
          <w:sz w:val="28"/>
        </w:rPr>
        <w:t xml:space="preserve">
(ұлттық сәйкестендіру нөмірі     | | | | | | | | | | | | | | | | </w:t>
      </w:r>
      <w:r>
        <w:br/>
      </w:r>
      <w:r>
        <w:rPr>
          <w:rFonts w:ascii="Times New Roman"/>
          <w:b w:val="false"/>
          <w:i w:val="false"/>
          <w:color w:val="000000"/>
          <w:sz w:val="28"/>
        </w:rPr>
        <w:t xml:space="preserve">
(ҰСН) немесе халықаралық сәйкес- | | | | | | | | | | | | | | | | </w:t>
      </w:r>
      <w:r>
        <w:br/>
      </w:r>
      <w:r>
        <w:rPr>
          <w:rFonts w:ascii="Times New Roman"/>
          <w:b w:val="false"/>
          <w:i w:val="false"/>
          <w:color w:val="000000"/>
          <w:sz w:val="28"/>
        </w:rPr>
        <w:t xml:space="preserve">
тендіру нөмірі (ISIN) немесе     | | | | | | | | | | | | | | | | </w:t>
      </w:r>
      <w:r>
        <w:br/>
      </w:r>
      <w:r>
        <w:rPr>
          <w:rFonts w:ascii="Times New Roman"/>
          <w:b w:val="false"/>
          <w:i w:val="false"/>
          <w:color w:val="000000"/>
          <w:sz w:val="28"/>
        </w:rPr>
        <w:t xml:space="preserve">
бағалы қағаздың басқа сәйкестен- | | | | | | | | | | | | | | | | </w:t>
      </w:r>
      <w:r>
        <w:br/>
      </w:r>
      <w:r>
        <w:rPr>
          <w:rFonts w:ascii="Times New Roman"/>
          <w:b w:val="false"/>
          <w:i w:val="false"/>
          <w:color w:val="000000"/>
          <w:sz w:val="28"/>
        </w:rPr>
        <w:t xml:space="preserve">
діргіші көрсетіледі)             |_|_|_|_|_|_|_|_|_|_|_|_|_|_|_| </w:t>
      </w:r>
      <w:r>
        <w:br/>
      </w:r>
      <w:r>
        <w:rPr>
          <w:rFonts w:ascii="Times New Roman"/>
          <w:b w:val="false"/>
          <w:i w:val="false"/>
          <w:color w:val="000000"/>
          <w:sz w:val="28"/>
        </w:rPr>
        <w:t xml:space="preserve">
(клиенттің шоты бойынша жеке шоттан және бағалы қағаздардың белгілі </w:t>
      </w:r>
      <w:r>
        <w:br/>
      </w:r>
      <w:r>
        <w:rPr>
          <w:rFonts w:ascii="Times New Roman"/>
          <w:b w:val="false"/>
          <w:i w:val="false"/>
          <w:color w:val="000000"/>
          <w:sz w:val="28"/>
        </w:rPr>
        <w:t xml:space="preserve">
бір шығарылымынан үзінді көшірмені алу қажеттілігі болған кезде </w:t>
      </w:r>
      <w:r>
        <w:br/>
      </w:r>
      <w:r>
        <w:rPr>
          <w:rFonts w:ascii="Times New Roman"/>
          <w:b w:val="false"/>
          <w:i w:val="false"/>
          <w:color w:val="000000"/>
          <w:sz w:val="28"/>
        </w:rPr>
        <w:t xml:space="preserve">
толтырылады) </w:t>
      </w:r>
      <w:r>
        <w:br/>
      </w:r>
      <w:r>
        <w:rPr>
          <w:rFonts w:ascii="Times New Roman"/>
          <w:b w:val="false"/>
          <w:i w:val="false"/>
          <w:color w:val="000000"/>
          <w:sz w:val="28"/>
        </w:rPr>
        <w:t xml:space="preserve">
   _ _ _ _ _ _ _ _ _                _ _ _ _ _ _ _ _ _ _ </w:t>
      </w:r>
      <w:r>
        <w:br/>
      </w:r>
      <w:r>
        <w:rPr>
          <w:rFonts w:ascii="Times New Roman"/>
          <w:b w:val="false"/>
          <w:i w:val="false"/>
          <w:color w:val="000000"/>
          <w:sz w:val="28"/>
        </w:rPr>
        <w:t xml:space="preserve">
  | | |/| | |/| | | |          |   | | |/| | |/| | | | | </w:t>
      </w:r>
      <w:r>
        <w:br/>
      </w:r>
      <w:r>
        <w:rPr>
          <w:rFonts w:ascii="Times New Roman"/>
          <w:b w:val="false"/>
          <w:i w:val="false"/>
          <w:color w:val="000000"/>
          <w:sz w:val="28"/>
        </w:rPr>
        <w:t xml:space="preserve">
  |_|_|_|_|_|_|_|_|_|          |   |_|_|_|_|_|_|_|_|_|_| </w:t>
      </w:r>
      <w:r>
        <w:br/>
      </w:r>
      <w:r>
        <w:rPr>
          <w:rFonts w:ascii="Times New Roman"/>
          <w:b w:val="false"/>
          <w:i w:val="false"/>
          <w:color w:val="000000"/>
          <w:sz w:val="28"/>
        </w:rPr>
        <w:t xml:space="preserve">
(үзінді көшірме жасалатын күн) |   (есеп кезеңінің басталуы) </w:t>
      </w:r>
      <w:r>
        <w:br/>
      </w:r>
      <w:r>
        <w:rPr>
          <w:rFonts w:ascii="Times New Roman"/>
          <w:b w:val="false"/>
          <w:i w:val="false"/>
          <w:color w:val="000000"/>
          <w:sz w:val="28"/>
        </w:rPr>
        <w:t xml:space="preserve">
                               |    _ _ _ _ _ _ _ _ _ _ </w:t>
      </w:r>
      <w:r>
        <w:br/>
      </w:r>
      <w:r>
        <w:rPr>
          <w:rFonts w:ascii="Times New Roman"/>
          <w:b w:val="false"/>
          <w:i w:val="false"/>
          <w:color w:val="000000"/>
          <w:sz w:val="28"/>
        </w:rPr>
        <w:t xml:space="preserve">
                               |   | | |/| | |/| | | | | </w:t>
      </w:r>
      <w:r>
        <w:br/>
      </w:r>
      <w:r>
        <w:rPr>
          <w:rFonts w:ascii="Times New Roman"/>
          <w:b w:val="false"/>
          <w:i w:val="false"/>
          <w:color w:val="000000"/>
          <w:sz w:val="28"/>
        </w:rPr>
        <w:t xml:space="preserve">
                               |   |_|_|_|_|_|_|_|_|_|_| </w:t>
      </w:r>
      <w:r>
        <w:br/>
      </w:r>
      <w:r>
        <w:rPr>
          <w:rFonts w:ascii="Times New Roman"/>
          <w:b w:val="false"/>
          <w:i w:val="false"/>
          <w:color w:val="000000"/>
          <w:sz w:val="28"/>
        </w:rPr>
        <w:t xml:space="preserve">
                               |  (есеп кезеңінің аяқталуы) </w:t>
      </w:r>
    </w:p>
    <w:p>
      <w:pPr>
        <w:spacing w:after="0"/>
        <w:ind w:left="0"/>
        <w:jc w:val="both"/>
      </w:pPr>
      <w:r>
        <w:rPr>
          <w:rFonts w:ascii="Times New Roman"/>
          <w:b w:val="false"/>
          <w:i w:val="false"/>
          <w:color w:val="000000"/>
          <w:sz w:val="28"/>
        </w:rPr>
        <w:t xml:space="preserve">       Ескерту (тұрақты негізде есептілік құжаттарды алған </w:t>
      </w:r>
      <w:r>
        <w:br/>
      </w:r>
      <w:r>
        <w:rPr>
          <w:rFonts w:ascii="Times New Roman"/>
          <w:b w:val="false"/>
          <w:i w:val="false"/>
          <w:color w:val="000000"/>
          <w:sz w:val="28"/>
        </w:rPr>
        <w:t xml:space="preserve">
                        кезде толтырылады)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Жеке шоттан үзінді көшірме үшін |  Операциялар туралы есеп үшін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 </w:t>
      </w:r>
      <w:r>
        <w:br/>
      </w:r>
      <w:r>
        <w:rPr>
          <w:rFonts w:ascii="Times New Roman"/>
          <w:b w:val="false"/>
          <w:i w:val="false"/>
          <w:color w:val="000000"/>
          <w:sz w:val="28"/>
        </w:rPr>
        <w:t xml:space="preserve">
Қосымша мәліметтер               |_________________________________| </w:t>
      </w:r>
    </w:p>
    <w:p>
      <w:pPr>
        <w:spacing w:after="0"/>
        <w:ind w:left="0"/>
        <w:jc w:val="both"/>
      </w:pPr>
      <w:r>
        <w:rPr>
          <w:rFonts w:ascii="Times New Roman"/>
          <w:b w:val="false"/>
          <w:i w:val="false"/>
          <w:color w:val="000000"/>
          <w:sz w:val="28"/>
        </w:rPr>
        <w:t xml:space="preserve">Қолы ___________________/___________________________________________ </w:t>
      </w:r>
      <w:r>
        <w:br/>
      </w:r>
      <w:r>
        <w:rPr>
          <w:rFonts w:ascii="Times New Roman"/>
          <w:b w:val="false"/>
          <w:i w:val="false"/>
          <w:color w:val="000000"/>
          <w:sz w:val="28"/>
        </w:rPr>
        <w:t xml:space="preserve">
             қолы         тегі, аты, бар болса әкесінің аты </w:t>
      </w:r>
    </w:p>
    <w:p>
      <w:pPr>
        <w:spacing w:after="0"/>
        <w:ind w:left="0"/>
        <w:jc w:val="both"/>
      </w:pPr>
      <w:r>
        <w:rPr>
          <w:rFonts w:ascii="Times New Roman"/>
          <w:b w:val="false"/>
          <w:i w:val="false"/>
          <w:color w:val="000000"/>
          <w:sz w:val="28"/>
        </w:rPr>
        <w:t xml:space="preserve">      Мөр орны </w:t>
      </w:r>
    </w:p>
    <w:bookmarkStart w:name="z29" w:id="28"/>
    <w:p>
      <w:pPr>
        <w:spacing w:after="0"/>
        <w:ind w:left="0"/>
        <w:jc w:val="both"/>
      </w:pPr>
      <w:r>
        <w:rPr>
          <w:rFonts w:ascii="Times New Roman"/>
          <w:b w:val="false"/>
          <w:i w:val="false"/>
          <w:color w:val="000000"/>
          <w:sz w:val="28"/>
        </w:rPr>
        <w:t xml:space="preserve">
                                                         15-нысан </w:t>
      </w:r>
    </w:p>
    <w:bookmarkEnd w:id="28"/>
    <w:p>
      <w:pPr>
        <w:spacing w:after="0"/>
        <w:ind w:left="0"/>
        <w:jc w:val="both"/>
      </w:pPr>
      <w:r>
        <w:rPr>
          <w:rFonts w:ascii="Times New Roman"/>
          <w:b w:val="false"/>
          <w:i w:val="false"/>
          <w:color w:val="000000"/>
          <w:sz w:val="28"/>
        </w:rPr>
        <w:t xml:space="preserve">           Бұйрықтың орындалғаны/орындалмағаны туралы есеп </w:t>
      </w:r>
      <w:r>
        <w:br/>
      </w:r>
      <w:r>
        <w:rPr>
          <w:rFonts w:ascii="Times New Roman"/>
          <w:b w:val="false"/>
          <w:i w:val="false"/>
          <w:color w:val="000000"/>
          <w:sz w:val="28"/>
        </w:rPr>
        <w:t xml:space="preserve">
         _________________________________________________ </w:t>
      </w:r>
      <w:r>
        <w:br/>
      </w:r>
      <w:r>
        <w:rPr>
          <w:rFonts w:ascii="Times New Roman"/>
          <w:b w:val="false"/>
          <w:i w:val="false"/>
          <w:color w:val="000000"/>
          <w:sz w:val="28"/>
        </w:rPr>
        <w:t xml:space="preserve">
                   (номиналды ұстаушының толық атауы) </w:t>
      </w:r>
    </w:p>
    <w:p>
      <w:pPr>
        <w:spacing w:after="0"/>
        <w:ind w:left="0"/>
        <w:jc w:val="both"/>
      </w:pPr>
      <w:r>
        <w:rPr>
          <w:rFonts w:ascii="Times New Roman"/>
          <w:b w:val="false"/>
          <w:i w:val="false"/>
          <w:color w:val="000000"/>
          <w:sz w:val="28"/>
        </w:rPr>
        <w:t xml:space="preserve">Күні және уақыты ________________      Шығыс нөмірі _______________ </w:t>
      </w:r>
    </w:p>
    <w:p>
      <w:pPr>
        <w:spacing w:after="0"/>
        <w:ind w:left="0"/>
        <w:jc w:val="both"/>
      </w:pPr>
      <w:r>
        <w:rPr>
          <w:rFonts w:ascii="Times New Roman"/>
          <w:b w:val="false"/>
          <w:i w:val="false"/>
          <w:color w:val="000000"/>
          <w:sz w:val="28"/>
        </w:rPr>
        <w:t xml:space="preserve">             Мемлекеттік тіркеу туралы куәлікке сәйкес клиенттің </w:t>
      </w:r>
      <w:r>
        <w:br/>
      </w:r>
      <w:r>
        <w:rPr>
          <w:rFonts w:ascii="Times New Roman"/>
          <w:b w:val="false"/>
          <w:i w:val="false"/>
          <w:color w:val="000000"/>
          <w:sz w:val="28"/>
        </w:rPr>
        <w:t xml:space="preserve">
                               толық атауы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Мәмілені тіркеуге клиент бұйрығының нөмірі </w:t>
      </w:r>
      <w:r>
        <w:br/>
      </w:r>
      <w:r>
        <w:rPr>
          <w:rFonts w:ascii="Times New Roman"/>
          <w:b w:val="false"/>
          <w:i w:val="false"/>
          <w:color w:val="000000"/>
          <w:sz w:val="28"/>
        </w:rPr>
        <w:t xml:space="preserve">
_______________________________________________________________ </w:t>
      </w:r>
      <w:r>
        <w:br/>
      </w:r>
      <w:r>
        <w:rPr>
          <w:rFonts w:ascii="Times New Roman"/>
          <w:b w:val="false"/>
          <w:i w:val="false"/>
          <w:color w:val="000000"/>
          <w:sz w:val="28"/>
        </w:rPr>
        <w:t xml:space="preserve">
Мәмілені тіркеу клиент|    |   |   |   |   |   |   |   |   |   | </w:t>
      </w:r>
      <w:r>
        <w:br/>
      </w:r>
      <w:r>
        <w:rPr>
          <w:rFonts w:ascii="Times New Roman"/>
          <w:b w:val="false"/>
          <w:i w:val="false"/>
          <w:color w:val="000000"/>
          <w:sz w:val="28"/>
        </w:rPr>
        <w:t xml:space="preserve">
бұйрығының күні       |    |   |   | / |   |   | / |   |   |   | </w:t>
      </w:r>
      <w:r>
        <w:br/>
      </w:r>
      <w:r>
        <w:rPr>
          <w:rFonts w:ascii="Times New Roman"/>
          <w:b w:val="false"/>
          <w:i w:val="false"/>
          <w:color w:val="000000"/>
          <w:sz w:val="28"/>
        </w:rPr>
        <w:t xml:space="preserve">
______________________|____|___|___|___|___|___|___|___|___|___| </w:t>
      </w:r>
      <w:r>
        <w:br/>
      </w:r>
      <w:r>
        <w:rPr>
          <w:rFonts w:ascii="Times New Roman"/>
          <w:b w:val="false"/>
          <w:i w:val="false"/>
          <w:color w:val="000000"/>
          <w:sz w:val="28"/>
        </w:rPr>
        <w:t xml:space="preserve">
Тіркеу күні  |    |    |  / |    |    | /  |    |    |    |    | </w:t>
      </w:r>
      <w:r>
        <w:br/>
      </w:r>
      <w:r>
        <w:rPr>
          <w:rFonts w:ascii="Times New Roman"/>
          <w:b w:val="false"/>
          <w:i w:val="false"/>
          <w:color w:val="000000"/>
          <w:sz w:val="28"/>
        </w:rPr>
        <w:t xml:space="preserve">
_____________|____|____|____|____|____|____|____|____|____|____| </w:t>
      </w:r>
      <w:r>
        <w:br/>
      </w:r>
      <w:r>
        <w:rPr>
          <w:rFonts w:ascii="Times New Roman"/>
          <w:b w:val="false"/>
          <w:i w:val="false"/>
          <w:color w:val="000000"/>
          <w:sz w:val="28"/>
        </w:rPr>
        <w:t xml:space="preserve">
Тіркеу уақыты   |    |    | :  |    |    |                     | </w:t>
      </w:r>
      <w:r>
        <w:br/>
      </w:r>
      <w:r>
        <w:rPr>
          <w:rFonts w:ascii="Times New Roman"/>
          <w:b w:val="false"/>
          <w:i w:val="false"/>
          <w:color w:val="000000"/>
          <w:sz w:val="28"/>
        </w:rPr>
        <w:t xml:space="preserve">
________________|____|____|____|____|____|_____________________| </w:t>
      </w:r>
      <w:r>
        <w:br/>
      </w:r>
      <w:r>
        <w:rPr>
          <w:rFonts w:ascii="Times New Roman"/>
          <w:b w:val="false"/>
          <w:i w:val="false"/>
          <w:color w:val="000000"/>
          <w:sz w:val="28"/>
        </w:rPr>
        <w:t xml:space="preserve">
Жеке шот|     |     |      |     |    |    |    |    |    |    | </w:t>
      </w:r>
      <w:r>
        <w:br/>
      </w:r>
      <w:r>
        <w:rPr>
          <w:rFonts w:ascii="Times New Roman"/>
          <w:b w:val="false"/>
          <w:i w:val="false"/>
          <w:color w:val="000000"/>
          <w:sz w:val="28"/>
        </w:rPr>
        <w:t xml:space="preserve">
________|_____|_____|______|_____|____|____|____|____|____|____| </w:t>
      </w:r>
    </w:p>
    <w:p>
      <w:pPr>
        <w:spacing w:after="0"/>
        <w:ind w:left="0"/>
        <w:jc w:val="both"/>
      </w:pPr>
      <w:r>
        <w:rPr>
          <w:rFonts w:ascii="Times New Roman"/>
          <w:b w:val="false"/>
          <w:i w:val="false"/>
          <w:color w:val="000000"/>
          <w:sz w:val="28"/>
        </w:rPr>
        <w:t xml:space="preserve">           Бұйрықтың мәртебесі (қажеттісі белгіленсін)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                                    _ </w:t>
      </w:r>
      <w:r>
        <w:br/>
      </w:r>
      <w:r>
        <w:rPr>
          <w:rFonts w:ascii="Times New Roman"/>
          <w:b w:val="false"/>
          <w:i w:val="false"/>
          <w:color w:val="000000"/>
          <w:sz w:val="28"/>
        </w:rPr>
        <w:t xml:space="preserve">
|_| Орындалды                        |_| Орындалмады </w:t>
      </w:r>
    </w:p>
    <w:p>
      <w:pPr>
        <w:spacing w:after="0"/>
        <w:ind w:left="0"/>
        <w:jc w:val="both"/>
      </w:pPr>
      <w:r>
        <w:rPr>
          <w:rFonts w:ascii="Times New Roman"/>
          <w:b w:val="false"/>
          <w:i w:val="false"/>
          <w:color w:val="000000"/>
          <w:sz w:val="28"/>
        </w:rPr>
        <w:t xml:space="preserve">            Берілетін құжат бойынша қосымша ақпарат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Бұйрықтың орындалмау себебі (бұйрық орындалмаған жағдайда </w:t>
      </w:r>
      <w:r>
        <w:br/>
      </w:r>
      <w:r>
        <w:rPr>
          <w:rFonts w:ascii="Times New Roman"/>
          <w:b w:val="false"/>
          <w:i w:val="false"/>
          <w:color w:val="000000"/>
          <w:sz w:val="28"/>
        </w:rPr>
        <w:t xml:space="preserve">
толтырылады) </w:t>
      </w:r>
    </w:p>
    <w:p>
      <w:pPr>
        <w:spacing w:after="0"/>
        <w:ind w:left="0"/>
        <w:jc w:val="both"/>
      </w:pPr>
      <w:r>
        <w:rPr>
          <w:rFonts w:ascii="Times New Roman"/>
          <w:b w:val="false"/>
          <w:i w:val="false"/>
          <w:color w:val="000000"/>
          <w:sz w:val="28"/>
        </w:rPr>
        <w:t xml:space="preserve">Қолы ___________________/___________________________________________ </w:t>
      </w:r>
      <w:r>
        <w:br/>
      </w:r>
      <w:r>
        <w:rPr>
          <w:rFonts w:ascii="Times New Roman"/>
          <w:b w:val="false"/>
          <w:i w:val="false"/>
          <w:color w:val="000000"/>
          <w:sz w:val="28"/>
        </w:rPr>
        <w:t xml:space="preserve">
             қолы         тегі, аты, бар болса әкесінің аты </w:t>
      </w:r>
    </w:p>
    <w:p>
      <w:pPr>
        <w:spacing w:after="0"/>
        <w:ind w:left="0"/>
        <w:jc w:val="both"/>
      </w:pPr>
      <w:r>
        <w:rPr>
          <w:rFonts w:ascii="Times New Roman"/>
          <w:b w:val="false"/>
          <w:i w:val="false"/>
          <w:color w:val="000000"/>
          <w:sz w:val="28"/>
        </w:rPr>
        <w:t xml:space="preserve">      Мөр орны </w:t>
      </w:r>
    </w:p>
    <w:bookmarkStart w:name="z30" w:id="29"/>
    <w:p>
      <w:pPr>
        <w:spacing w:after="0"/>
        <w:ind w:left="0"/>
        <w:jc w:val="both"/>
      </w:pPr>
      <w:r>
        <w:rPr>
          <w:rFonts w:ascii="Times New Roman"/>
          <w:b w:val="false"/>
          <w:i w:val="false"/>
          <w:color w:val="000000"/>
          <w:sz w:val="28"/>
        </w:rPr>
        <w:t xml:space="preserve">
                                                       16-нысан </w:t>
      </w:r>
    </w:p>
    <w:bookmarkEnd w:id="29"/>
    <w:p>
      <w:pPr>
        <w:spacing w:after="0"/>
        <w:ind w:left="0"/>
        <w:jc w:val="both"/>
      </w:pPr>
      <w:r>
        <w:rPr>
          <w:rFonts w:ascii="Times New Roman"/>
          <w:b w:val="false"/>
          <w:i w:val="false"/>
          <w:color w:val="000000"/>
          <w:sz w:val="28"/>
        </w:rPr>
        <w:t xml:space="preserve">                   Клиенттік тапсырыстарды беруге бұйрық </w:t>
      </w:r>
      <w:r>
        <w:br/>
      </w:r>
      <w:r>
        <w:rPr>
          <w:rFonts w:ascii="Times New Roman"/>
          <w:b w:val="false"/>
          <w:i w:val="false"/>
          <w:color w:val="000000"/>
          <w:sz w:val="28"/>
        </w:rPr>
        <w:t xml:space="preserve">
          ___________________________________________________ </w:t>
      </w:r>
      <w:r>
        <w:br/>
      </w:r>
      <w:r>
        <w:rPr>
          <w:rFonts w:ascii="Times New Roman"/>
          <w:b w:val="false"/>
          <w:i w:val="false"/>
          <w:color w:val="000000"/>
          <w:sz w:val="28"/>
        </w:rPr>
        <w:t xml:space="preserve">
                     (номиналды ұстаушының толық атауы) </w:t>
      </w:r>
    </w:p>
    <w:p>
      <w:pPr>
        <w:spacing w:after="0"/>
        <w:ind w:left="0"/>
        <w:jc w:val="both"/>
      </w:pPr>
      <w:r>
        <w:rPr>
          <w:rFonts w:ascii="Times New Roman"/>
          <w:b w:val="false"/>
          <w:i w:val="false"/>
          <w:color w:val="000000"/>
          <w:sz w:val="28"/>
        </w:rPr>
        <w:t xml:space="preserve">Күні _________________            Шығыс нөмірі ____________________ </w:t>
      </w:r>
    </w:p>
    <w:p>
      <w:pPr>
        <w:spacing w:after="0"/>
        <w:ind w:left="0"/>
        <w:jc w:val="both"/>
      </w:pPr>
      <w:r>
        <w:rPr>
          <w:rFonts w:ascii="Times New Roman"/>
          <w:b w:val="false"/>
          <w:i w:val="false"/>
          <w:color w:val="000000"/>
          <w:sz w:val="28"/>
        </w:rPr>
        <w:t xml:space="preserve">           Мемлекеттік тіркеу туралы куәлікке сәйкес клиенттің </w:t>
      </w:r>
      <w:r>
        <w:br/>
      </w:r>
      <w:r>
        <w:rPr>
          <w:rFonts w:ascii="Times New Roman"/>
          <w:b w:val="false"/>
          <w:i w:val="false"/>
          <w:color w:val="000000"/>
          <w:sz w:val="28"/>
        </w:rPr>
        <w:t xml:space="preserve">
                               толық атауы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____________________________________________________________________ </w:t>
      </w:r>
    </w:p>
    <w:p>
      <w:pPr>
        <w:spacing w:after="0"/>
        <w:ind w:left="0"/>
        <w:jc w:val="both"/>
      </w:pPr>
      <w:r>
        <w:rPr>
          <w:rFonts w:ascii="Times New Roman"/>
          <w:b w:val="false"/>
          <w:i w:val="false"/>
          <w:color w:val="000000"/>
          <w:sz w:val="28"/>
        </w:rPr>
        <w:t xml:space="preserve">                  Тапсырыс түрі (қажеттісі белгіленсін)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                                     _ </w:t>
      </w:r>
      <w:r>
        <w:br/>
      </w:r>
      <w:r>
        <w:rPr>
          <w:rFonts w:ascii="Times New Roman"/>
          <w:b w:val="false"/>
          <w:i w:val="false"/>
          <w:color w:val="000000"/>
          <w:sz w:val="28"/>
        </w:rPr>
        <w:t xml:space="preserve">
|_| Лимитті тапсырыс                  |_| Буферлік тапсырыс </w:t>
      </w:r>
      <w:r>
        <w:br/>
      </w:r>
      <w:r>
        <w:rPr>
          <w:rFonts w:ascii="Times New Roman"/>
          <w:b w:val="false"/>
          <w:i w:val="false"/>
          <w:color w:val="000000"/>
          <w:sz w:val="28"/>
        </w:rPr>
        <w:t xml:space="preserve">
 _                                     _ </w:t>
      </w:r>
      <w:r>
        <w:br/>
      </w:r>
      <w:r>
        <w:rPr>
          <w:rFonts w:ascii="Times New Roman"/>
          <w:b w:val="false"/>
          <w:i w:val="false"/>
          <w:color w:val="000000"/>
          <w:sz w:val="28"/>
        </w:rPr>
        <w:t xml:space="preserve">
|_| Нарықтық тапсырыс                 |_| Өзге тапсырыс (номиналды </w:t>
      </w:r>
      <w:r>
        <w:br/>
      </w:r>
      <w:r>
        <w:rPr>
          <w:rFonts w:ascii="Times New Roman"/>
          <w:b w:val="false"/>
          <w:i w:val="false"/>
          <w:color w:val="000000"/>
          <w:sz w:val="28"/>
        </w:rPr>
        <w:t xml:space="preserve">
                                          ұстаушының ішкі құжатта- </w:t>
      </w:r>
      <w:r>
        <w:br/>
      </w:r>
      <w:r>
        <w:rPr>
          <w:rFonts w:ascii="Times New Roman"/>
          <w:b w:val="false"/>
          <w:i w:val="false"/>
          <w:color w:val="000000"/>
          <w:sz w:val="28"/>
        </w:rPr>
        <w:t xml:space="preserve">
                                          рымен көзделген) </w:t>
      </w:r>
    </w:p>
    <w:p>
      <w:pPr>
        <w:spacing w:after="0"/>
        <w:ind w:left="0"/>
        <w:jc w:val="both"/>
      </w:pPr>
      <w:r>
        <w:rPr>
          <w:rFonts w:ascii="Times New Roman"/>
          <w:b w:val="false"/>
          <w:i w:val="false"/>
          <w:color w:val="000000"/>
          <w:sz w:val="28"/>
        </w:rPr>
        <w:t xml:space="preserve">       Бағалы қағаздардың деректемелері және мәміле өлшемдері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Эмитенттің немесе инвестициялық ____________________________________ </w:t>
      </w:r>
      <w:r>
        <w:br/>
      </w:r>
      <w:r>
        <w:rPr>
          <w:rFonts w:ascii="Times New Roman"/>
          <w:b w:val="false"/>
          <w:i w:val="false"/>
          <w:color w:val="000000"/>
          <w:sz w:val="28"/>
        </w:rPr>
        <w:t xml:space="preserve">
пай қорының атауы               ____________________________________ </w:t>
      </w:r>
    </w:p>
    <w:p>
      <w:pPr>
        <w:spacing w:after="0"/>
        <w:ind w:left="0"/>
        <w:jc w:val="both"/>
      </w:pPr>
      <w:r>
        <w:rPr>
          <w:rFonts w:ascii="Times New Roman"/>
          <w:b w:val="false"/>
          <w:i w:val="false"/>
          <w:color w:val="000000"/>
          <w:sz w:val="28"/>
        </w:rPr>
        <w:t xml:space="preserve">Бағалы қағаздың түрі            ____________________________________ </w:t>
      </w:r>
      <w:r>
        <w:br/>
      </w:r>
      <w:r>
        <w:rPr>
          <w:rFonts w:ascii="Times New Roman"/>
          <w:b w:val="false"/>
          <w:i w:val="false"/>
          <w:color w:val="000000"/>
          <w:sz w:val="28"/>
        </w:rPr>
        <w:t xml:space="preserve">
                                  _ _ _ _ _ _ _ _ _  </w:t>
      </w:r>
      <w:r>
        <w:br/>
      </w:r>
      <w:r>
        <w:rPr>
          <w:rFonts w:ascii="Times New Roman"/>
          <w:b w:val="false"/>
          <w:i w:val="false"/>
          <w:color w:val="000000"/>
          <w:sz w:val="28"/>
        </w:rPr>
        <w:t xml:space="preserve">
Бағалы қағаздың сәйкестендіргіші | | | | | | | | | | | | | | </w:t>
      </w:r>
      <w:r>
        <w:br/>
      </w:r>
      <w:r>
        <w:rPr>
          <w:rFonts w:ascii="Times New Roman"/>
          <w:b w:val="false"/>
          <w:i w:val="false"/>
          <w:color w:val="000000"/>
          <w:sz w:val="28"/>
        </w:rPr>
        <w:t xml:space="preserve">
(ұлттық сәйкестендіру нөмірі     | | | | | | | | | | | | | | </w:t>
      </w:r>
      <w:r>
        <w:br/>
      </w:r>
      <w:r>
        <w:rPr>
          <w:rFonts w:ascii="Times New Roman"/>
          <w:b w:val="false"/>
          <w:i w:val="false"/>
          <w:color w:val="000000"/>
          <w:sz w:val="28"/>
        </w:rPr>
        <w:t xml:space="preserve">
(ҰСН) немесе халықаралық сәйкес- | | | | | | | | | | | | | | </w:t>
      </w:r>
      <w:r>
        <w:br/>
      </w:r>
      <w:r>
        <w:rPr>
          <w:rFonts w:ascii="Times New Roman"/>
          <w:b w:val="false"/>
          <w:i w:val="false"/>
          <w:color w:val="000000"/>
          <w:sz w:val="28"/>
        </w:rPr>
        <w:t xml:space="preserve">
тендіру нөмірі (ISIN) немесе     | | | | | | | | | | | | | | </w:t>
      </w:r>
      <w:r>
        <w:br/>
      </w:r>
      <w:r>
        <w:rPr>
          <w:rFonts w:ascii="Times New Roman"/>
          <w:b w:val="false"/>
          <w:i w:val="false"/>
          <w:color w:val="000000"/>
          <w:sz w:val="28"/>
        </w:rPr>
        <w:t xml:space="preserve">
бағалы қағаздың басқа сәйкестен- | | | | | | | | | | | | | | </w:t>
      </w:r>
      <w:r>
        <w:br/>
      </w:r>
      <w:r>
        <w:rPr>
          <w:rFonts w:ascii="Times New Roman"/>
          <w:b w:val="false"/>
          <w:i w:val="false"/>
          <w:color w:val="000000"/>
          <w:sz w:val="28"/>
        </w:rPr>
        <w:t xml:space="preserve">
діргіші көрсетіледі)             | | | | | | | | | | | | | | </w:t>
      </w:r>
      <w:r>
        <w:br/>
      </w:r>
      <w:r>
        <w:rPr>
          <w:rFonts w:ascii="Times New Roman"/>
          <w:b w:val="false"/>
          <w:i w:val="false"/>
          <w:color w:val="000000"/>
          <w:sz w:val="28"/>
        </w:rPr>
        <w:t xml:space="preserve">
                                 |_|_|_|_|_|_|_|_|_| | | | | </w:t>
      </w:r>
      <w:r>
        <w:br/>
      </w:r>
      <w:r>
        <w:rPr>
          <w:rFonts w:ascii="Times New Roman"/>
          <w:b w:val="false"/>
          <w:i w:val="false"/>
          <w:color w:val="000000"/>
          <w:sz w:val="28"/>
        </w:rPr>
        <w:t xml:space="preserve">
                          _ _ _ _ _ _ _ _ _ _ _ _ _ _  </w:t>
      </w:r>
      <w:r>
        <w:br/>
      </w:r>
      <w:r>
        <w:rPr>
          <w:rFonts w:ascii="Times New Roman"/>
          <w:b w:val="false"/>
          <w:i w:val="false"/>
          <w:color w:val="000000"/>
          <w:sz w:val="28"/>
        </w:rPr>
        <w:t xml:space="preserve">
Бағалы қағаздың саны     |_|_|_|_|_|_|_|_|_|_|_|_|_|_| </w:t>
      </w:r>
      <w:r>
        <w:br/>
      </w:r>
      <w:r>
        <w:rPr>
          <w:rFonts w:ascii="Times New Roman"/>
          <w:b w:val="false"/>
          <w:i w:val="false"/>
          <w:color w:val="000000"/>
          <w:sz w:val="28"/>
        </w:rPr>
        <w:t xml:space="preserve">
                          _ _ _ _ _ _ _ _ _ _ _ _ _ _ _ _ </w:t>
      </w:r>
      <w:r>
        <w:br/>
      </w:r>
      <w:r>
        <w:rPr>
          <w:rFonts w:ascii="Times New Roman"/>
          <w:b w:val="false"/>
          <w:i w:val="false"/>
          <w:color w:val="000000"/>
          <w:sz w:val="28"/>
        </w:rPr>
        <w:t xml:space="preserve">
Бір бағалы қағаздың      | | | | | | | | | |,| | | | | | | </w:t>
      </w:r>
      <w:r>
        <w:br/>
      </w:r>
      <w:r>
        <w:rPr>
          <w:rFonts w:ascii="Times New Roman"/>
          <w:b w:val="false"/>
          <w:i w:val="false"/>
          <w:color w:val="000000"/>
          <w:sz w:val="28"/>
        </w:rPr>
        <w:t xml:space="preserve">
бағасы                   |_|_|_|_|_|_|_|_|_|_|_|_|_|_|_|_| </w:t>
      </w:r>
      <w:r>
        <w:br/>
      </w:r>
      <w:r>
        <w:rPr>
          <w:rFonts w:ascii="Times New Roman"/>
          <w:b w:val="false"/>
          <w:i w:val="false"/>
          <w:color w:val="000000"/>
          <w:sz w:val="28"/>
        </w:rPr>
        <w:t xml:space="preserve">
                          _ _ _ </w:t>
      </w:r>
      <w:r>
        <w:br/>
      </w:r>
      <w:r>
        <w:rPr>
          <w:rFonts w:ascii="Times New Roman"/>
          <w:b w:val="false"/>
          <w:i w:val="false"/>
          <w:color w:val="000000"/>
          <w:sz w:val="28"/>
        </w:rPr>
        <w:t xml:space="preserve">
Есептеу валютасы         |_|_|_| </w:t>
      </w:r>
      <w:r>
        <w:br/>
      </w:r>
      <w:r>
        <w:rPr>
          <w:rFonts w:ascii="Times New Roman"/>
          <w:b w:val="false"/>
          <w:i w:val="false"/>
          <w:color w:val="000000"/>
          <w:sz w:val="28"/>
        </w:rPr>
        <w:t xml:space="preserve">
                          _ _ _ _ _ _ _ _ _ _ _ _ _ _ _ _ </w:t>
      </w:r>
      <w:r>
        <w:br/>
      </w:r>
      <w:r>
        <w:rPr>
          <w:rFonts w:ascii="Times New Roman"/>
          <w:b w:val="false"/>
          <w:i w:val="false"/>
          <w:color w:val="000000"/>
          <w:sz w:val="28"/>
        </w:rPr>
        <w:t xml:space="preserve">
Мәміле сомасы (сандармен | | | | | | | | | | | | | |,| | | </w:t>
      </w:r>
      <w:r>
        <w:br/>
      </w:r>
      <w:r>
        <w:rPr>
          <w:rFonts w:ascii="Times New Roman"/>
          <w:b w:val="false"/>
          <w:i w:val="false"/>
          <w:color w:val="000000"/>
          <w:sz w:val="28"/>
        </w:rPr>
        <w:t xml:space="preserve">
және сөздермен)          |_|_|_|_|_|_|_|_|_|_|_|_|_|_|_|_| </w:t>
      </w:r>
      <w:r>
        <w:br/>
      </w:r>
      <w:r>
        <w:rPr>
          <w:rFonts w:ascii="Times New Roman"/>
          <w:b w:val="false"/>
          <w:i w:val="false"/>
          <w:color w:val="000000"/>
          <w:sz w:val="28"/>
        </w:rPr>
        <w:t xml:space="preserve">
                          _______________________________ </w:t>
      </w:r>
      <w:r>
        <w:br/>
      </w:r>
      <w:r>
        <w:rPr>
          <w:rFonts w:ascii="Times New Roman"/>
          <w:b w:val="false"/>
          <w:i w:val="false"/>
          <w:color w:val="000000"/>
          <w:sz w:val="28"/>
        </w:rPr>
        <w:t xml:space="preserve">
                          ______________________________ </w:t>
      </w:r>
      <w:r>
        <w:br/>
      </w:r>
      <w:r>
        <w:rPr>
          <w:rFonts w:ascii="Times New Roman"/>
          <w:b w:val="false"/>
          <w:i w:val="false"/>
          <w:color w:val="000000"/>
          <w:sz w:val="28"/>
        </w:rPr>
        <w:t xml:space="preserve">
Қосымша мәліметтер       |______________________________| </w:t>
      </w:r>
    </w:p>
    <w:p>
      <w:pPr>
        <w:spacing w:after="0"/>
        <w:ind w:left="0"/>
        <w:jc w:val="both"/>
      </w:pPr>
      <w:r>
        <w:rPr>
          <w:rFonts w:ascii="Times New Roman"/>
          <w:b w:val="false"/>
          <w:i w:val="false"/>
          <w:color w:val="000000"/>
          <w:sz w:val="28"/>
        </w:rPr>
        <w:t xml:space="preserve">Қолы ___________________/___________________________________________ </w:t>
      </w:r>
      <w:r>
        <w:br/>
      </w:r>
      <w:r>
        <w:rPr>
          <w:rFonts w:ascii="Times New Roman"/>
          <w:b w:val="false"/>
          <w:i w:val="false"/>
          <w:color w:val="000000"/>
          <w:sz w:val="28"/>
        </w:rPr>
        <w:t xml:space="preserve">
             қолы         тегі, аты, бар болса әкесінің аты </w:t>
      </w:r>
    </w:p>
    <w:p>
      <w:pPr>
        <w:spacing w:after="0"/>
        <w:ind w:left="0"/>
        <w:jc w:val="both"/>
      </w:pPr>
      <w:r>
        <w:rPr>
          <w:rFonts w:ascii="Times New Roman"/>
          <w:b w:val="false"/>
          <w:i w:val="false"/>
          <w:color w:val="000000"/>
          <w:sz w:val="28"/>
        </w:rPr>
        <w:t xml:space="preserve">      Мөр орны".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