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ed87" w14:textId="009e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167 Қаулысы. Қазақстан Республикасының Әділет министрлігінде 2007 жылғы 1 тамызда Нормативтік құқықтық кесімдерді мемлекеттік тіркеудің тізіліміне N 4847 болып енгізілді.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Банктердің, сақтандыру (қайта сақтандыру) ұйымдарының және жинақтаушы зейнетақы қорларының қызметін реттейтін нормативтік құқықтық актілерді Қазақстан Республикасының заңнамасымен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w:t>
      </w:r>
      <w:r>
        <w:rPr>
          <w:rFonts w:ascii="Times New Roman"/>
          <w:b w:val="false"/>
          <w:i w:val="false"/>
          <w:color w:val="000000"/>
          <w:sz w:val="28"/>
        </w:rPr>
        <w:t xml:space="preserve">N 6 </w:t>
      </w:r>
      <w:r>
        <w:rPr>
          <w:rFonts w:ascii="Times New Roman"/>
          <w:b w:val="false"/>
          <w:i w:val="false"/>
          <w:color w:val="000000"/>
          <w:sz w:val="28"/>
        </w:rPr>
        <w:t>қаулысына (Нормативтік құқықтық актілерді мемлекеттік тіркеу тізілімінде N 4070 тіркелген) Агенттік Басқармасының "Кейбір нормативтік құқықтық актілерге өзгерістер мен толықтырулар енгізу туралы" 2007 жылғы 30 сәуірдегі  </w:t>
      </w:r>
      <w:r>
        <w:rPr>
          <w:rFonts w:ascii="Times New Roman"/>
          <w:b w:val="false"/>
          <w:i w:val="false"/>
          <w:color w:val="000000"/>
          <w:sz w:val="28"/>
        </w:rPr>
        <w:t xml:space="preserve">N 115 </w:t>
      </w:r>
      <w:r>
        <w:rPr>
          <w:rFonts w:ascii="Times New Roman"/>
          <w:b w:val="false"/>
          <w:i w:val="false"/>
          <w:color w:val="000000"/>
          <w:sz w:val="28"/>
        </w:rPr>
        <w:t xml:space="preserve">қаулысымен (Нормативтік құқықтық актілерді мемлекеттік тіркеу тізілімінде N 4681 тіркелген) енгізілген өзгерістер мен толықтырулармен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аталған қаулымен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қызметінің  </w:t>
      </w:r>
      <w:r>
        <w:rPr>
          <w:rFonts w:ascii="Times New Roman"/>
          <w:b w:val="false"/>
          <w:i w:val="false"/>
          <w:color w:val="000000"/>
          <w:sz w:val="28"/>
        </w:rPr>
        <w:t xml:space="preserve">ережесінде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5) "тармақшада "." деген тыныс белгісі ";" тыныс белгісімен ауыстырылсын;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уәкілетті орган Қазақстан Республикасының заңнамасында белгіленген тәртіппен лицензиядан айыру туралы шешім қабылдағанға дейін бір жылдан артық емес кезең ішінде қаржы ұйымында жұмыс істеген тұлға."; </w:t>
      </w:r>
    </w:p>
    <w:bookmarkEnd w:id="3"/>
    <w:bookmarkStart w:name="z5" w:id="4"/>
    <w:p>
      <w:pPr>
        <w:spacing w:after="0"/>
        <w:ind w:left="0"/>
        <w:jc w:val="both"/>
      </w:pPr>
      <w:r>
        <w:rPr>
          <w:rFonts w:ascii="Times New Roman"/>
          <w:b w:val="false"/>
          <w:i w:val="false"/>
          <w:color w:val="000000"/>
          <w:sz w:val="28"/>
        </w:rPr>
        <w:t xml:space="preserve">
      7-тармақтың 2) тармақшасындағы "ұйым" деген сөз "жинақтаушы зейнетақы қоры" деген сөзбен ауыстырылсын; </w:t>
      </w:r>
    </w:p>
    <w:bookmarkEnd w:id="4"/>
    <w:bookmarkStart w:name="z6" w:id="5"/>
    <w:p>
      <w:pPr>
        <w:spacing w:after="0"/>
        <w:ind w:left="0"/>
        <w:jc w:val="both"/>
      </w:pPr>
      <w:r>
        <w:rPr>
          <w:rFonts w:ascii="Times New Roman"/>
          <w:b w:val="false"/>
          <w:i w:val="false"/>
          <w:color w:val="000000"/>
          <w:sz w:val="28"/>
        </w:rPr>
        <w:t xml:space="preserve">
      7-тармақтың 3) тармақшасындағы "ұйым" деген сөз "жинақтаушы зейнетақы қоры" деген сөзбен ауыстырылсын; </w:t>
      </w:r>
    </w:p>
    <w:bookmarkEnd w:id="5"/>
    <w:bookmarkStart w:name="z7" w:id="6"/>
    <w:p>
      <w:pPr>
        <w:spacing w:after="0"/>
        <w:ind w:left="0"/>
        <w:jc w:val="both"/>
      </w:pPr>
      <w:r>
        <w:rPr>
          <w:rFonts w:ascii="Times New Roman"/>
          <w:b w:val="false"/>
          <w:i w:val="false"/>
          <w:color w:val="000000"/>
          <w:sz w:val="28"/>
        </w:rPr>
        <w:t xml:space="preserve">
      8-тармақтың үшінші абзацы мынадай редакцияда жазылсын: </w:t>
      </w:r>
      <w:r>
        <w:br/>
      </w:r>
      <w:r>
        <w:rPr>
          <w:rFonts w:ascii="Times New Roman"/>
          <w:b w:val="false"/>
          <w:i w:val="false"/>
          <w:color w:val="000000"/>
          <w:sz w:val="28"/>
        </w:rPr>
        <w:t xml:space="preserve">
      "Уақытша әкімшілік басшысы уақытша әкімшіліктің жұмысына басшылық жасайды және үйлестіреді, мүлікті сақтау және қаржы ұйымын басқаруды қамтамасыз ету жөніндегі өкілеттікті жүзеге асырады, уақытша әкімшілік мүшелерінің арасында міндеттерді бөледі."; </w:t>
      </w:r>
    </w:p>
    <w:bookmarkEnd w:id="6"/>
    <w:bookmarkStart w:name="z8" w:id="7"/>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уақытша әкімшіліктен тарату комиссиясына ұйымның мүлкін, құжаттарын және істерін қабылдау-өткізу аяқталғаннан кейін үш жұмыс күні ішінде уәкілетті органға және сотқа жасалған жұмыс туралы есеп береді;"; </w:t>
      </w:r>
    </w:p>
    <w:bookmarkEnd w:id="7"/>
    <w:bookmarkStart w:name="z9" w:id="8"/>
    <w:p>
      <w:pPr>
        <w:spacing w:after="0"/>
        <w:ind w:left="0"/>
        <w:jc w:val="both"/>
      </w:pP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ұйым қызметкерлерімен еңбек шарттары Қазақстан Республикасының еңбек туралы заңнамасына сәйкес бұзылады."; </w:t>
      </w:r>
    </w:p>
    <w:bookmarkEnd w:id="8"/>
    <w:bookmarkStart w:name="z10" w:id="9"/>
    <w:p>
      <w:pPr>
        <w:spacing w:after="0"/>
        <w:ind w:left="0"/>
        <w:jc w:val="both"/>
      </w:pPr>
      <w:r>
        <w:rPr>
          <w:rFonts w:ascii="Times New Roman"/>
          <w:b w:val="false"/>
          <w:i w:val="false"/>
          <w:color w:val="000000"/>
          <w:sz w:val="28"/>
        </w:rPr>
        <w:t xml:space="preserve">
      16-тармақ мынадай мазмұндағы 4-1) тармақшамен толықтырылсын: </w:t>
      </w:r>
      <w:r>
        <w:br/>
      </w:r>
      <w:r>
        <w:rPr>
          <w:rFonts w:ascii="Times New Roman"/>
          <w:b w:val="false"/>
          <w:i w:val="false"/>
          <w:color w:val="000000"/>
          <w:sz w:val="28"/>
        </w:rPr>
        <w:t xml:space="preserve">
      "4-1) жанар-жағар май материалдарын сатып алу;"; </w:t>
      </w:r>
    </w:p>
    <w:bookmarkEnd w:id="9"/>
    <w:bookmarkStart w:name="z11" w:id="10"/>
    <w:p>
      <w:pPr>
        <w:spacing w:after="0"/>
        <w:ind w:left="0"/>
        <w:jc w:val="both"/>
      </w:pPr>
      <w:r>
        <w:rPr>
          <w:rFonts w:ascii="Times New Roman"/>
          <w:b w:val="false"/>
          <w:i w:val="false"/>
          <w:color w:val="000000"/>
          <w:sz w:val="28"/>
        </w:rPr>
        <w:t xml:space="preserve">
      27-тармақта: </w:t>
      </w:r>
      <w:r>
        <w:br/>
      </w:r>
      <w:r>
        <w:rPr>
          <w:rFonts w:ascii="Times New Roman"/>
          <w:b w:val="false"/>
          <w:i w:val="false"/>
          <w:color w:val="000000"/>
          <w:sz w:val="28"/>
        </w:rPr>
        <w:t xml:space="preserve">
      3) тармақшадағы "он" деген сөз "бес" деген сөзбен ауыстырылсын; </w:t>
      </w:r>
      <w:r>
        <w:br/>
      </w:r>
      <w:r>
        <w:rPr>
          <w:rFonts w:ascii="Times New Roman"/>
          <w:b w:val="false"/>
          <w:i w:val="false"/>
          <w:color w:val="000000"/>
          <w:sz w:val="28"/>
        </w:rPr>
        <w:t xml:space="preserve">
      5) тармақта: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"әлеуметтік жеке код немесе бар болса - жеке сәйкестендіру нөмірі;"; </w:t>
      </w:r>
      <w:r>
        <w:br/>
      </w:r>
      <w:r>
        <w:rPr>
          <w:rFonts w:ascii="Times New Roman"/>
          <w:b w:val="false"/>
          <w:i w:val="false"/>
          <w:color w:val="000000"/>
          <w:sz w:val="28"/>
        </w:rPr>
        <w:t xml:space="preserve">
      сегізінші абзац алынып тасталсын; </w:t>
      </w:r>
    </w:p>
    <w:bookmarkEnd w:id="10"/>
    <w:bookmarkStart w:name="z12" w:id="11"/>
    <w:p>
      <w:pPr>
        <w:spacing w:after="0"/>
        <w:ind w:left="0"/>
        <w:jc w:val="both"/>
      </w:pPr>
      <w:r>
        <w:rPr>
          <w:rFonts w:ascii="Times New Roman"/>
          <w:b w:val="false"/>
          <w:i w:val="false"/>
          <w:color w:val="000000"/>
          <w:sz w:val="28"/>
        </w:rPr>
        <w:t xml:space="preserve">
      29-тармақта: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"әлеуметтік жеке код немесе бар болса - жеке сәйкестендіру нөмірі;"; </w:t>
      </w:r>
      <w:r>
        <w:br/>
      </w:r>
      <w:r>
        <w:rPr>
          <w:rFonts w:ascii="Times New Roman"/>
          <w:b w:val="false"/>
          <w:i w:val="false"/>
          <w:color w:val="000000"/>
          <w:sz w:val="28"/>
        </w:rPr>
        <w:t xml:space="preserve">
      он үшінші абзац алынып тасталсын. </w:t>
      </w:r>
    </w:p>
    <w:bookmarkEnd w:id="11"/>
    <w:bookmarkStart w:name="z13" w:id="12"/>
    <w:p>
      <w:pPr>
        <w:spacing w:after="0"/>
        <w:ind w:left="0"/>
        <w:jc w:val="both"/>
      </w:pPr>
      <w:r>
        <w:rPr>
          <w:rFonts w:ascii="Times New Roman"/>
          <w:b w:val="false"/>
          <w:i w:val="false"/>
          <w:color w:val="000000"/>
          <w:sz w:val="28"/>
        </w:rPr>
        <w:t xml:space="preserve">
      2. Осы қаулы: </w:t>
      </w:r>
      <w:r>
        <w:br/>
      </w:r>
      <w:r>
        <w:rPr>
          <w:rFonts w:ascii="Times New Roman"/>
          <w:b w:val="false"/>
          <w:i w:val="false"/>
          <w:color w:val="000000"/>
          <w:sz w:val="28"/>
        </w:rPr>
        <w:t>
      1)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 xml:space="preserve">Заңы </w:t>
      </w:r>
      <w:r>
        <w:rPr>
          <w:rFonts w:ascii="Times New Roman"/>
          <w:b w:val="false"/>
          <w:i w:val="false"/>
          <w:color w:val="000000"/>
          <w:sz w:val="28"/>
        </w:rPr>
        <w:t xml:space="preserve">(бұдан әрі - Заң) қолданысқа енгеннен кейін алты ай өткеннен кейін қолданысқа енгізілетін осы қаулының 1-тармағының жиырма бірінші, жиырма екінші, жиырма бесінші, жиырма алтыншы абзацтарын; </w:t>
      </w:r>
      <w:r>
        <w:br/>
      </w:r>
      <w:r>
        <w:rPr>
          <w:rFonts w:ascii="Times New Roman"/>
          <w:b w:val="false"/>
          <w:i w:val="false"/>
          <w:color w:val="000000"/>
          <w:sz w:val="28"/>
        </w:rPr>
        <w:t xml:space="preserve">
      2) Заң қолданысқа енгеннен кейін алты ай өткеннен кейін қолданысқа енгізілетін осы қаулының 1-тармағының жиырма үшінші, жиырма жетінші абзацтарын қоспағанда, </w:t>
      </w:r>
      <w:r>
        <w:br/>
      </w:r>
      <w:r>
        <w:rPr>
          <w:rFonts w:ascii="Times New Roman"/>
          <w:b w:val="false"/>
          <w:i w:val="false"/>
          <w:color w:val="000000"/>
          <w:sz w:val="28"/>
        </w:rPr>
        <w:t xml:space="preserve">
      Қазақстан Республикасының Әділет министрлігінде мемлекеттік тіркеуден өткен күннен бастап он төрт күн өткеннен кейін қолданысқа енеді. </w:t>
      </w:r>
    </w:p>
    <w:bookmarkEnd w:id="12"/>
    <w:bookmarkStart w:name="z14" w:id="13"/>
    <w:p>
      <w:pPr>
        <w:spacing w:after="0"/>
        <w:ind w:left="0"/>
        <w:jc w:val="both"/>
      </w:pPr>
      <w:r>
        <w:rPr>
          <w:rFonts w:ascii="Times New Roman"/>
          <w:b w:val="false"/>
          <w:i w:val="false"/>
          <w:color w:val="000000"/>
          <w:sz w:val="28"/>
        </w:rPr>
        <w:t xml:space="preserve">
      3. Қаржы ұйымдарын тарату департаменті: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мәлімет үшін жіберсін. </w:t>
      </w:r>
    </w:p>
    <w:bookmarkEnd w:id="13"/>
    <w:bookmarkStart w:name="z15" w:id="14"/>
    <w:p>
      <w:pPr>
        <w:spacing w:after="0"/>
        <w:ind w:left="0"/>
        <w:jc w:val="both"/>
      </w:pPr>
      <w:r>
        <w:rPr>
          <w:rFonts w:ascii="Times New Roman"/>
          <w:b w:val="false"/>
          <w:i w:val="false"/>
          <w:color w:val="000000"/>
          <w:sz w:val="28"/>
        </w:rPr>
        <w:t xml:space="preserve">
      4. Агенттіктің Төраға қызметі (Заборцева Е.Н.) осы қаулыны Қазақстан Республикасының бұқаралық ақпарат құралдарында жариялау жөнінде шаралар қабылдасын. </w:t>
      </w:r>
    </w:p>
    <w:bookmarkEnd w:id="14"/>
    <w:bookmarkStart w:name="z16" w:id="1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1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