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fa77" w14:textId="7b8f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168 Қаулысы. Қазақстан Республикасының Әділет Министрлігінде 2007 жылғы 15 тамызда Нормативтік құқықтық кесімдерді мемлекеттік тіркеудің тізіліміне N 4873 болып енгізілді.</w:t>
      </w:r>
    </w:p>
    <w:p>
      <w:pPr>
        <w:spacing w:after="0"/>
        <w:ind w:left="0"/>
        <w:jc w:val="both"/>
      </w:pPr>
      <w:bookmarkStart w:name="z51" w:id="0"/>
      <w:r>
        <w:rPr>
          <w:rFonts w:ascii="Times New Roman"/>
          <w:b w:val="false"/>
          <w:i w:val="false"/>
          <w:color w:val="ff0000"/>
          <w:sz w:val="28"/>
        </w:rPr>
        <w:t xml:space="preserve">
      </w:t>
      </w:r>
      <w:r>
        <w:rPr>
          <w:rFonts w:ascii="Times New Roman"/>
          <w:b w:val="false"/>
          <w:i w:val="false"/>
          <w:color w:val="ff0000"/>
          <w:sz w:val="28"/>
        </w:rPr>
        <w:t>Қолданушылардың назарына!!!</w:t>
      </w:r>
    </w:p>
    <w:bookmarkEnd w:id="0"/>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Қаулының тақырыбы жаңа редакцияда – ҚР Қаржы нарығын реттеу және дамыту агенттігі Басқармасының 30.03.2020 </w:t>
      </w:r>
      <w:r>
        <w:rPr>
          <w:rFonts w:ascii="Times New Roman"/>
          <w:b w:val="false"/>
          <w:i w:val="false"/>
          <w:color w:val="000000"/>
          <w:sz w:val="28"/>
        </w:rPr>
        <w:t>№ 34</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Банктік операциялардың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Start w:name="z63"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 операцияларының жекелеген түрлерін жүзеге асыратын ұйымдар жүзеге асыратын банк операцияларын лицензиялау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 операцияларының жекелеген түрлерін жүзеге асыратын ұйымдардың банк операцияларын жүргізу бойынша біліктілік талаптары және оларға сәйкестікті растайтын құжаттардың тізбесі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30.03.2020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Мыналардың күші жойылды деп танылсын:</w:t>
      </w:r>
    </w:p>
    <w:bookmarkEnd w:id="2"/>
    <w:p>
      <w:pPr>
        <w:spacing w:after="0"/>
        <w:ind w:left="0"/>
        <w:jc w:val="both"/>
      </w:pPr>
      <w:r>
        <w:rPr>
          <w:rFonts w:ascii="Times New Roman"/>
          <w:b w:val="false"/>
          <w:i w:val="false"/>
          <w:color w:val="000000"/>
          <w:sz w:val="28"/>
        </w:rPr>
        <w:t xml:space="preserve">
      1) "Банк операцияларының жекелеген түрлерін жүзеге асыратын ұйымдарды құру, қызметін лицензиялау, реттеу, тоқтату ережесін бекіту туралы" Агенттік Басқармасының 2006 жылғы 25 ақпандағы </w:t>
      </w:r>
      <w:r>
        <w:rPr>
          <w:rFonts w:ascii="Times New Roman"/>
          <w:b w:val="false"/>
          <w:i w:val="false"/>
          <w:color w:val="000000"/>
          <w:sz w:val="28"/>
        </w:rPr>
        <w:t>N 34</w:t>
      </w:r>
      <w:r>
        <w:rPr>
          <w:rFonts w:ascii="Times New Roman"/>
          <w:b w:val="false"/>
          <w:i w:val="false"/>
          <w:color w:val="000000"/>
          <w:sz w:val="28"/>
        </w:rPr>
        <w:t xml:space="preserve"> қаулысы (Нормативтік құқықтық актілерді мемлекеттік тіркеу тізілімінде N 4176 тіркелген);</w:t>
      </w:r>
    </w:p>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ұйымдарды құру, қызметін лицензиялау, реттеу, тоқтату ережесін бекіту туралы" 2006 жылғы 25 ақпандағы N 34 қаулысына өзгерістер енгізу туралы" Агенттік Басқармасының 2006 жылғы 27 мамырдағы </w:t>
      </w:r>
      <w:r>
        <w:rPr>
          <w:rFonts w:ascii="Times New Roman"/>
          <w:b w:val="false"/>
          <w:i w:val="false"/>
          <w:color w:val="000000"/>
          <w:sz w:val="28"/>
        </w:rPr>
        <w:t>N 118</w:t>
      </w:r>
      <w:r>
        <w:rPr>
          <w:rFonts w:ascii="Times New Roman"/>
          <w:b w:val="false"/>
          <w:i w:val="false"/>
          <w:color w:val="000000"/>
          <w:sz w:val="28"/>
        </w:rPr>
        <w:t xml:space="preserve"> Қаулысы (Нормативтік құқықтық актілерді мемлекеттік тіркеу тізілімінде N 4252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2012.03.26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4. Осы қаулы Қазақстан Республикасының Әділет министрлігінде мемлекеттік тіркеуден өткен күннен бастап он төрт күн өткеннен кейін қолданысқа енеді.</w:t>
      </w:r>
    </w:p>
    <w:bookmarkEnd w:id="3"/>
    <w:bookmarkStart w:name="z7" w:id="4"/>
    <w:p>
      <w:pPr>
        <w:spacing w:after="0"/>
        <w:ind w:left="0"/>
        <w:jc w:val="both"/>
      </w:pPr>
      <w:r>
        <w:rPr>
          <w:rFonts w:ascii="Times New Roman"/>
          <w:b w:val="false"/>
          <w:i w:val="false"/>
          <w:color w:val="000000"/>
          <w:sz w:val="28"/>
        </w:rPr>
        <w:t>
      5. Банктік операциялардың жекелеген түрлерін жүзеге асыратын ұйымдар осы қаулы қолданысқа енген күннен бастап алты ай ішінде өз қызметін Ереже талаптарына сәйкестендірсін.</w:t>
      </w:r>
    </w:p>
    <w:bookmarkEnd w:id="4"/>
    <w:bookmarkStart w:name="z8" w:id="5"/>
    <w:p>
      <w:pPr>
        <w:spacing w:after="0"/>
        <w:ind w:left="0"/>
        <w:jc w:val="both"/>
      </w:pPr>
      <w:r>
        <w:rPr>
          <w:rFonts w:ascii="Times New Roman"/>
          <w:b w:val="false"/>
          <w:i w:val="false"/>
          <w:color w:val="000000"/>
          <w:sz w:val="28"/>
        </w:rPr>
        <w:t>
      6. Лицензиялау басқармасы (Ә.Ж. Нәжімеденова):</w:t>
      </w:r>
    </w:p>
    <w:bookmarkEnd w:id="5"/>
    <w:p>
      <w:pPr>
        <w:spacing w:after="0"/>
        <w:ind w:left="0"/>
        <w:jc w:val="both"/>
      </w:pP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w:t>
      </w:r>
    </w:p>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Банкіне, Агенттіктің мүдделі бөлімшелеріне, "Қазақстан қаржыгерлер қауымдастығы" заңды тұлғалар бірлестігіне мәлімет үшін жіберсін.</w:t>
      </w:r>
    </w:p>
    <w:bookmarkStart w:name="z9" w:id="6"/>
    <w:p>
      <w:pPr>
        <w:spacing w:after="0"/>
        <w:ind w:left="0"/>
        <w:jc w:val="both"/>
      </w:pPr>
      <w:r>
        <w:rPr>
          <w:rFonts w:ascii="Times New Roman"/>
          <w:b w:val="false"/>
          <w:i w:val="false"/>
          <w:color w:val="000000"/>
          <w:sz w:val="28"/>
        </w:rPr>
        <w:t>
      7. Агенттіктің Төраға Қызметі (Заборцева Е.Н.) осы қаулыны Қазақстан Республикасының бұқаралық ақпарат құралдарында жариялау жөнінде шаралар қабылдасын.</w:t>
      </w:r>
    </w:p>
    <w:bookmarkEnd w:id="6"/>
    <w:bookmarkStart w:name="z10" w:id="7"/>
    <w:p>
      <w:pPr>
        <w:spacing w:after="0"/>
        <w:ind w:left="0"/>
        <w:jc w:val="both"/>
      </w:pPr>
      <w:r>
        <w:rPr>
          <w:rFonts w:ascii="Times New Roman"/>
          <w:b w:val="false"/>
          <w:i w:val="false"/>
          <w:color w:val="000000"/>
          <w:sz w:val="28"/>
        </w:rPr>
        <w:t>
      8. Осы қаулының орындалуын бақылау Агенттік Төрағасының орынбасары Е.Л.Бахмутоваға жүктелсін.</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Банкімен келісілді </w:t>
      </w:r>
    </w:p>
    <w:p>
      <w:pPr>
        <w:spacing w:after="0"/>
        <w:ind w:left="0"/>
        <w:jc w:val="both"/>
      </w:pPr>
      <w:r>
        <w:rPr>
          <w:rFonts w:ascii="Times New Roman"/>
          <w:b w:val="false"/>
          <w:i w:val="false"/>
          <w:color w:val="000000"/>
          <w:sz w:val="28"/>
        </w:rPr>
        <w:t xml:space="preserve">
      2007 жылғы 6 шілде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(қолы, күні, елтаңбалық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2007 жылғы 25 маусымдағы </w:t>
            </w:r>
            <w:r>
              <w:br/>
            </w:r>
            <w:r>
              <w:rPr>
                <w:rFonts w:ascii="Times New Roman"/>
                <w:b w:val="false"/>
                <w:i w:val="false"/>
                <w:color w:val="000000"/>
                <w:sz w:val="20"/>
              </w:rPr>
              <w:t xml:space="preserve">№ 168 қаулысына </w:t>
            </w:r>
            <w:r>
              <w:br/>
            </w:r>
            <w:r>
              <w:rPr>
                <w:rFonts w:ascii="Times New Roman"/>
                <w:b w:val="false"/>
                <w:i w:val="false"/>
                <w:color w:val="000000"/>
                <w:sz w:val="20"/>
              </w:rPr>
              <w:t>1-қосымша</w:t>
            </w:r>
          </w:p>
        </w:tc>
      </w:tr>
    </w:tbl>
    <w:bookmarkStart w:name="z62" w:id="8"/>
    <w:p>
      <w:pPr>
        <w:spacing w:after="0"/>
        <w:ind w:left="0"/>
        <w:jc w:val="left"/>
      </w:pPr>
      <w:r>
        <w:rPr>
          <w:rFonts w:ascii="Times New Roman"/>
          <w:b/>
          <w:i w:val="false"/>
          <w:color w:val="000000"/>
        </w:rPr>
        <w:t xml:space="preserve"> Банк операцияларының жекелеген түрлерін жүзеге асыратын ұйымдар жүзеге асыратын банк операцияларын лицензиялау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30.03.2020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18" w:id="9"/>
    <w:p>
      <w:pPr>
        <w:spacing w:after="0"/>
        <w:ind w:left="0"/>
        <w:jc w:val="both"/>
      </w:pPr>
      <w:r>
        <w:rPr>
          <w:rFonts w:ascii="Times New Roman"/>
          <w:b w:val="false"/>
          <w:i w:val="false"/>
          <w:color w:val="000000"/>
          <w:sz w:val="28"/>
        </w:rPr>
        <w:t>
      1. Осы Банк операцияларының жекелеген түрлерін жүзеге асыратын ұйымдар жүзеге асыратын банк операцияларын лицензиялау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(бұдан әрі – Мемлекеттік көрсетілетін қызметтер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(бұдан әрі – Рұқсаттар және хабарламалар туралы заң)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көрсетілетін қызметті беруші) қызметінің айрықша түрі қолма-қол шетел валютасымен айырбастау операцияларын ұйымдастыру болып табылатын ұйымдарды, сондай-ақ банкноттарды, монеталарды және құндылықтарды инкассациялау бойынша қызметті жүзеге асыратын ұйымдарды қоспағанда, банк операцияларының жекелеген түрлерін жүзеге асыратын ұйымдар (бұдан әрі – көрсетілетін қызметті алушы) жүзеге асыратын банк операцияларын лицензиялау тәртібін айқындайды.</w:t>
      </w:r>
    </w:p>
    <w:bookmarkEnd w:id="9"/>
    <w:bookmarkStart w:name="z19" w:id="10"/>
    <w:p>
      <w:pPr>
        <w:spacing w:after="0"/>
        <w:ind w:left="0"/>
        <w:jc w:val="left"/>
      </w:pPr>
      <w:r>
        <w:rPr>
          <w:rFonts w:ascii="Times New Roman"/>
          <w:b/>
          <w:i w:val="false"/>
          <w:color w:val="000000"/>
        </w:rPr>
        <w:t xml:space="preserve"> 2-тарау. Банк операцияларын жүргізуге лицензия беру тәртібі</w:t>
      </w:r>
    </w:p>
    <w:bookmarkEnd w:id="10"/>
    <w:bookmarkStart w:name="z20" w:id="11"/>
    <w:p>
      <w:pPr>
        <w:spacing w:after="0"/>
        <w:ind w:left="0"/>
        <w:jc w:val="both"/>
      </w:pPr>
      <w:r>
        <w:rPr>
          <w:rFonts w:ascii="Times New Roman"/>
          <w:b w:val="false"/>
          <w:i w:val="false"/>
          <w:color w:val="000000"/>
          <w:sz w:val="28"/>
        </w:rPr>
        <w:t xml:space="preserve">
      2. Көрсетілетін қызметті алушы құжаттарды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"Банк операцияларының жекелеген түрлерін жүзеге асыратын ұйымдарға банк операцияларына лицензия беру" мемлекеттік көрсетілетін қызмет стандартында (бұдан әрі – Стандарт) сәйкес қағаз тасымалдағышпен не "электрондық үкіметтің" www.egov.kz, www.elіcense.kz веб-порталы (бұдан әрі – портал) арқылы электрондық түрде ұсынады.</w:t>
      </w:r>
    </w:p>
    <w:bookmarkEnd w:id="11"/>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"жеке кабинетте" нәтижені алу күні мен уақыты көрсетіле отырып мемлекеттік қызмет көрсетуге сұратудың қабылданғаны туралы мәртебе автоматты түрде көрсетіледі.</w:t>
      </w:r>
    </w:p>
    <w:p>
      <w:pPr>
        <w:spacing w:after="0"/>
        <w:ind w:left="0"/>
        <w:jc w:val="both"/>
      </w:pPr>
      <w:r>
        <w:rPr>
          <w:rFonts w:ascii="Times New Roman"/>
          <w:b w:val="false"/>
          <w:i w:val="false"/>
          <w:color w:val="000000"/>
          <w:sz w:val="28"/>
        </w:rPr>
        <w:t>
      Мемлекеттік қызмет көрсету кезеңі туралы ақпарат мемлекеттік қызметтер көрсету мониторингінің ақпараттық жүйесінде автоматты режимде жаңартылады.</w:t>
      </w:r>
    </w:p>
    <w:bookmarkStart w:name="z21" w:id="12"/>
    <w:p>
      <w:pPr>
        <w:spacing w:after="0"/>
        <w:ind w:left="0"/>
        <w:jc w:val="both"/>
      </w:pPr>
      <w:r>
        <w:rPr>
          <w:rFonts w:ascii="Times New Roman"/>
          <w:b w:val="false"/>
          <w:i w:val="false"/>
          <w:color w:val="000000"/>
          <w:sz w:val="28"/>
        </w:rPr>
        <w:t xml:space="preserve">
      3. Қағаз тасымалдағышпен ұсынылған, бірнеше парақтан тұратын құжаттар нөмірленіп және соңғы парақтың сыртында тігіс түйініне желімделген жапсырма қағазда саны көрсетіле отырып тігілген күйінде ұсынылады. </w:t>
      </w:r>
    </w:p>
    <w:bookmarkEnd w:id="12"/>
    <w:p>
      <w:pPr>
        <w:spacing w:after="0"/>
        <w:ind w:left="0"/>
        <w:jc w:val="both"/>
      </w:pPr>
      <w:r>
        <w:rPr>
          <w:rFonts w:ascii="Times New Roman"/>
          <w:b w:val="false"/>
          <w:i w:val="false"/>
          <w:color w:val="000000"/>
          <w:sz w:val="28"/>
        </w:rPr>
        <w:t xml:space="preserve">
      Құжаттардың көшірмелері көрсетілетін қызметті алушы басшысының не оның міндетін атқарушы адамның (міндетін атқаруды жүктеу туралы растайтын құжаттың көшірмесін ұсына отырып) тегі, аты, әкесінің аты (ол бар болса) көрсетіліп қолымен, көшірмелердің дұрыстығы көрсетіле отырып расталады. </w:t>
      </w:r>
    </w:p>
    <w:p>
      <w:pPr>
        <w:spacing w:after="0"/>
        <w:ind w:left="0"/>
        <w:jc w:val="both"/>
      </w:pPr>
      <w:r>
        <w:rPr>
          <w:rFonts w:ascii="Times New Roman"/>
          <w:b w:val="false"/>
          <w:i w:val="false"/>
          <w:color w:val="000000"/>
          <w:sz w:val="28"/>
        </w:rPr>
        <w:t>
      Шет мемлекеттердің құзыретті органдары немесе лауазымды тұлғалары берген құжаттар Қазақстан Республикасы заңнамасының талаптарына немесе Қазақстан Республикасы ратификациялаған халықаралық шарттарға сәйкес заңдастырылуға не апостильдеуге жатады (Қазақстан Республикасының бейрезидент жеке тұлғасының жеке басын куәландыратын құжаттарды қоспағанда). Көрсетілген құжаттар қазақ және орыс тілдеріне аударылады және Қазақстан Республикасының нотариат туралы заңнамасына сәйкес нотариат куәландырады.</w:t>
      </w:r>
    </w:p>
    <w:p>
      <w:pPr>
        <w:spacing w:after="0"/>
        <w:ind w:left="0"/>
        <w:jc w:val="both"/>
      </w:pPr>
      <w:r>
        <w:rPr>
          <w:rFonts w:ascii="Times New Roman"/>
          <w:b w:val="false"/>
          <w:i w:val="false"/>
          <w:color w:val="000000"/>
          <w:sz w:val="28"/>
        </w:rPr>
        <w:t>
      Көрсетілетін қызметті беруші тиісті мемлекеттік ақпараттық жүйелерден "электрондық үкіметтің" шлюзі арқылы құжаттарда көрсетілген мынадай мәліметтерді алады:</w:t>
      </w:r>
    </w:p>
    <w:p>
      <w:pPr>
        <w:spacing w:after="0"/>
        <w:ind w:left="0"/>
        <w:jc w:val="both"/>
      </w:pPr>
      <w:r>
        <w:rPr>
          <w:rFonts w:ascii="Times New Roman"/>
          <w:b w:val="false"/>
          <w:i w:val="false"/>
          <w:color w:val="000000"/>
          <w:sz w:val="28"/>
        </w:rPr>
        <w:t xml:space="preserve">
      Қазақстан Республикасының резидент жеке тұлғасының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 жеке тұлғасында алынбаған немесе өтелмеген соттылығының болмауын растайтын; </w:t>
      </w:r>
    </w:p>
    <w:p>
      <w:pPr>
        <w:spacing w:after="0"/>
        <w:ind w:left="0"/>
        <w:jc w:val="both"/>
      </w:pPr>
      <w:r>
        <w:rPr>
          <w:rFonts w:ascii="Times New Roman"/>
          <w:b w:val="false"/>
          <w:i w:val="false"/>
          <w:color w:val="000000"/>
          <w:sz w:val="28"/>
        </w:rPr>
        <w:t>
      Қазақстан Республикасының резидент заңды тұлғасын мемлекеттік тіркеу (қайта тіркеу) туралы.</w:t>
      </w:r>
    </w:p>
    <w:bookmarkStart w:name="z22" w:id="13"/>
    <w:p>
      <w:pPr>
        <w:spacing w:after="0"/>
        <w:ind w:left="0"/>
        <w:jc w:val="both"/>
      </w:pPr>
      <w:r>
        <w:rPr>
          <w:rFonts w:ascii="Times New Roman"/>
          <w:b w:val="false"/>
          <w:i w:val="false"/>
          <w:color w:val="000000"/>
          <w:sz w:val="28"/>
        </w:rPr>
        <w:t>
      4. Лицензиялық алымды төлеуді көрсетілетін қызметті алушы екінші деңгейдегі банктер немесе банк операцияларының жекелеген түрлерін жүзеге асыратын ұйымдар арқылы қолма-қол ақшамен немесе қолма-қол ақшасыз нысанда, сондай-ақ "электрондық үкіметтің" төлем шлюзі арқылы қолма-қол ақшасыз нысанда жүзеге асырады.</w:t>
      </w:r>
    </w:p>
    <w:bookmarkEnd w:id="13"/>
    <w:bookmarkStart w:name="z23" w:id="14"/>
    <w:p>
      <w:pPr>
        <w:spacing w:after="0"/>
        <w:ind w:left="0"/>
        <w:jc w:val="both"/>
      </w:pPr>
      <w:r>
        <w:rPr>
          <w:rFonts w:ascii="Times New Roman"/>
          <w:b w:val="false"/>
          <w:i w:val="false"/>
          <w:color w:val="000000"/>
          <w:sz w:val="28"/>
        </w:rPr>
        <w:t xml:space="preserve">
      5. Банк операцияларын жүргізуге лицензия алу үшін көрсетілетін қызметті алушы қызмет берушіге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 операцияларын жүргізуге лицензия беру туралы өтінішті (бұдан әрі – лицензия беру туралы өтініш) және Стандарттың 8-тармағында көзделген құжаттарды ұсынады.</w:t>
      </w:r>
    </w:p>
    <w:bookmarkEnd w:id="14"/>
    <w:bookmarkStart w:name="z24" w:id="15"/>
    <w:p>
      <w:pPr>
        <w:spacing w:after="0"/>
        <w:ind w:left="0"/>
        <w:jc w:val="both"/>
      </w:pPr>
      <w:r>
        <w:rPr>
          <w:rFonts w:ascii="Times New Roman"/>
          <w:b w:val="false"/>
          <w:i w:val="false"/>
          <w:color w:val="000000"/>
          <w:sz w:val="28"/>
        </w:rPr>
        <w:t>
      6. Көрсетілетін қызметті берушінің хат-хабарды қабылдауға және тіркеуге уәкілетті қызметкері банк операцияларын жүргізуге арналған лицензия беру туралы өтініш түскен күні оны қабылдауды, тіркеуді және орындау үшін мемлекеттік қызметті көрсету үшін жауапты бөлімшеге (бұдан әрі – жауапты бөлімше) жіберуді жүзеге асырады. Көрсетілетін қызметті алушының өтініші жұмыс уақыты аяқталғаннан кейін, демалыс және мереке күндері түскен кезде Қазақстан Республикасының еңбек заңнамасына сәйкес өтініштерді қабылдау келесі жұмыс күні жүзеге асырылады.</w:t>
      </w:r>
    </w:p>
    <w:bookmarkEnd w:id="15"/>
    <w:p>
      <w:pPr>
        <w:spacing w:after="0"/>
        <w:ind w:left="0"/>
        <w:jc w:val="both"/>
      </w:pPr>
      <w:r>
        <w:rPr>
          <w:rFonts w:ascii="Times New Roman"/>
          <w:b w:val="false"/>
          <w:i w:val="false"/>
          <w:color w:val="000000"/>
          <w:sz w:val="28"/>
        </w:rPr>
        <w:t>
      Жауапты бөлімшенің қызметкері банк операцияларын жүргізуге арналған лицензия беру туралы өтініш тіркелген күннен кейінгі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 толық болмаған жағдайда, жауапты бөлімше көрсетілетін қызметті алушының құжаттарын алған күннен кейінгі 2 (екі) жұмыс күні ішінде банк операцияларын жүргізуге арналған лицензия беру туралы өтінішті одан әрі қараудан дәлелді бас тартуды дайындайды және жібереді.</w:t>
      </w:r>
    </w:p>
    <w:bookmarkStart w:name="z25" w:id="16"/>
    <w:p>
      <w:pPr>
        <w:spacing w:after="0"/>
        <w:ind w:left="0"/>
        <w:jc w:val="both"/>
      </w:pPr>
      <w:r>
        <w:rPr>
          <w:rFonts w:ascii="Times New Roman"/>
          <w:b w:val="false"/>
          <w:i w:val="false"/>
          <w:color w:val="000000"/>
          <w:sz w:val="28"/>
        </w:rPr>
        <w:t>
      7. Ұсынылған құжаттар толық болған жағдайда, жауапты бөлімшенің қызметкері мемлекеттік қызмет көрсету мерзімі ішінде құжаттардың Қазақстан Республикасы заңнамасының талаптарына сәйкес келуін қарайды.</w:t>
      </w:r>
    </w:p>
    <w:bookmarkEnd w:id="16"/>
    <w:p>
      <w:pPr>
        <w:spacing w:after="0"/>
        <w:ind w:left="0"/>
        <w:jc w:val="both"/>
      </w:pPr>
      <w:r>
        <w:rPr>
          <w:rFonts w:ascii="Times New Roman"/>
          <w:b w:val="false"/>
          <w:i w:val="false"/>
          <w:color w:val="000000"/>
          <w:sz w:val="28"/>
        </w:rPr>
        <w:t>
      Банк операцияларын жүргізуге лицензия беруден бас тарту үшін негіздер анықталған кезде уәкілетті орган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банк операцияларын жүргізуге лицензия беру туралы бұйрықтың жобасын не банк операцияларын жүргізуге лицензия беруден дәлелді бас тартуды көрсетілетін қызметті беруші көрсетілген құжаттарға қол қоюға уәкілеттік берген тұлғаның (бұдан әрі – уәкілетті тұлға) қарауына дайындайды және жібереді. Көрсетілетін қызметті берушінің уәкілетті тұлғасы банк операцияларын жүргізуге лицензия беру туралы бұйрықтың жобасына немесе банк операцияларын жүргізуге лицензия беруден дәлелді бас тартуға қол қояды.</w:t>
      </w:r>
    </w:p>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тұлғасы тиісті шешім қабылдаған күннен кейінгі 3 (үш) жұмыс күні ішінде көрсетілетін қызметті берушінің кеңсесі арқылы көрсетілетін қызметті алушыға банк операцияларын жүргізуге арналған лицензияны қоса бере отырып банк операцияларын жүргізуге арналған лицензияны беру туралы хабарламаны не банк операцияларын жүргізуге арналған лицензияны беруден дәлелді бас тартуды жібереді.</w:t>
      </w:r>
    </w:p>
    <w:p>
      <w:pPr>
        <w:spacing w:after="0"/>
        <w:ind w:left="0"/>
        <w:jc w:val="both"/>
      </w:pPr>
      <w:r>
        <w:rPr>
          <w:rFonts w:ascii="Times New Roman"/>
          <w:b w:val="false"/>
          <w:i w:val="false"/>
          <w:color w:val="000000"/>
          <w:sz w:val="28"/>
        </w:rPr>
        <w:t>
      Порталда банк операцияларын жүргізуге арналған лицензияны қоса бере отырып банк операцияларын жүргізуге арналған лицензияны беру туралы хабарлама не банк операцияларын жүргізуге арналған лицензияны беруден дәлелді бас тарту көрсетілетін қызметті алушыға "жеке кабинетке" көрсетілетін қызметті берушінің уәкілетті тұлғасының электрондық цифрлық қолтаңбасымен (бұдан әрі – ЭЦҚ) куәландырылған электрондық құжат нысанда жіберіледі.</w:t>
      </w:r>
    </w:p>
    <w:p>
      <w:pPr>
        <w:spacing w:after="0"/>
        <w:ind w:left="0"/>
        <w:jc w:val="both"/>
      </w:pPr>
      <w:r>
        <w:rPr>
          <w:rFonts w:ascii="Times New Roman"/>
          <w:b w:val="false"/>
          <w:i w:val="false"/>
          <w:color w:val="000000"/>
          <w:sz w:val="28"/>
        </w:rPr>
        <w:t xml:space="preserve">
      Банк операцияларын жүргізуге арналған лицензия беруден дәлелді бас тарту үшін Банктер туралы заңның </w:t>
      </w:r>
      <w:r>
        <w:rPr>
          <w:rFonts w:ascii="Times New Roman"/>
          <w:b w:val="false"/>
          <w:i w:val="false"/>
          <w:color w:val="000000"/>
          <w:sz w:val="28"/>
        </w:rPr>
        <w:t>27-бабында</w:t>
      </w:r>
      <w:r>
        <w:rPr>
          <w:rFonts w:ascii="Times New Roman"/>
          <w:b w:val="false"/>
          <w:i w:val="false"/>
          <w:color w:val="000000"/>
          <w:sz w:val="28"/>
        </w:rPr>
        <w:t xml:space="preserve"> көзделген негіздерді қоспағанда, банк операцияларын жүргізуге арналған лицензия алу үшін көрсетілетін қызметті алушы ұсынған құжаттар Банктер туралы заңның және Қағидалардың талаптарына сәйкес келмеген жағдайда, көрсетілетін қызметті беруші оларды қараудың Банктер туралы заңның 26-бабының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мерзімі ішінде көрсетілетін қызметті алушыға оларды жоюға және Қазақстан Республикасының банктік заңнамасының талаптарына сәйкес келетін, пысықталған (түзетілген) құжаттарды ұсынуға арналған ескертулер көрсетілген хатты жібереді.</w:t>
      </w:r>
    </w:p>
    <w:p>
      <w:pPr>
        <w:spacing w:after="0"/>
        <w:ind w:left="0"/>
        <w:jc w:val="both"/>
      </w:pPr>
      <w:r>
        <w:rPr>
          <w:rFonts w:ascii="Times New Roman"/>
          <w:b w:val="false"/>
          <w:i w:val="false"/>
          <w:color w:val="000000"/>
          <w:sz w:val="28"/>
        </w:rPr>
        <w:t xml:space="preserve">
      Банк операцияларын жүргізуге лицензия беруден бас тартуға негіздер болған кезде өтінішті қарау мерзімі көрсетілетін қызметті беруші басшысының немесе оның орынбасарының дәлелді шешімімен ақылға қонымды мерзімге, бірақ өтінішті дұрыс қарау үшін маңызы бар нақты мән-жайларды анықтау қажеттілігіне байланысты 2 (екі) айдан аспайтын мерзімге ұзартылуы мүмкін, бұл туралы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 ұзартылған күннен бастап 3 (үш) жұмыс күні ішінде көрсетілетін қызметті алушыға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8. Көрсетілетін қызметті беруші көрсетілетін қызметті алушыға банк операцияларын жүргізуге лицензия беру туралы шешім қабылдаған жағдайда, көрсетілетін қызметті алушыға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банк операцияларын жүргізуге лицензия беріледі.</w:t>
      </w:r>
    </w:p>
    <w:bookmarkEnd w:id="17"/>
    <w:bookmarkStart w:name="z27" w:id="18"/>
    <w:p>
      <w:pPr>
        <w:spacing w:after="0"/>
        <w:ind w:left="0"/>
        <w:jc w:val="left"/>
      </w:pPr>
      <w:r>
        <w:rPr>
          <w:rFonts w:ascii="Times New Roman"/>
          <w:b/>
          <w:i w:val="false"/>
          <w:color w:val="000000"/>
        </w:rPr>
        <w:t xml:space="preserve"> 3-тарау. Банк операцияларын жүргізуге лицензияны қайта ресімдеу, телнұсқасын беру, қолданылуын тоқтата тұру не тоқтату тәртібі</w:t>
      </w:r>
    </w:p>
    <w:bookmarkEnd w:id="18"/>
    <w:bookmarkStart w:name="z28" w:id="19"/>
    <w:p>
      <w:pPr>
        <w:spacing w:after="0"/>
        <w:ind w:left="0"/>
        <w:jc w:val="both"/>
      </w:pPr>
      <w:r>
        <w:rPr>
          <w:rFonts w:ascii="Times New Roman"/>
          <w:b w:val="false"/>
          <w:i w:val="false"/>
          <w:color w:val="000000"/>
          <w:sz w:val="28"/>
        </w:rPr>
        <w:t xml:space="preserve">
      9. Банк операцияларын жүргізуге арналған лицензияны қайта ресімдеу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негіздер бойынша және тәртіппен, оның ішінде: </w:t>
      </w:r>
    </w:p>
    <w:bookmarkEnd w:id="19"/>
    <w:p>
      <w:pPr>
        <w:spacing w:after="0"/>
        <w:ind w:left="0"/>
        <w:jc w:val="both"/>
      </w:pPr>
      <w:r>
        <w:rPr>
          <w:rFonts w:ascii="Times New Roman"/>
          <w:b w:val="false"/>
          <w:i w:val="false"/>
          <w:color w:val="000000"/>
          <w:sz w:val="28"/>
        </w:rPr>
        <w:t xml:space="preserve">
      1) көрсетілетін қызметті алушы Рұқсаттар және хабарламалар туралы заңның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тәртіппен қайта ұйымдастырылған;</w:t>
      </w:r>
    </w:p>
    <w:p>
      <w:pPr>
        <w:spacing w:after="0"/>
        <w:ind w:left="0"/>
        <w:jc w:val="both"/>
      </w:pPr>
      <w:r>
        <w:rPr>
          <w:rFonts w:ascii="Times New Roman"/>
          <w:b w:val="false"/>
          <w:i w:val="false"/>
          <w:color w:val="000000"/>
          <w:sz w:val="28"/>
        </w:rPr>
        <w:t>
      2) көрсетілетін қызметті алушының атауы өзгерген;</w:t>
      </w:r>
    </w:p>
    <w:p>
      <w:pPr>
        <w:spacing w:after="0"/>
        <w:ind w:left="0"/>
        <w:jc w:val="both"/>
      </w:pPr>
      <w:r>
        <w:rPr>
          <w:rFonts w:ascii="Times New Roman"/>
          <w:b w:val="false"/>
          <w:i w:val="false"/>
          <w:color w:val="000000"/>
          <w:sz w:val="28"/>
        </w:rPr>
        <w:t>
      3) Қазақстан Республикасының заңдарында қайта ресімдеу туралы талаптар болған жағдайларда жүргізіледі.</w:t>
      </w:r>
    </w:p>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лицензияны қайта ресімдеу туралы өтінішті көрсетілетін қызметті берушінің кеңсесі арқылы қағаз тасымалдағышпен не портал арқылы электрондық түрде ұсынады.</w:t>
      </w:r>
    </w:p>
    <w:bookmarkStart w:name="z29" w:id="20"/>
    <w:p>
      <w:pPr>
        <w:spacing w:after="0"/>
        <w:ind w:left="0"/>
        <w:jc w:val="both"/>
      </w:pPr>
      <w:r>
        <w:rPr>
          <w:rFonts w:ascii="Times New Roman"/>
          <w:b w:val="false"/>
          <w:i w:val="false"/>
          <w:color w:val="000000"/>
          <w:sz w:val="28"/>
        </w:rPr>
        <w:t xml:space="preserve">
      10. Көрсетілетін қызметті берушінің хат-хабарды қабылдауға және тіркеуге уәкілетті қызметкері лицензияны қайта ресімдеу туралы өтініш түскен күні оны қабылдауды, тіркеуді және орындау үшін мемлекеттік қызметті көрсету үшін жауапты бөлімшеге жіберуді жүзеге асырады. Көрсетілетін қызметті алушының өтініші жұмыс уақыты аяқталғаннан кейін, демалыс және мереке күндері түскен кезде Қазақстан Республикасының еңбек заңнамасына сәйкес өтініштерді қабылдау келесі жұмыс күні жүзеге асырылады. </w:t>
      </w:r>
    </w:p>
    <w:bookmarkEnd w:id="20"/>
    <w:p>
      <w:pPr>
        <w:spacing w:after="0"/>
        <w:ind w:left="0"/>
        <w:jc w:val="both"/>
      </w:pPr>
      <w:r>
        <w:rPr>
          <w:rFonts w:ascii="Times New Roman"/>
          <w:b w:val="false"/>
          <w:i w:val="false"/>
          <w:color w:val="000000"/>
          <w:sz w:val="28"/>
        </w:rPr>
        <w:t>
      Жауапты бөлімшенің қызметкері банк операцияларын жүргізуге арналған лицензияны қайта ресімдеу туралы өтініш тіркелген күннен кейінгі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 толық болмаған жағдайда, жауапты бөлімше көрсетілетін қызметті алушының құжаттарын алған күннен кейінгі 1 (бір) жұмыс күні ішінде банк операцияларын жүргізуге арналған лицензияны қайта ресімдеу туралы өтінішті одан әрі қараудан дәлелді бас тартуды дайындайды және жібереді.</w:t>
      </w:r>
    </w:p>
    <w:bookmarkStart w:name="z30" w:id="21"/>
    <w:p>
      <w:pPr>
        <w:spacing w:after="0"/>
        <w:ind w:left="0"/>
        <w:jc w:val="both"/>
      </w:pPr>
      <w:r>
        <w:rPr>
          <w:rFonts w:ascii="Times New Roman"/>
          <w:b w:val="false"/>
          <w:i w:val="false"/>
          <w:color w:val="000000"/>
          <w:sz w:val="28"/>
        </w:rPr>
        <w:t>
      11. Ұсынылған құжаттар толық болған жағдайда, жауапты бөлімшенің қызметкері мемлекеттік қызмет көрсету мерзімі ішінде құжаттарды Қазақстан Республикасы заңнамасының талаптарына сәйкес келуі тұрғысынан қарайды.</w:t>
      </w:r>
    </w:p>
    <w:bookmarkEnd w:id="21"/>
    <w:p>
      <w:pPr>
        <w:spacing w:after="0"/>
        <w:ind w:left="0"/>
        <w:jc w:val="both"/>
      </w:pPr>
      <w:r>
        <w:rPr>
          <w:rFonts w:ascii="Times New Roman"/>
          <w:b w:val="false"/>
          <w:i w:val="false"/>
          <w:color w:val="000000"/>
          <w:sz w:val="28"/>
        </w:rPr>
        <w:t>
      Банк операцияларын жүргізуге лицензияны қайта ресімдеуден бас тарту үшін негіздер анықталған кезде уәкілетті орган көрсетілетін қызметті алушыға лицензияны қайта ресімдеуден бас тарту туралы алдын ала шешім,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көрсетуден бас тарту туралы шешім қабылданғанға дейін кемінде 3 (үш) жұмыс күні бұрын жіберіледі. Тыңдау көрсетілетін қызметті алушы мемлекеттік қызмет көрсетуден бас тарту туралы алдын ала шешім туралы хабарламаны 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Көрсетілетін қызметті алушы ұсынған құжаттарды қарау, тыңдау нәтижелері бойынша жауапты бөлімше банк операцияларын жүргізуге лицензияны қайта ресімдеу туралы бұйрықтың немесе банк операцияларын жүргізуге лицензия беруден дәлелді бас тарту жобасын дайындайды және көрсетілетін қызметті берушінің уәкілетті тұлғасының қарауына жібереді. Көрсетілетін қызметті берушінің уәкілетті тұлғасы банк операцияларын жүргізуге лицензияны қайта ресімдеу туралы бұйрықтың жобасына немесе банк операцияларын жүргізуге лицензияны қайта ресімдеуден дәлелді бас тартуға қол қояды.</w:t>
      </w:r>
    </w:p>
    <w:p>
      <w:pPr>
        <w:spacing w:after="0"/>
        <w:ind w:left="0"/>
        <w:jc w:val="both"/>
      </w:pPr>
      <w:r>
        <w:rPr>
          <w:rFonts w:ascii="Times New Roman"/>
          <w:b w:val="false"/>
          <w:i w:val="false"/>
          <w:color w:val="000000"/>
          <w:sz w:val="28"/>
        </w:rPr>
        <w:t>
      Жауапты бөлімшенің қызметкері көрсетілетін қызметті берушінің уәкілетті тұлғасы тиісті шешім қабылдаған күннен кейінгі 1 (бір) жұмыс күні ішінде (мемлекеттік қызмет көрсету мерзімі шегінде) көрсетілетін қызметті берушінің кеңсесі арқылы көрсетілетін қызметті алушыға банк операцияларын жүргізуге қайта ресімделген лицензияны қоса бере отырып, банк операцияларын жүргізуге лицензияны қайта ресімдеу туралы хабарламаны не банк операцияларын жүргізуге лицензияны қайта ресімдеуден дәлелді бас тартуды жібереді.</w:t>
      </w:r>
    </w:p>
    <w:p>
      <w:pPr>
        <w:spacing w:after="0"/>
        <w:ind w:left="0"/>
        <w:jc w:val="both"/>
      </w:pPr>
      <w:r>
        <w:rPr>
          <w:rFonts w:ascii="Times New Roman"/>
          <w:b w:val="false"/>
          <w:i w:val="false"/>
          <w:color w:val="000000"/>
          <w:sz w:val="28"/>
        </w:rPr>
        <w:t>
      Порталда қайта ресімделген лицензияның электрондық көшірмесін қоса бере отырып, банк операцияларын жүргізуге лицензияны қайта ресімдеу туралы хабарлама не банк операцияларын жүргізуге лицензияны қайта ресімдеуден дәлелді бас тарту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Қазақстан Республикасының банктік заңнамасында көзделген банктік және өзге де операцияларды жүргізуге лицензияны қайта ресімдеуден бас тарту үшін негіздер болған кезде, лицензияны қайта ресімдеу туралы өтінішті қарау мерзімі көрсетілетін қызметті беруші басшысының немесе оның орынбасарының дәлелді шешімімен тиімді мерзімге, бірақ лицензияны қайта ресімдеу туралы өтінішті дұрыс қарау үшін маңызы бар нақты жағдайларды анықтау қажеттілігіне байланысты 2 (екі) айдан аспайтын мерзімге ұзартылады, бұл туралы көрсетілетін қызметті алушыға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мерзімі ұзартылған күннен бастап 3 (үш) жұмыс күні ішінде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12. Банк операцияларын жүргізуге арналған лицензияның телнұсқасын беру туралы өтініш түскен кезде (егер бұрын берілген лицензия қағаз нысанда ресімделсе) көрсетілетін қызметті берушінің хат-хабарды қабылдауға және тіркеуге уәкілетті қызметкері лицензияның телнұсқасын беру туралы өтініш түскен күні оны қабылдауды, тіркеуді және орындау үшін жауапты бөлімшеге жіберуді жүзеге асырады. </w:t>
      </w:r>
    </w:p>
    <w:bookmarkEnd w:id="22"/>
    <w:p>
      <w:pPr>
        <w:spacing w:after="0"/>
        <w:ind w:left="0"/>
        <w:jc w:val="both"/>
      </w:pPr>
      <w:r>
        <w:rPr>
          <w:rFonts w:ascii="Times New Roman"/>
          <w:b w:val="false"/>
          <w:i w:val="false"/>
          <w:color w:val="000000"/>
          <w:sz w:val="28"/>
        </w:rPr>
        <w:t>
      Көрсетілетін қызметті алушының өтініші жұмыс уақыты аяқталғаннан кейін, демалыс және мереке күндері түскен кезде Қазақстан Республикасының еңбек заңнамасына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Жауапты бөлімше қызметкері 2 (екі) жұмыс күні ішінде (мемлекеттік қызметті көрсету мерзімі шегінде) ұсынылған құжаттардың Қазақстан Республикасы заңнамасының талаптарына сәйкестігін тексереді, лицензияның телнұсқасының жобасын не бас тартуды дайындайды, лицензияның телнұсқасына не бас тартуға көрсетілетін қызметті берушінің басшысының қолын қойғызады, көрсетілетін қызметті алушыға көрсетілетін қызметті берушінің кеңсесі арқылы лицензияның телнұсқасын қоса бере отырып лицензияның телнұсқасын беру туралы хабарламаны не лицензияның телнұсқасын беруден бас тартуды береді.</w:t>
      </w:r>
    </w:p>
    <w:p>
      <w:pPr>
        <w:spacing w:after="0"/>
        <w:ind w:left="0"/>
        <w:jc w:val="both"/>
      </w:pPr>
      <w:r>
        <w:rPr>
          <w:rFonts w:ascii="Times New Roman"/>
          <w:b w:val="false"/>
          <w:i w:val="false"/>
          <w:color w:val="000000"/>
          <w:sz w:val="28"/>
        </w:rPr>
        <w:t>
      Порталда лицензияның телнұсқасының электрондық көшірмесін қоса бере отырып лицензияның телнұсқасын беру туралы хабарлама не лицензияның телнұсқасын беруден бас тарту көрсетілетін қызметті алушыға "жеке кабинетке" көрсетілетін қызметті берушінің уәкілетті тұлғасының ЭЦҚ куәландырылған электрондық құжат нысанда жіберіледі.</w:t>
      </w:r>
    </w:p>
    <w:bookmarkStart w:name="z32" w:id="23"/>
    <w:p>
      <w:pPr>
        <w:spacing w:after="0"/>
        <w:ind w:left="0"/>
        <w:jc w:val="both"/>
      </w:pPr>
      <w:r>
        <w:rPr>
          <w:rFonts w:ascii="Times New Roman"/>
          <w:b w:val="false"/>
          <w:i w:val="false"/>
          <w:color w:val="000000"/>
          <w:sz w:val="28"/>
        </w:rPr>
        <w:t>
      13. Банк операцияларын жүргізуге лицензияның қолданылуын тоқтата тұру не лицензиядан айыру Қазақстан Республикасының банк заңнамасында көзделген негіздер бойынша жүргізіледі.</w:t>
      </w:r>
    </w:p>
    <w:bookmarkEnd w:id="23"/>
    <w:p>
      <w:pPr>
        <w:spacing w:after="0"/>
        <w:ind w:left="0"/>
        <w:jc w:val="both"/>
      </w:pPr>
      <w:r>
        <w:rPr>
          <w:rFonts w:ascii="Times New Roman"/>
          <w:b w:val="false"/>
          <w:i w:val="false"/>
          <w:color w:val="000000"/>
          <w:sz w:val="28"/>
        </w:rPr>
        <w:t>
      Көрсетілетін қызметті берушінің банк операцияларын жүргізуге лицензияның қолданылуын тоқтата тұру не лицензиядан айыру туралы шешімі орындау үшін көрсетілетін қызметті алушыға көрсетілген шешім қабылданған күннен бастап 5 (бес) жұмыс күні ішінде жазбаша түрде жіберіледі. Қабылданған шешім туралы ақпарат көрсетілетін қызметті берушінің интернет-ресурсына орналастырылады.</w:t>
      </w:r>
    </w:p>
    <w:bookmarkStart w:name="z33" w:id="24"/>
    <w:p>
      <w:pPr>
        <w:spacing w:after="0"/>
        <w:ind w:left="0"/>
        <w:jc w:val="both"/>
      </w:pPr>
      <w:r>
        <w:rPr>
          <w:rFonts w:ascii="Times New Roman"/>
          <w:b w:val="false"/>
          <w:i w:val="false"/>
          <w:color w:val="000000"/>
          <w:sz w:val="28"/>
        </w:rPr>
        <w:t>
      14. Лицензиясының қолданылуы тоқтатыла тұрған көрсетілетін қызметті алушы ай сайын, әрбір айдың 10 (оныншы) күнінен кешіктірмей (лицензияның қолданылуы жаңартылған күнге не лицензияның қолданылуы тоқтатылған мерзім аяқталған күнге дейін) көрсетілетін қызметті берушіні анықталған бұзушылықтарды жою бойынша көрсетілетін қызметті алушы жүргізген іс-шаралар туралы хабардар етеді.</w:t>
      </w:r>
    </w:p>
    <w:bookmarkEnd w:id="24"/>
    <w:bookmarkStart w:name="z34" w:id="25"/>
    <w:p>
      <w:pPr>
        <w:spacing w:after="0"/>
        <w:ind w:left="0"/>
        <w:jc w:val="both"/>
      </w:pPr>
      <w:r>
        <w:rPr>
          <w:rFonts w:ascii="Times New Roman"/>
          <w:b w:val="false"/>
          <w:i w:val="false"/>
          <w:color w:val="000000"/>
          <w:sz w:val="28"/>
        </w:rPr>
        <w:t xml:space="preserve">
      15. Көрсетілетін қызметті алушы банк операцияларының түрлері бойынша барлық міндеттеме орындалғаннан кейін күнтізбелік 30 (отыз) күннің ішінде, көрсетілетін қызметті алушының уәкілетті органының шешімі негізінде,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қызметті берушіге ерікті түрде өтініш (бұдан әрі – лицензияның қолданылуын тоқтату туралы өтініш) беруге байланысты банк операцияларын жүргізуге лицензияның қолданылуын тоқтатуды сұрап, көрсетілетін қызметті берушіге өтініш береді.</w:t>
      </w:r>
    </w:p>
    <w:bookmarkEnd w:id="25"/>
    <w:bookmarkStart w:name="z35" w:id="26"/>
    <w:p>
      <w:pPr>
        <w:spacing w:after="0"/>
        <w:ind w:left="0"/>
        <w:jc w:val="both"/>
      </w:pPr>
      <w:r>
        <w:rPr>
          <w:rFonts w:ascii="Times New Roman"/>
          <w:b w:val="false"/>
          <w:i w:val="false"/>
          <w:color w:val="000000"/>
          <w:sz w:val="28"/>
        </w:rPr>
        <w:t xml:space="preserve">
      16. Көрсетілетін қызметті алушының көрсетілетін қызметті берушіге банк операциялары жүргізуге лицензияның қолданылуын тоқтату туралы ерікті түрде өтініш беруі туралы ақпараты көрсетілетін қызметті алушы Қазақстан Республикасының бүкіл аумағында таратылатын қазақ және орыс тілдерінде таратылатын мерзімдік баспа басылымдарында қазақ және орыс тілінде көрсетілетін қызметті берушіге лицензияның қолданылуын тоқтату туралы өтініш берген күнге дейін күнтізбелік 60 (алпыс) күннен кешіктірмей жарияланады. </w:t>
      </w:r>
    </w:p>
    <w:bookmarkEnd w:id="26"/>
    <w:bookmarkStart w:name="z36" w:id="27"/>
    <w:p>
      <w:pPr>
        <w:spacing w:after="0"/>
        <w:ind w:left="0"/>
        <w:jc w:val="both"/>
      </w:pPr>
      <w:r>
        <w:rPr>
          <w:rFonts w:ascii="Times New Roman"/>
          <w:b w:val="false"/>
          <w:i w:val="false"/>
          <w:color w:val="000000"/>
          <w:sz w:val="28"/>
        </w:rPr>
        <w:t>
      17. Көрсетілетін қызметті алушы көрсетілетін қызметті берушіге банк операцияларын жүргізуге лицензияның қолданылуын тоқтату туралы ерікті түрде өтініш берген кезде көрсетілетін қызметті алушының атқарушы органының басшысы не оның міндетін атқарушы адам (міндетін орындауды жүктеу туралы растайтын құжаттың көшірмесін ұсына отырып) қол қойған банктік емес ұйымның лицензияның қолданылуын тоқтату туралы өтінішін ұсынады. Лицензияның қолданылуын тоқтату туралы өтінішке көрсетілетін қызметті берушінің кеңсесі арқылы қағаз тасымалдағышпен не портал арқылы электрондық түрде мынадай құжаттар қоса беріледі:</w:t>
      </w:r>
    </w:p>
    <w:bookmarkEnd w:id="27"/>
    <w:p>
      <w:pPr>
        <w:spacing w:after="0"/>
        <w:ind w:left="0"/>
        <w:jc w:val="both"/>
      </w:pPr>
      <w:r>
        <w:rPr>
          <w:rFonts w:ascii="Times New Roman"/>
          <w:b w:val="false"/>
          <w:i w:val="false"/>
          <w:color w:val="000000"/>
          <w:sz w:val="28"/>
        </w:rPr>
        <w:t>
      1) көрсетілетін қызметті алушының уәкілетті органының көрсетілетін қызметті берушіге банк операцияларын жүргізуге лицензияның қолданылуын тоқтату туралы ерікті түрде өтініш беру туралы шешімі;</w:t>
      </w:r>
    </w:p>
    <w:p>
      <w:pPr>
        <w:spacing w:after="0"/>
        <w:ind w:left="0"/>
        <w:jc w:val="both"/>
      </w:pPr>
      <w:r>
        <w:rPr>
          <w:rFonts w:ascii="Times New Roman"/>
          <w:b w:val="false"/>
          <w:i w:val="false"/>
          <w:color w:val="000000"/>
          <w:sz w:val="28"/>
        </w:rPr>
        <w:t>
      2) көрсетілетін қызметті алушының (Қазақстан Республикасы Ұлттық Банкінің және агроөнеркәсіп кешені саласындағы ұлттық басқарушы холдингтің еншілес ұйымдарын қоспағанда) банк операциялары бойынша міндеттемелердің және қолданыстағы шарттардың жоқ екені туралы кепіл хаты.</w:t>
      </w:r>
    </w:p>
    <w:p>
      <w:pPr>
        <w:spacing w:after="0"/>
        <w:ind w:left="0"/>
        <w:jc w:val="both"/>
      </w:pPr>
      <w:r>
        <w:rPr>
          <w:rFonts w:ascii="Times New Roman"/>
          <w:b w:val="false"/>
          <w:i w:val="false"/>
          <w:color w:val="000000"/>
          <w:sz w:val="28"/>
        </w:rPr>
        <w:t>
      Қазақстан Республикасы Ұлттық Банкінің және агроөнеркәсіп кешені саласындағы ұлттық басқарушы холдингтің еншілес ұйымдары банк операциялары бойынша міндеттемелердің жоқ екені туралы кепіл хат береді;</w:t>
      </w:r>
    </w:p>
    <w:p>
      <w:pPr>
        <w:spacing w:after="0"/>
        <w:ind w:left="0"/>
        <w:jc w:val="both"/>
      </w:pPr>
      <w:r>
        <w:rPr>
          <w:rFonts w:ascii="Times New Roman"/>
          <w:b w:val="false"/>
          <w:i w:val="false"/>
          <w:color w:val="000000"/>
          <w:sz w:val="28"/>
        </w:rPr>
        <w:t>
      3) лицензияның қолданылуын тоқтату туралы өтінішті жіберу күнінің алдындағы соңғы жұмыс күніндегі жағдай бойынша бухгалтерлік баланс және оған түсіндірме жазба. Бухгалтерлік баланстың түсіндірме жазбасында кредиторлық берешек сомаларын және оның туындау себептерін көрсете отырып, көрсетілетін қызметті алушының кредиторлары (олар болған кезде) туралы ақпараттың мәні ашып көрсетіледі;</w:t>
      </w:r>
    </w:p>
    <w:p>
      <w:pPr>
        <w:spacing w:after="0"/>
        <w:ind w:left="0"/>
        <w:jc w:val="both"/>
      </w:pPr>
      <w:r>
        <w:rPr>
          <w:rFonts w:ascii="Times New Roman"/>
          <w:b w:val="false"/>
          <w:i w:val="false"/>
          <w:color w:val="000000"/>
          <w:sz w:val="28"/>
        </w:rPr>
        <w:t>
      4) Қағидалардың 16-тармағы талаптарының орындалуын растайтын ақпарат.</w:t>
      </w:r>
    </w:p>
    <w:bookmarkStart w:name="z37" w:id="28"/>
    <w:p>
      <w:pPr>
        <w:spacing w:after="0"/>
        <w:ind w:left="0"/>
        <w:jc w:val="both"/>
      </w:pPr>
      <w:r>
        <w:rPr>
          <w:rFonts w:ascii="Times New Roman"/>
          <w:b w:val="false"/>
          <w:i w:val="false"/>
          <w:color w:val="000000"/>
          <w:sz w:val="28"/>
        </w:rPr>
        <w:t>
      18. Көрсетілетін қызметті берушіге ерікті түрде өтініш беруге байланысты банк операцияларын жүргізуге лицензияның қолданылуын тоқтату туралы өтінішті көрсетілетін қызметті беруші Қағидалардың 17-тармағында көрсетілген, Қазақстан Республикасының банк заңнамасының талаптарына сәйкес келетін құжаттарды алған күннен бастап 3 (үш) айдың ішінде қарайды.</w:t>
      </w:r>
    </w:p>
    <w:bookmarkEnd w:id="28"/>
    <w:bookmarkStart w:name="z38" w:id="29"/>
    <w:p>
      <w:pPr>
        <w:spacing w:after="0"/>
        <w:ind w:left="0"/>
        <w:jc w:val="both"/>
      </w:pPr>
      <w:r>
        <w:rPr>
          <w:rFonts w:ascii="Times New Roman"/>
          <w:b w:val="false"/>
          <w:i w:val="false"/>
          <w:color w:val="000000"/>
          <w:sz w:val="28"/>
        </w:rPr>
        <w:t>
      19. Көрсетілетін қызметті берушіге банк операцияларын жүргізуге лицензияның қолданылуын тоқтату туралы өтініш ерікті түрде көрсетілетін қызметті алушы мынадай талаптарды орындаған кезде беріледі:</w:t>
      </w:r>
    </w:p>
    <w:bookmarkEnd w:id="29"/>
    <w:p>
      <w:pPr>
        <w:spacing w:after="0"/>
        <w:ind w:left="0"/>
        <w:jc w:val="both"/>
      </w:pPr>
      <w:r>
        <w:rPr>
          <w:rFonts w:ascii="Times New Roman"/>
          <w:b w:val="false"/>
          <w:i w:val="false"/>
          <w:color w:val="000000"/>
          <w:sz w:val="28"/>
        </w:rPr>
        <w:t>
      1) Қағидалардың 17-тармағында көрсетілген құжаттардың толық топтамасын ұсыну;</w:t>
      </w:r>
    </w:p>
    <w:p>
      <w:pPr>
        <w:spacing w:after="0"/>
        <w:ind w:left="0"/>
        <w:jc w:val="both"/>
      </w:pPr>
      <w:r>
        <w:rPr>
          <w:rFonts w:ascii="Times New Roman"/>
          <w:b w:val="false"/>
          <w:i w:val="false"/>
          <w:color w:val="000000"/>
          <w:sz w:val="28"/>
        </w:rPr>
        <w:t>
      2) ұсынылған құжаттардың Қазақстан Республикасының банк заңнамасының талаптарына сәйкес келуі;</w:t>
      </w:r>
    </w:p>
    <w:p>
      <w:pPr>
        <w:spacing w:after="0"/>
        <w:ind w:left="0"/>
        <w:jc w:val="both"/>
      </w:pPr>
      <w:r>
        <w:rPr>
          <w:rFonts w:ascii="Times New Roman"/>
          <w:b w:val="false"/>
          <w:i w:val="false"/>
          <w:color w:val="000000"/>
          <w:sz w:val="28"/>
        </w:rPr>
        <w:t>
      3) көрсетілетін қызметті алушыда (Қазақстан Республикасы Ұлттық Банкінің және агроөнеркәсіп кешені саласындағы ұлттық басқарушы холдингтің еншілес ұйымдарын қоспағанда) банк операциялары бойынша міндеттемелердің және қолданыстағы шарттардың болмауы, ал Қазақстан Республикасы Ұлттық Банкінің және агроөнеркәсіп кешені саласындағы ұлттық басқарушы холдингтің еншілес ұйымдары бойынша – банк операциялары бойынша міндеттемелердің болмауы.</w:t>
      </w:r>
    </w:p>
    <w:bookmarkStart w:name="z39" w:id="30"/>
    <w:p>
      <w:pPr>
        <w:spacing w:after="0"/>
        <w:ind w:left="0"/>
        <w:jc w:val="both"/>
      </w:pPr>
      <w:r>
        <w:rPr>
          <w:rFonts w:ascii="Times New Roman"/>
          <w:b w:val="false"/>
          <w:i w:val="false"/>
          <w:color w:val="000000"/>
          <w:sz w:val="28"/>
        </w:rPr>
        <w:t>
      20. Көрсетілетін қызметті алушы Қағидалардың 19-тармағында көзделген талаптарды орындамаған жағдайда, көрсетілетін қызметті беруші банк операцияларын жүргізуге лицензияның қолданылуын тоқтатудан бас тартады. Көрсетілетін қызметті алушы лицензияның қолданылуын тоқтату туралы өтінішті қайта берген кезде көрсетілетін қызметті берушінің оны қарау мерзімі ол қайта берілген күннен бастап есептеледі.</w:t>
      </w:r>
    </w:p>
    <w:bookmarkEnd w:id="30"/>
    <w:p>
      <w:pPr>
        <w:spacing w:after="0"/>
        <w:ind w:left="0"/>
        <w:jc w:val="both"/>
      </w:pPr>
      <w:r>
        <w:rPr>
          <w:rFonts w:ascii="Times New Roman"/>
          <w:b w:val="false"/>
          <w:i w:val="false"/>
          <w:color w:val="000000"/>
          <w:sz w:val="28"/>
        </w:rPr>
        <w:t>
      Ұсынылған құжаттар бойынша ресімдеу бөлігіне ескертулер болған кезде және арифметикалық қателер болған кезде көрсетілетін қызметті беруші оларды қараудың Қағидалардың 18-тармағында көрсетілген мерзімдері ішінде банктік емес ұйым ескертулер көрсетілген, оларды жою және пысықталған (түзетілген), Қазақстан Республикасы заңнамасының талаптарына сәйкес келетін құжаттарды ұсыну үшін көрсетілетін қызметті алушыға хат жібереді.</w:t>
      </w:r>
    </w:p>
    <w:bookmarkStart w:name="z40" w:id="31"/>
    <w:p>
      <w:pPr>
        <w:spacing w:after="0"/>
        <w:ind w:left="0"/>
        <w:jc w:val="both"/>
      </w:pPr>
      <w:r>
        <w:rPr>
          <w:rFonts w:ascii="Times New Roman"/>
          <w:b w:val="false"/>
          <w:i w:val="false"/>
          <w:color w:val="000000"/>
          <w:sz w:val="28"/>
        </w:rPr>
        <w:t xml:space="preserve">
      21. Көрсетілетін қызметті алушы көрсетілетін қызметті берушінің банк операцияларын жүргізуге арналған лицензияның қолданылуын тоқтату мүмкіндігі туралы хатын алған күннен бастап 10 (он) жұмыс күнінен кешіктірмей қағаз тасымалдағышпен берілген лицензияның түпнұсқасын көрсетілетін қызметті берушіге қайтарады. </w:t>
      </w:r>
    </w:p>
    <w:bookmarkEnd w:id="31"/>
    <w:bookmarkStart w:name="z41" w:id="32"/>
    <w:p>
      <w:pPr>
        <w:spacing w:after="0"/>
        <w:ind w:left="0"/>
        <w:jc w:val="left"/>
      </w:pPr>
      <w:r>
        <w:rPr>
          <w:rFonts w:ascii="Times New Roman"/>
          <w:b/>
          <w:i w:val="false"/>
          <w:color w:val="000000"/>
        </w:rPr>
        <w:t xml:space="preserve"> 4-тарау.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тәртібі</w:t>
      </w:r>
    </w:p>
    <w:bookmarkEnd w:id="32"/>
    <w:bookmarkStart w:name="z42" w:id="33"/>
    <w:p>
      <w:pPr>
        <w:spacing w:after="0"/>
        <w:ind w:left="0"/>
        <w:jc w:val="both"/>
      </w:pPr>
      <w:r>
        <w:rPr>
          <w:rFonts w:ascii="Times New Roman"/>
          <w:b w:val="false"/>
          <w:i w:val="false"/>
          <w:color w:val="000000"/>
          <w:sz w:val="28"/>
        </w:rPr>
        <w:t>
      22.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көрсетілетін қызметті берушінің ресми интернет-ресурсына орналастырылған мекенжайы бойынша көрсетілетін қызметті беруші басшысының атына жазбаша түрде жүргізіледі.</w:t>
      </w:r>
    </w:p>
    <w:bookmarkEnd w:id="33"/>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күнінен бастап 5 (бес) жұмыс күні ішінде қаралады.</w:t>
      </w:r>
    </w:p>
    <w:p>
      <w:pPr>
        <w:spacing w:after="0"/>
        <w:ind w:left="0"/>
        <w:jc w:val="both"/>
      </w:pPr>
      <w:r>
        <w:rPr>
          <w:rFonts w:ascii="Times New Roman"/>
          <w:b w:val="false"/>
          <w:i w:val="false"/>
          <w:color w:val="000000"/>
          <w:sz w:val="28"/>
        </w:rPr>
        <w:t>
      Портал арқылы өтініш берген жағдайда шағымдану тәртібі туралы ақпаратты Бірыңғай байланыс орталығының 8-800-080-7777 немесе 1414 телефоны арқылы алуға болады.</w:t>
      </w:r>
    </w:p>
    <w:p>
      <w:pPr>
        <w:spacing w:after="0"/>
        <w:ind w:left="0"/>
        <w:jc w:val="both"/>
      </w:pPr>
      <w:r>
        <w:rPr>
          <w:rFonts w:ascii="Times New Roman"/>
          <w:b w:val="false"/>
          <w:i w:val="false"/>
          <w:color w:val="000000"/>
          <w:sz w:val="28"/>
        </w:rPr>
        <w:t>
      Шағым портал арқылы жіберілген жағдайда көрсетілетін қызметті алушыға "жеке кабинеттен" шағым туралы ақпарат қолжетімді болады, ол көрсетілетін қызметті берушінің шағымды өңдеу (жеткізу, тіркеу, орындалуы туралы белгілер, қарау немесе қараудан бас тарту туралы жауап) барысында жаңартылып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23. Шағымда:</w:t>
      </w:r>
    </w:p>
    <w:bookmarkEnd w:id="34"/>
    <w:p>
      <w:pPr>
        <w:spacing w:after="0"/>
        <w:ind w:left="0"/>
        <w:jc w:val="both"/>
      </w:pPr>
      <w:r>
        <w:rPr>
          <w:rFonts w:ascii="Times New Roman"/>
          <w:b w:val="false"/>
          <w:i w:val="false"/>
          <w:color w:val="000000"/>
          <w:sz w:val="28"/>
        </w:rPr>
        <w:t>
      1) көрсетілетін қызметті алушының толық атауы пошталық мекенжайы, бизнес-сәйкестендіру нөмірі;</w:t>
      </w:r>
    </w:p>
    <w:p>
      <w:pPr>
        <w:spacing w:after="0"/>
        <w:ind w:left="0"/>
        <w:jc w:val="both"/>
      </w:pPr>
      <w:r>
        <w:rPr>
          <w:rFonts w:ascii="Times New Roman"/>
          <w:b w:val="false"/>
          <w:i w:val="false"/>
          <w:color w:val="000000"/>
          <w:sz w:val="28"/>
        </w:rPr>
        <w:t>
      2) көрсетілетін қызметті берушінің атауы және (немесе) шешіміне, әрекетіне (әрекетсіздігіне) шағым жасалып отырған лауазымды адамның тегі, аты, әкесінің аты (бар болса);</w:t>
      </w:r>
    </w:p>
    <w:p>
      <w:pPr>
        <w:spacing w:after="0"/>
        <w:ind w:left="0"/>
        <w:jc w:val="both"/>
      </w:pPr>
      <w:r>
        <w:rPr>
          <w:rFonts w:ascii="Times New Roman"/>
          <w:b w:val="false"/>
          <w:i w:val="false"/>
          <w:color w:val="000000"/>
          <w:sz w:val="28"/>
        </w:rPr>
        <w:t>
      3) шағым беруші тұлға өзінің талаптары мен дәлелдемелерін негіздейтін мән-жайлар;</w:t>
      </w:r>
    </w:p>
    <w:p>
      <w:pPr>
        <w:spacing w:after="0"/>
        <w:ind w:left="0"/>
        <w:jc w:val="both"/>
      </w:pPr>
      <w:r>
        <w:rPr>
          <w:rFonts w:ascii="Times New Roman"/>
          <w:b w:val="false"/>
          <w:i w:val="false"/>
          <w:color w:val="000000"/>
          <w:sz w:val="28"/>
        </w:rPr>
        <w:t>
      4) шағымның шығыс нөмірі мен берілген күні;</w:t>
      </w:r>
    </w:p>
    <w:p>
      <w:pPr>
        <w:spacing w:after="0"/>
        <w:ind w:left="0"/>
        <w:jc w:val="both"/>
      </w:pPr>
      <w:r>
        <w:rPr>
          <w:rFonts w:ascii="Times New Roman"/>
          <w:b w:val="false"/>
          <w:i w:val="false"/>
          <w:color w:val="000000"/>
          <w:sz w:val="28"/>
        </w:rPr>
        <w:t>
      5) шағымға қоса берілетін құжаттардың тізбесі көрсетіледі.</w:t>
      </w:r>
    </w:p>
    <w:p>
      <w:pPr>
        <w:spacing w:after="0"/>
        <w:ind w:left="0"/>
        <w:jc w:val="both"/>
      </w:pPr>
      <w:r>
        <w:rPr>
          <w:rFonts w:ascii="Times New Roman"/>
          <w:b w:val="false"/>
          <w:i w:val="false"/>
          <w:color w:val="000000"/>
          <w:sz w:val="28"/>
        </w:rPr>
        <w:t>
      Шағымға көрсетілетін қызметті алушы не оның өкілі болып табылатын адам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24. Егер заңда өзгеше көзделмесе, сотқа жүгінуге сотқа дейінгі тәртіппен шағым жасалғаннан кейін жол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14.02.2022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жүзеге </w:t>
            </w:r>
            <w:r>
              <w:br/>
            </w:r>
            <w:r>
              <w:rPr>
                <w:rFonts w:ascii="Times New Roman"/>
                <w:b w:val="false"/>
                <w:i w:val="false"/>
                <w:color w:val="000000"/>
                <w:sz w:val="20"/>
              </w:rPr>
              <w:t xml:space="preserve">асыратын банк операцияларын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1-қосымша</w:t>
            </w:r>
          </w:p>
        </w:tc>
      </w:tr>
    </w:tbl>
    <w:bookmarkStart w:name="z46" w:id="36"/>
    <w:p>
      <w:pPr>
        <w:spacing w:after="0"/>
        <w:ind w:left="0"/>
        <w:jc w:val="left"/>
      </w:pPr>
      <w:r>
        <w:rPr>
          <w:rFonts w:ascii="Times New Roman"/>
          <w:b/>
          <w:i w:val="false"/>
          <w:color w:val="000000"/>
        </w:rPr>
        <w:t xml:space="preserve"> "Банк операцияларының жекелеген түрлерін жүзеге асыратын ұйымдарға банк операцияларына лицензия беру" мемлекеттік көрсетілетін қызмет стандарты</w:t>
      </w:r>
    </w:p>
    <w:bookmarkEnd w:id="36"/>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22.06.2022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www.egov.kz, www.elіcense.kz веб-порталы (бұдан әрі – портал); көрсетілетін қызметті берушінің кеңсесі.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көрсетілетін қызметті берушіге берген күннен, сондай-ақ порталға өтініш берген күннен бастап:</w:t>
            </w:r>
          </w:p>
          <w:p>
            <w:pPr>
              <w:spacing w:after="20"/>
              <w:ind w:left="20"/>
              <w:jc w:val="both"/>
            </w:pPr>
            <w:r>
              <w:rPr>
                <w:rFonts w:ascii="Times New Roman"/>
                <w:b w:val="false"/>
                <w:i w:val="false"/>
                <w:color w:val="000000"/>
                <w:sz w:val="20"/>
              </w:rPr>
              <w:t>
банк операцияларын жүргізуге арналған лицензия (бұдан әрі – лицензия) беру кезінде – 30 (отыз) жұмыс күні ішінде;</w:t>
            </w:r>
          </w:p>
          <w:p>
            <w:pPr>
              <w:spacing w:after="20"/>
              <w:ind w:left="20"/>
              <w:jc w:val="both"/>
            </w:pPr>
            <w:r>
              <w:rPr>
                <w:rFonts w:ascii="Times New Roman"/>
                <w:b w:val="false"/>
                <w:i w:val="false"/>
                <w:color w:val="000000"/>
                <w:sz w:val="20"/>
              </w:rPr>
              <w:t>
лицензияны қайта ресімдеу кезінде – 3 (үш) жұмыс күні ішінде;</w:t>
            </w:r>
          </w:p>
          <w:p>
            <w:pPr>
              <w:spacing w:after="20"/>
              <w:ind w:left="20"/>
              <w:jc w:val="both"/>
            </w:pPr>
            <w:r>
              <w:rPr>
                <w:rFonts w:ascii="Times New Roman"/>
                <w:b w:val="false"/>
                <w:i w:val="false"/>
                <w:color w:val="000000"/>
                <w:sz w:val="20"/>
              </w:rPr>
              <w:t>
көрсетілетін қызметті алушы бөліп шығару немесе бөліну нысанында қайта ұйымдастырылған жағдайда лицензияны қайта ресімдеу кезінде – 30 (отыз) жұмыс күнінен кешіктірмей;</w:t>
            </w:r>
          </w:p>
          <w:p>
            <w:pPr>
              <w:spacing w:after="20"/>
              <w:ind w:left="20"/>
              <w:jc w:val="both"/>
            </w:pPr>
            <w:r>
              <w:rPr>
                <w:rFonts w:ascii="Times New Roman"/>
                <w:b w:val="false"/>
                <w:i w:val="false"/>
                <w:color w:val="000000"/>
                <w:sz w:val="20"/>
              </w:rPr>
              <w:t>
лицензияның телнұсқасын беру кезінде – 2 (екі)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қағаз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 лицензияны қайта ресімдеу, лицензияны қоса бере отырып лицензияның телнұсқасын беру туралы хабарлама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нәтижесінің нысаны:</w:t>
            </w:r>
          </w:p>
          <w:p>
            <w:pPr>
              <w:spacing w:after="20"/>
              <w:ind w:left="20"/>
              <w:jc w:val="both"/>
            </w:pPr>
            <w:r>
              <w:rPr>
                <w:rFonts w:ascii="Times New Roman"/>
                <w:b w:val="false"/>
                <w:i w:val="false"/>
                <w:color w:val="000000"/>
                <w:sz w:val="20"/>
              </w:rPr>
              <w:t>
электрондық немесе қағаз нысанда.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бергені үшін лицензиялық алым 400 (төрт жүз) айлық есептік көрсеткішті құрайды;</w:t>
            </w:r>
          </w:p>
          <w:p>
            <w:pPr>
              <w:spacing w:after="20"/>
              <w:ind w:left="20"/>
              <w:jc w:val="both"/>
            </w:pPr>
            <w:r>
              <w:rPr>
                <w:rFonts w:ascii="Times New Roman"/>
                <w:b w:val="false"/>
                <w:i w:val="false"/>
                <w:color w:val="000000"/>
                <w:sz w:val="20"/>
              </w:rPr>
              <w:t>
2) лицензияны қайта ресімдеу үшін лицензиялық алым осы тармақтың 1) тармақшасында белгіленген мөлшерлеменің 10 (он) пайызын құрайды;</w:t>
            </w:r>
          </w:p>
          <w:p>
            <w:pPr>
              <w:spacing w:after="20"/>
              <w:ind w:left="20"/>
              <w:jc w:val="both"/>
            </w:pPr>
            <w:r>
              <w:rPr>
                <w:rFonts w:ascii="Times New Roman"/>
                <w:b w:val="false"/>
                <w:i w:val="false"/>
                <w:color w:val="000000"/>
                <w:sz w:val="20"/>
              </w:rPr>
              <w:t>
3) лицензияның телнұсқасын беру үшін лицензиялық алым осы тармақтың 1) тармақшасында белгіленген мөлшерлеменің 10 (он) пайызын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немесе банк операцияларының жекелеген түрлерін жүзеге асыратын ұйымдар қолма-қол ақшамен немесе қолма-қол ақшасыз нысанда,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нәтижесін беру кестесі -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портал – жөндеу жұмыстарының жүргізілуіне байланысты болатын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кезде Қазақстан Республикасының еңбек заңнамасына сәйкес өтініштерді қабылдау және мемлекеттік қызметті көрсету нәтижесін жіберу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 үшін өтініш берген кезде көрсетілетін қызметті алушы көрсетілетін қызметті берушінің кеңсесіне өтініш жасаған кезде:</w:t>
            </w:r>
          </w:p>
          <w:p>
            <w:pPr>
              <w:spacing w:after="20"/>
              <w:ind w:left="20"/>
              <w:jc w:val="both"/>
            </w:pPr>
            <w:r>
              <w:rPr>
                <w:rFonts w:ascii="Times New Roman"/>
                <w:b w:val="false"/>
                <w:i w:val="false"/>
                <w:color w:val="000000"/>
                <w:sz w:val="20"/>
              </w:rPr>
              <w:t xml:space="preserve">
1) Қағидаларға 2-қосымшаға сәйкес нысан бойынша банк операцияларын жүргізуге лицензия беру туралы өтініш; </w:t>
            </w:r>
          </w:p>
          <w:p>
            <w:pPr>
              <w:spacing w:after="20"/>
              <w:ind w:left="20"/>
              <w:jc w:val="both"/>
            </w:pPr>
            <w:r>
              <w:rPr>
                <w:rFonts w:ascii="Times New Roman"/>
                <w:b w:val="false"/>
                <w:i w:val="false"/>
                <w:color w:val="000000"/>
                <w:sz w:val="20"/>
              </w:rPr>
              <w:t>
2) "электрондық үкіметтің" төлем шлюзі арқылы төленген жағдайларды қоспағанда, банк операцияларының жекелеген түрлерін жүзеге асыру құқығы үшін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3) жарғының көшірмесі (салыстырып тексеру үшін жарғының түпнұсқасы ұсынылмаған жағдайда нотариат куәландырған көшірмесі);</w:t>
            </w:r>
          </w:p>
          <w:p>
            <w:pPr>
              <w:spacing w:after="20"/>
              <w:ind w:left="20"/>
              <w:jc w:val="both"/>
            </w:pPr>
            <w:r>
              <w:rPr>
                <w:rFonts w:ascii="Times New Roman"/>
                <w:b w:val="false"/>
                <w:i w:val="false"/>
                <w:color w:val="000000"/>
                <w:sz w:val="20"/>
              </w:rPr>
              <w:t xml:space="preserve">
4) банк операцияларының жекелеген түрлерін жүзеге асыратын ұйымдардың банк операцияларын жүргізу жөніндегі біліктілік талаптарына және осы қаулымен (бұдан әрі - Біліктілік талаптары) бекітілген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мыналарды қоса берумен құжаттарды ұсыну күнінің алдындағы күнгі жағдай бойынша заңды тұлға болып табылатын банк операцияларының жекелеген түрлерін жүзеге асыратын ұйымның акционері (қатысушысы) туралы мәліметтер нысаны:</w:t>
            </w:r>
          </w:p>
          <w:p>
            <w:pPr>
              <w:spacing w:after="20"/>
              <w:ind w:left="20"/>
              <w:jc w:val="both"/>
            </w:pPr>
            <w:r>
              <w:rPr>
                <w:rFonts w:ascii="Times New Roman"/>
                <w:b w:val="false"/>
                <w:i w:val="false"/>
                <w:color w:val="000000"/>
                <w:sz w:val="20"/>
              </w:rPr>
              <w:t>
Біліктілік талаптарына 2-қосымшаға сәйкес нысан бойынша көрсетілетін қызметті алушының атқарушы органының (атқарушы органның функцияларын жеке-дара атқаратын адамның) және акционерінің (қатысушысының) басқару органының (бар болса, байқау кеңесінің) бірінші басшысы туралы мәліметтер атқарушы органның бірінші басшысы туралы мәліметтер;</w:t>
            </w:r>
          </w:p>
          <w:p>
            <w:pPr>
              <w:spacing w:after="20"/>
              <w:ind w:left="20"/>
              <w:jc w:val="both"/>
            </w:pPr>
            <w:r>
              <w:rPr>
                <w:rFonts w:ascii="Times New Roman"/>
                <w:b w:val="false"/>
                <w:i w:val="false"/>
                <w:color w:val="000000"/>
                <w:sz w:val="20"/>
              </w:rPr>
              <w:t>
заңды тұлға – акционердің (қатысушының) (шетелдіктер, азаматтығы жоқ адамдар үшін) атқарушы органның бірінші басшысы туралы мәліметтердің атқарушы органның (атқарушы органның функцияларын жеке-дара орындайтын адамның) және басқару органының (бар болса, байқау кеңесінің) бірінші басшысының (шетелдіктер, азаматтығы жоқ адамдар үшін) жеке басын куәландыратын құжаттың көшірмелері;</w:t>
            </w:r>
          </w:p>
          <w:p>
            <w:pPr>
              <w:spacing w:after="20"/>
              <w:ind w:left="20"/>
              <w:jc w:val="both"/>
            </w:pPr>
            <w:r>
              <w:rPr>
                <w:rFonts w:ascii="Times New Roman"/>
                <w:b w:val="false"/>
                <w:i w:val="false"/>
                <w:color w:val="000000"/>
                <w:sz w:val="20"/>
              </w:rPr>
              <w:t>
атқарушы органның (атқарушы органның функциясын жеке – дара орындайтын адамның) және акционер (қатысушы) - заңды тұлғаның басқару органының (бар болса, байқау кеңесінің) бірінші басшысында азаматтық елінде (шетелдіктер үшін) немесе тұрақты тұратын елінде (азаматтығы жоқ адамдар үшін) қылмыстары үшін өздері азаматы болып табылатын елдің (олар тұрақты тұратын елдің) мемлекеттік органы берген алынбаған немесе өтелмеген соттылығының жоқтығы туралы мәліметтерді растайтын құжат - заңды тұлға – акционердің (қатысушының) атқарушы органының (атқарушы органның функцияларын жеке-дара атқаратын адамның) және басқару органының (байқаушы кеңесінің) бірінші басшысы (ол болған кезде) соңғы 15 (он бес) жыл бойы тұрақты тұрған елдің заңнамасында белгіленген тәртіппен;</w:t>
            </w:r>
          </w:p>
          <w:p>
            <w:pPr>
              <w:spacing w:after="20"/>
              <w:ind w:left="20"/>
              <w:jc w:val="both"/>
            </w:pPr>
            <w:r>
              <w:rPr>
                <w:rFonts w:ascii="Times New Roman"/>
                <w:b w:val="false"/>
                <w:i w:val="false"/>
                <w:color w:val="000000"/>
                <w:sz w:val="20"/>
              </w:rPr>
              <w:t>
5) мыналарды қоса берумен құжаттарды ұсыну күнінің алдындағы күнгі жағдай бойынша біліктілік талаптарына 2-қосымшаға сәйкес жеке тұлға болып табылатын көрсетілетін қызметті алушының акционері (қатысушысы) туралы мәліметтер нысаны:</w:t>
            </w:r>
          </w:p>
          <w:p>
            <w:pPr>
              <w:spacing w:after="20"/>
              <w:ind w:left="20"/>
              <w:jc w:val="both"/>
            </w:pPr>
            <w:r>
              <w:rPr>
                <w:rFonts w:ascii="Times New Roman"/>
                <w:b w:val="false"/>
                <w:i w:val="false"/>
                <w:color w:val="000000"/>
                <w:sz w:val="20"/>
              </w:rPr>
              <w:t>
акционер (қатысушы) – жеке тұлғаның жеке басын куәландыратын құжаттың көшірмесі (шетелдіктер, азаматтығы жоқ адамдар үшін);</w:t>
            </w:r>
          </w:p>
          <w:p>
            <w:pPr>
              <w:spacing w:after="20"/>
              <w:ind w:left="20"/>
              <w:jc w:val="both"/>
            </w:pPr>
            <w:r>
              <w:rPr>
                <w:rFonts w:ascii="Times New Roman"/>
                <w:b w:val="false"/>
                <w:i w:val="false"/>
                <w:color w:val="000000"/>
                <w:sz w:val="20"/>
              </w:rPr>
              <w:t>
көрсетілетін қызметті алушының акционері (қатысушысы) – жеке тұлғасында азаматтық елінде (шетелдіктер үшін) немесе тұрақты тұратын елінде (азаматтығы жоқ адамдар үшін) қылмыстары үшін алынбаған немесе өтелмеген соттылығының болмауы туралы мәліметтерді растайтын, оларды азаматтық елінің мемлекеттік органы (олар тұрақты тұратын елде - азаматтығы жоқ адамдар үшін) не көрсетілетін қызметті алушының акционері (қатысушысы) – жеке тұлға соңғы 15 (он бес) жыл ішінде тұрақты тұрған;</w:t>
            </w:r>
          </w:p>
          <w:p>
            <w:pPr>
              <w:spacing w:after="20"/>
              <w:ind w:left="20"/>
              <w:jc w:val="both"/>
            </w:pPr>
            <w:r>
              <w:rPr>
                <w:rFonts w:ascii="Times New Roman"/>
                <w:b w:val="false"/>
                <w:i w:val="false"/>
                <w:color w:val="000000"/>
                <w:sz w:val="20"/>
              </w:rPr>
              <w:t>
6) филиалдардың (олар бар болса) тізімі және олар туралы ережелердің көшірмелері (филиалдар туралы ережелердің түпнұсқалары салыстыру үшін ұсынылмаған жағдайда нотариат куәландырған);</w:t>
            </w:r>
          </w:p>
          <w:p>
            <w:pPr>
              <w:spacing w:after="20"/>
              <w:ind w:left="20"/>
              <w:jc w:val="both"/>
            </w:pPr>
            <w:r>
              <w:rPr>
                <w:rFonts w:ascii="Times New Roman"/>
                <w:b w:val="false"/>
                <w:i w:val="false"/>
                <w:color w:val="000000"/>
                <w:sz w:val="20"/>
              </w:rPr>
              <w:t xml:space="preserve">
7) көрсетілетін қызметті алушы қызметкерлерінің тегін, атын және әкесінің атын (олар бар болса) көрсетумен штат кестесінің көшірмесі; </w:t>
            </w:r>
          </w:p>
          <w:p>
            <w:pPr>
              <w:spacing w:after="20"/>
              <w:ind w:left="20"/>
              <w:jc w:val="both"/>
            </w:pPr>
            <w:r>
              <w:rPr>
                <w:rFonts w:ascii="Times New Roman"/>
                <w:b w:val="false"/>
                <w:i w:val="false"/>
                <w:color w:val="000000"/>
                <w:sz w:val="20"/>
              </w:rPr>
              <w:t>
8) барлық жоспарланып отырған операциялар бойынша лицензияны алу мақсаттарын, көрсетілетін қызметті алушы бағдарланған нарық сегментін, қызмет көрсету түрлерін, маркетинг жоспарын (клиентураны қалыптастыру), көрсетілетін қызметті алушының қызметін қаржыландырудың көздерін, алғашқы 3 (үш) қаржы (операциялық) жылындағы кірістер мен шығыстардың болжамын ашатын және көрсетілетін қызметті алушы қызметінің жоспарына сәйкес келетін құрылымдық бөлімшесінің бар екендігін көрсететін бизнес-жоспарды;</w:t>
            </w:r>
          </w:p>
          <w:p>
            <w:pPr>
              <w:spacing w:after="20"/>
              <w:ind w:left="20"/>
              <w:jc w:val="both"/>
            </w:pPr>
            <w:r>
              <w:rPr>
                <w:rFonts w:ascii="Times New Roman"/>
                <w:b w:val="false"/>
                <w:i w:val="false"/>
                <w:color w:val="000000"/>
                <w:sz w:val="20"/>
              </w:rPr>
              <w:t>
9) көрсетілетін қызметті алушының уәкілетті органы бекіткен ішкі аудит қызметі (ревизиялық комиссия) туралы ереже (ол бар болса);</w:t>
            </w:r>
          </w:p>
          <w:p>
            <w:pPr>
              <w:spacing w:after="20"/>
              <w:ind w:left="20"/>
              <w:jc w:val="both"/>
            </w:pPr>
            <w:r>
              <w:rPr>
                <w:rFonts w:ascii="Times New Roman"/>
                <w:b w:val="false"/>
                <w:i w:val="false"/>
                <w:color w:val="000000"/>
                <w:sz w:val="20"/>
              </w:rPr>
              <w:t>
10) көрсетілетін қызметті алушының уәкілетті органы бекіткен кредит комитеті (ішкі кредит саясатын жүзеге асыратын орган) туралы ереже (ол бар болса);</w:t>
            </w:r>
          </w:p>
          <w:p>
            <w:pPr>
              <w:spacing w:after="20"/>
              <w:ind w:left="20"/>
              <w:jc w:val="both"/>
            </w:pPr>
            <w:r>
              <w:rPr>
                <w:rFonts w:ascii="Times New Roman"/>
                <w:b w:val="false"/>
                <w:i w:val="false"/>
                <w:color w:val="000000"/>
                <w:sz w:val="20"/>
              </w:rPr>
              <w:t>
11) Қазақстан Республикасының банктік заңнамасының талаптарына сәйкес келетін банк операцияларын жүргізудің жалпы талаптары туралы қағидалар;</w:t>
            </w:r>
          </w:p>
          <w:p>
            <w:pPr>
              <w:spacing w:after="20"/>
              <w:ind w:left="20"/>
              <w:jc w:val="both"/>
            </w:pPr>
            <w:r>
              <w:rPr>
                <w:rFonts w:ascii="Times New Roman"/>
                <w:b w:val="false"/>
                <w:i w:val="false"/>
                <w:color w:val="000000"/>
                <w:sz w:val="20"/>
              </w:rPr>
              <w:t>
12) мыналарды қоса берумен электрондық және қағаз тасымалдағыштарда Біліктілік талаптарына 2-қосымшаға сәйкес көрсетілетін қызметті алушының атқарушы органының басшысы туралы мәліметтер нысаны:</w:t>
            </w:r>
          </w:p>
          <w:p>
            <w:pPr>
              <w:spacing w:after="20"/>
              <w:ind w:left="20"/>
              <w:jc w:val="both"/>
            </w:pPr>
            <w:r>
              <w:rPr>
                <w:rFonts w:ascii="Times New Roman"/>
                <w:b w:val="false"/>
                <w:i w:val="false"/>
                <w:color w:val="000000"/>
                <w:sz w:val="20"/>
              </w:rPr>
              <w:t>
көрсетілетін қызметті алушының атқарушы органы басшысының жеке басын куәландыратын құжаттың көшірмесі (шетелдіктер, азаматтығы жоқ адамдар үшін);</w:t>
            </w:r>
          </w:p>
          <w:p>
            <w:pPr>
              <w:spacing w:after="20"/>
              <w:ind w:left="20"/>
              <w:jc w:val="both"/>
            </w:pPr>
            <w:r>
              <w:rPr>
                <w:rFonts w:ascii="Times New Roman"/>
                <w:b w:val="false"/>
                <w:i w:val="false"/>
                <w:color w:val="000000"/>
                <w:sz w:val="20"/>
              </w:rPr>
              <w:t>
көрсетілетін қызметті алушының атқарушы органының басшысында азаматтық елінде (шетелдіктер үшін) немесе тұрақты тұратын елінде (азаматтығы жоқ адамдар үшін) қылмыстар үшін алынбаған немесе жойылмаған соттылығының жоқтығы туралы, оларды азаматтық елінің (олар тұрақты тұратын елдің - азаматтығы жоқ адамдар үшін) не көрсетілетін қызметті алушының атқарушы органының басшысы соңғы 15 (он бес) жыл бойы тұрақты тұрған елдің мемлекеттік органы берген құжатты растайтын құжат;</w:t>
            </w:r>
          </w:p>
          <w:p>
            <w:pPr>
              <w:spacing w:after="20"/>
              <w:ind w:left="20"/>
              <w:jc w:val="both"/>
            </w:pPr>
            <w:r>
              <w:rPr>
                <w:rFonts w:ascii="Times New Roman"/>
                <w:b w:val="false"/>
                <w:i w:val="false"/>
                <w:color w:val="000000"/>
                <w:sz w:val="20"/>
              </w:rPr>
              <w:t xml:space="preserve">
13) "Қаржы нарығын және қаржы ұйымдарын реттеу, бақылау мен қадағалау жөніндегі уәкілетті органның лицензиясы негізінде банк операцияларының жекелеген түрлерін жүзеге асыратын ұйымдардың жарғылық капиталының ең аз мөлшерлері туралы" Қазақстан Республикасы Ұлттық Банкі Басқармасының 2012 жылғы 26 наурыздағы № 127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7642 болып тіркелген) белгіленген жарғылық капиталының ең аз мөлшерінің төленгенін растайтын құжаттардың көшірмелері;</w:t>
            </w:r>
          </w:p>
          <w:p>
            <w:pPr>
              <w:spacing w:after="20"/>
              <w:ind w:left="20"/>
              <w:jc w:val="both"/>
            </w:pPr>
            <w:r>
              <w:rPr>
                <w:rFonts w:ascii="Times New Roman"/>
                <w:b w:val="false"/>
                <w:i w:val="false"/>
                <w:color w:val="000000"/>
                <w:sz w:val="20"/>
              </w:rPr>
              <w:t>
14) бухгалтерлік есепті және бас бухгалтерлік кітапты автоматтандыру бойынша жабдықты және бағдарламалық қамтамасыз етуді дайындау бөлігіндегі іс-шаралардың орындалғанын растайтын құжаттардың көшірмелері;</w:t>
            </w:r>
          </w:p>
          <w:p>
            <w:pPr>
              <w:spacing w:after="20"/>
              <w:ind w:left="20"/>
              <w:jc w:val="both"/>
            </w:pPr>
            <w:r>
              <w:rPr>
                <w:rFonts w:ascii="Times New Roman"/>
                <w:b w:val="false"/>
                <w:i w:val="false"/>
                <w:color w:val="000000"/>
                <w:sz w:val="20"/>
              </w:rPr>
              <w:t>
15) Қазақстан Республикасының банктік заңнамасына сәйкес банк операцияларын жүргізу бойынша қызметті жүзеге асыру үшін қажетті тиісті қызметкерлерді жалдауды растайтын құжаттардың көшірмелері.</w:t>
            </w:r>
          </w:p>
          <w:p>
            <w:pPr>
              <w:spacing w:after="20"/>
              <w:ind w:left="20"/>
              <w:jc w:val="both"/>
            </w:pPr>
            <w:r>
              <w:rPr>
                <w:rFonts w:ascii="Times New Roman"/>
                <w:b w:val="false"/>
                <w:i w:val="false"/>
                <w:color w:val="000000"/>
                <w:sz w:val="20"/>
              </w:rPr>
              <w:t>
Көрсетілетін қызметті алушы лицензия алу үшін порталға өтініш берген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міндетін атқарушы адамның электрондық цифрлық қолтаңбасымен (бұдан әрі –ЭЦҚ)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ақы төлеу жағдайларын қоспағанда, лицензиялық алымның төленгені туралы құжат (құжаттың электрондық көшірмесі түрінде);</w:t>
            </w:r>
          </w:p>
          <w:p>
            <w:pPr>
              <w:spacing w:after="20"/>
              <w:ind w:left="20"/>
              <w:jc w:val="both"/>
            </w:pPr>
            <w:r>
              <w:rPr>
                <w:rFonts w:ascii="Times New Roman"/>
                <w:b w:val="false"/>
                <w:i w:val="false"/>
                <w:color w:val="000000"/>
                <w:sz w:val="20"/>
              </w:rPr>
              <w:t>
3) осы тармақтың бірінші бөлігінің 3), 4), 5) 6), 7), 8), 9), 10), 11), 12), 13), 14) және 15) тармақшаларында көрсетілген құжаттар (құжаттардың электрондық көшірмелері түрінде).</w:t>
            </w:r>
          </w:p>
          <w:p>
            <w:pPr>
              <w:spacing w:after="20"/>
              <w:ind w:left="20"/>
              <w:jc w:val="both"/>
            </w:pPr>
            <w:r>
              <w:rPr>
                <w:rFonts w:ascii="Times New Roman"/>
                <w:b w:val="false"/>
                <w:i w:val="false"/>
                <w:color w:val="000000"/>
                <w:sz w:val="20"/>
              </w:rPr>
              <w:t>
Көрсетілетін қызметті алушы лицензияның телнұсқасын (егер бұрын берілген лицензия қағаз нысанда ресімделген болса) көрсетілетін қызметті берушінің кеңсесіне өтініш жасаған кезде:</w:t>
            </w:r>
          </w:p>
          <w:p>
            <w:pPr>
              <w:spacing w:after="20"/>
              <w:ind w:left="20"/>
              <w:jc w:val="both"/>
            </w:pPr>
            <w:r>
              <w:rPr>
                <w:rFonts w:ascii="Times New Roman"/>
                <w:b w:val="false"/>
                <w:i w:val="false"/>
                <w:color w:val="000000"/>
                <w:sz w:val="20"/>
              </w:rPr>
              <w:t>
1) еркін нысанда жазылған өтініш;</w:t>
            </w:r>
          </w:p>
          <w:p>
            <w:pPr>
              <w:spacing w:after="20"/>
              <w:ind w:left="20"/>
              <w:jc w:val="both"/>
            </w:pPr>
            <w:r>
              <w:rPr>
                <w:rFonts w:ascii="Times New Roman"/>
                <w:b w:val="false"/>
                <w:i w:val="false"/>
                <w:color w:val="000000"/>
                <w:sz w:val="20"/>
              </w:rPr>
              <w:t xml:space="preserve">
2) "электрондық үкіметтің" төлем шлюзі арқылы төлеу жағдайларын қоспағанда, лицензияның телнұсқасын беру кезінде қызметтің жекелеген түрлерімен айналысу құқығына лицензиялық алымның төленгенін растайтын құжаттың көшірмесі. </w:t>
            </w:r>
          </w:p>
          <w:p>
            <w:pPr>
              <w:spacing w:after="20"/>
              <w:ind w:left="20"/>
              <w:jc w:val="both"/>
            </w:pPr>
            <w:r>
              <w:rPr>
                <w:rFonts w:ascii="Times New Roman"/>
                <w:b w:val="false"/>
                <w:i w:val="false"/>
                <w:color w:val="000000"/>
                <w:sz w:val="20"/>
              </w:rPr>
              <w:t>
Көрсетілетін қызметті алушы лицензияның телнұсқасын (егер бұрын берілген лицензия қағаз нысанда ресімделген болса) порталда өтініш жасаған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міндетін атқаратын тұлғаның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xml:space="preserve">
2) "электрондық үкіметтің" төлем шлюзі арқылы ақы төлеу жағдайларын қоспағанда, лицензиялық алымның төленгенін растайтын құжат (құжаттың электрондық көшірмесі түрінде). </w:t>
            </w:r>
          </w:p>
          <w:p>
            <w:pPr>
              <w:spacing w:after="20"/>
              <w:ind w:left="20"/>
              <w:jc w:val="both"/>
            </w:pPr>
            <w:r>
              <w:rPr>
                <w:rFonts w:ascii="Times New Roman"/>
                <w:b w:val="false"/>
                <w:i w:val="false"/>
                <w:color w:val="000000"/>
                <w:sz w:val="20"/>
              </w:rPr>
              <w:t>
Көрсетілетін қызметті алушы лицензияны қайта ресімдеу үшін көрсетілетін қызметті берушінің кеңсесіне өтініш жасаған кезде:</w:t>
            </w:r>
          </w:p>
          <w:p>
            <w:pPr>
              <w:spacing w:after="20"/>
              <w:ind w:left="20"/>
              <w:jc w:val="both"/>
            </w:pPr>
            <w:r>
              <w:rPr>
                <w:rFonts w:ascii="Times New Roman"/>
                <w:b w:val="false"/>
                <w:i w:val="false"/>
                <w:color w:val="000000"/>
                <w:sz w:val="20"/>
              </w:rPr>
              <w:t>
1) Қағидаларға 4-қосымшаға сәйкес нысан бойынша банк операцияларын жүргізуге лицензияны қайта ресімдеу туралы өтініш;</w:t>
            </w:r>
          </w:p>
          <w:p>
            <w:pPr>
              <w:spacing w:after="20"/>
              <w:ind w:left="20"/>
              <w:jc w:val="both"/>
            </w:pPr>
            <w:r>
              <w:rPr>
                <w:rFonts w:ascii="Times New Roman"/>
                <w:b w:val="false"/>
                <w:i w:val="false"/>
                <w:color w:val="000000"/>
                <w:sz w:val="20"/>
              </w:rPr>
              <w:t>
2) лицензияның түпнұсқасы (егер бұрын берілген лицензия қағаз нысанда ресімделген болса);</w:t>
            </w:r>
          </w:p>
          <w:p>
            <w:pPr>
              <w:spacing w:after="20"/>
              <w:ind w:left="20"/>
              <w:jc w:val="both"/>
            </w:pPr>
            <w:r>
              <w:rPr>
                <w:rFonts w:ascii="Times New Roman"/>
                <w:b w:val="false"/>
                <w:i w:val="false"/>
                <w:color w:val="000000"/>
                <w:sz w:val="20"/>
              </w:rPr>
              <w:t>
3) "электрондық үкіметтің" төлем шлюзі арқылы төленген жағдайларды қоспағанда, лицензияны қайта ресімдеу кезінде жекелеген қызмет түрлерімен айналысу құқығына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4) олар жөніндегі ақпарат мемлекеттік ақпараттық жүйелерде қамтылған құжаттарды қоспағанда, лицензияны қайта ресімдеуге негіз болған өзгерістер туралы ақпаратты қамтитын құжаттардың көшірмелері.</w:t>
            </w:r>
          </w:p>
          <w:p>
            <w:pPr>
              <w:spacing w:after="20"/>
              <w:ind w:left="20"/>
              <w:jc w:val="both"/>
            </w:pPr>
            <w:r>
              <w:rPr>
                <w:rFonts w:ascii="Times New Roman"/>
                <w:b w:val="false"/>
                <w:i w:val="false"/>
                <w:color w:val="000000"/>
                <w:sz w:val="20"/>
              </w:rPr>
              <w:t>
Көрсетілетін қызметті алушы лицензияны қайта ресімдеу үшін порталда өтініш жасаған кезде:</w:t>
            </w:r>
          </w:p>
          <w:p>
            <w:pPr>
              <w:spacing w:after="20"/>
              <w:ind w:left="20"/>
              <w:jc w:val="both"/>
            </w:pPr>
            <w:r>
              <w:rPr>
                <w:rFonts w:ascii="Times New Roman"/>
                <w:b w:val="false"/>
                <w:i w:val="false"/>
                <w:color w:val="000000"/>
                <w:sz w:val="20"/>
              </w:rPr>
              <w:t>
1) көрсетілетін қызметті алушының бірінші басшысының не оның міндетін атқаратын тұлғаның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2) "электрондық үкіметтің" төлем шлюзі арқылы төлеу жағдайларын қоспағанда, лицензияны қайта ресімдеген кезде қызметтің жекелеген түрлерімен айналысу құқығына лицензиялық алымның төленгенін растайтын құжат (құжаттың электрондық көшірмесі түрінде);</w:t>
            </w:r>
          </w:p>
          <w:p>
            <w:pPr>
              <w:spacing w:after="20"/>
              <w:ind w:left="20"/>
              <w:jc w:val="both"/>
            </w:pPr>
            <w:r>
              <w:rPr>
                <w:rFonts w:ascii="Times New Roman"/>
                <w:b w:val="false"/>
                <w:i w:val="false"/>
                <w:color w:val="000000"/>
                <w:sz w:val="20"/>
              </w:rPr>
              <w:t>
3) олар туралы ақпарат мемлекеттік ақпараттық жүйелерде қамтылатын құжаттарды қоспағанда, лицензияны қайта ресімдеуге негіз болатын өзгерістер туралы ақпарат қамтылатын құжаттардың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xml:space="preserve">
2) "Қазақстан Республикасындағы банктер және банк қызметі туралы" Заңның 26-бабының </w:t>
            </w:r>
            <w:r>
              <w:rPr>
                <w:rFonts w:ascii="Times New Roman"/>
                <w:b w:val="false"/>
                <w:i w:val="false"/>
                <w:color w:val="000000"/>
                <w:sz w:val="20"/>
              </w:rPr>
              <w:t>2-тармағында</w:t>
            </w:r>
            <w:r>
              <w:rPr>
                <w:rFonts w:ascii="Times New Roman"/>
                <w:b w:val="false"/>
                <w:i w:val="false"/>
                <w:color w:val="000000"/>
                <w:sz w:val="20"/>
              </w:rPr>
              <w:t xml:space="preserve"> белгіленген талаптардың кез келгенінің сақталмауы;</w:t>
            </w:r>
          </w:p>
          <w:p>
            <w:pPr>
              <w:spacing w:after="20"/>
              <w:ind w:left="20"/>
              <w:jc w:val="both"/>
            </w:pPr>
            <w:r>
              <w:rPr>
                <w:rFonts w:ascii="Times New Roman"/>
                <w:b w:val="false"/>
                <w:i w:val="false"/>
                <w:color w:val="000000"/>
                <w:sz w:val="20"/>
              </w:rPr>
              <w:t>
3) ұсынылған құжаттардың Қазақстан Республикасы заңнамасының талаптарына сәйкес келмеуі;</w:t>
            </w:r>
          </w:p>
          <w:p>
            <w:pPr>
              <w:spacing w:after="20"/>
              <w:ind w:left="20"/>
              <w:jc w:val="both"/>
            </w:pPr>
            <w:r>
              <w:rPr>
                <w:rFonts w:ascii="Times New Roman"/>
                <w:b w:val="false"/>
                <w:i w:val="false"/>
                <w:color w:val="000000"/>
                <w:sz w:val="20"/>
              </w:rPr>
              <w:t>
4) Қазақстан Республикасының заңдарында заңды тұлғалардың осы санаты үшін қызмет түрімен айналысуға тыйым салынуы;</w:t>
            </w:r>
          </w:p>
          <w:p>
            <w:pPr>
              <w:spacing w:after="20"/>
              <w:ind w:left="20"/>
              <w:jc w:val="both"/>
            </w:pPr>
            <w:r>
              <w:rPr>
                <w:rFonts w:ascii="Times New Roman"/>
                <w:b w:val="false"/>
                <w:i w:val="false"/>
                <w:color w:val="000000"/>
                <w:sz w:val="20"/>
              </w:rPr>
              <w:t>
5) қызмет түріне лицензия беруге өтініш берілген жағдайда қызметтің жекелеген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6) көрсетілетін қызметті алушыға қатысты лицензиялануға жататын қызметті немесе қызметтің жекелеген түрлерін тоқтата тұру немесе оған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7) сот орындаушысының ұсынымы негізінде соттың көрсетілетін қызметті алушы-борышкерге лицензия беруге уақытша тыйым салуы;</w:t>
            </w:r>
          </w:p>
          <w:p>
            <w:pPr>
              <w:spacing w:after="20"/>
              <w:ind w:left="20"/>
              <w:jc w:val="both"/>
            </w:pPr>
            <w:r>
              <w:rPr>
                <w:rFonts w:ascii="Times New Roman"/>
                <w:b w:val="false"/>
                <w:i w:val="false"/>
                <w:color w:val="000000"/>
                <w:sz w:val="20"/>
              </w:rPr>
              <w:t>
8) лицензия алу үшін көрсетілетін қызметті алушы ұсынған құжаттардың және (немесе) ондағы деректердің (мәліметтердің) дәйексіздігінің белгіленуі.</w:t>
            </w:r>
          </w:p>
          <w:p>
            <w:pPr>
              <w:spacing w:after="20"/>
              <w:ind w:left="20"/>
              <w:jc w:val="both"/>
            </w:pPr>
            <w:r>
              <w:rPr>
                <w:rFonts w:ascii="Times New Roman"/>
                <w:b w:val="false"/>
                <w:i w:val="false"/>
                <w:color w:val="000000"/>
                <w:sz w:val="20"/>
              </w:rPr>
              <w:t>
Осы Стандарттың 8-тармағының тоғызыншы және оныншы бөліктерінде көрсетілген құжаттар тиісінше ресімделмеген жағдайда, көрсетілетін қызметті беруші лицензияны қайта ресімдеуден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көрсету орындарының мекенжайлары көрсетілетін қызметті берушінің ресми интернет-ресурсында орналастырылған. </w:t>
            </w:r>
          </w:p>
          <w:p>
            <w:pPr>
              <w:spacing w:after="20"/>
              <w:ind w:left="20"/>
              <w:jc w:val="both"/>
            </w:pPr>
            <w:r>
              <w:rPr>
                <w:rFonts w:ascii="Times New Roman"/>
                <w:b w:val="false"/>
                <w:i w:val="false"/>
                <w:color w:val="000000"/>
                <w:sz w:val="20"/>
              </w:rPr>
              <w:t>
Мемлекеттік қызметтер көрсету орындарының мекенжайлары көрсетілетін қызметті берушінің ресми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ресми интернет-ресурсында орналастырылған. Мемлекеттік қызметтер көрсету мәселесі жөніндегі бірыңғай байланыс орталығы: 8-800-080-7777, 1414.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жүзеге </w:t>
            </w:r>
            <w:r>
              <w:br/>
            </w:r>
            <w:r>
              <w:rPr>
                <w:rFonts w:ascii="Times New Roman"/>
                <w:b w:val="false"/>
                <w:i w:val="false"/>
                <w:color w:val="000000"/>
                <w:sz w:val="20"/>
              </w:rPr>
              <w:t xml:space="preserve">асыратын банк операцияларын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атауы)</w:t>
            </w:r>
          </w:p>
        </w:tc>
      </w:tr>
    </w:tbl>
    <w:bookmarkStart w:name="z48" w:id="37"/>
    <w:p>
      <w:pPr>
        <w:spacing w:after="0"/>
        <w:ind w:left="0"/>
        <w:jc w:val="left"/>
      </w:pPr>
      <w:r>
        <w:rPr>
          <w:rFonts w:ascii="Times New Roman"/>
          <w:b/>
          <w:i w:val="false"/>
          <w:color w:val="000000"/>
        </w:rPr>
        <w:t xml:space="preserve"> Банк операцияларын жүргізуге лицензия беру туралы өтініш</w:t>
      </w:r>
    </w:p>
    <w:bookmarkEnd w:id="37"/>
    <w:p>
      <w:pPr>
        <w:spacing w:after="0"/>
        <w:ind w:left="0"/>
        <w:jc w:val="both"/>
      </w:pPr>
      <w:r>
        <w:rPr>
          <w:rFonts w:ascii="Times New Roman"/>
          <w:b w:val="false"/>
          <w:i w:val="false"/>
          <w:color w:val="000000"/>
          <w:sz w:val="28"/>
        </w:rPr>
        <w:t xml:space="preserve">
      Мынадай банк операцияларын жүзеге асыруға лицензия беруді сұраймын </w:t>
      </w:r>
    </w:p>
    <w:p>
      <w:pPr>
        <w:spacing w:after="0"/>
        <w:ind w:left="0"/>
        <w:jc w:val="both"/>
      </w:pPr>
      <w:r>
        <w:rPr>
          <w:rFonts w:ascii="Times New Roman"/>
          <w:b w:val="false"/>
          <w:i w:val="false"/>
          <w:color w:val="000000"/>
          <w:sz w:val="28"/>
        </w:rPr>
        <w:t xml:space="preserve">
      (валюта түрін көрсету – ұлттық және (немесе) шетел валютасымен):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туралы мәліметтер: </w:t>
      </w:r>
    </w:p>
    <w:bookmarkStart w:name="z49" w:id="38"/>
    <w:p>
      <w:pPr>
        <w:spacing w:after="0"/>
        <w:ind w:left="0"/>
        <w:jc w:val="both"/>
      </w:pPr>
      <w:r>
        <w:rPr>
          <w:rFonts w:ascii="Times New Roman"/>
          <w:b w:val="false"/>
          <w:i w:val="false"/>
          <w:color w:val="000000"/>
          <w:sz w:val="28"/>
        </w:rPr>
        <w:t xml:space="preserve">
      1. Атауы, тұратын орны және нақты мекенжайы: </w:t>
      </w:r>
    </w:p>
    <w:bookmarkEnd w:id="3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офистің нөмірі, бизнес сәйкестендіру нөмірі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(телефон нөмірі, факс нөмірі, электрондық пошта мекенжайы, интернет-ресурс) </w:t>
      </w:r>
    </w:p>
    <w:bookmarkStart w:name="z50" w:id="39"/>
    <w:p>
      <w:pPr>
        <w:spacing w:after="0"/>
        <w:ind w:left="0"/>
        <w:jc w:val="both"/>
      </w:pPr>
      <w:r>
        <w:rPr>
          <w:rFonts w:ascii="Times New Roman"/>
          <w:b w:val="false"/>
          <w:i w:val="false"/>
          <w:color w:val="000000"/>
          <w:sz w:val="28"/>
        </w:rPr>
        <w:t xml:space="preserve">
      2. Жарияланған акциялар шығарылымын мемлекеттік тіркеу туралы куәліктің нөмірі мен күні (акционерлік қоғамның ұйымдық-құқықтық нысанында құрылған заңды тұлғалар үшін) және көрсетілетін қызметті алушының жарғылық капиталының мөлшері </w:t>
      </w:r>
    </w:p>
    <w:bookmarkEnd w:id="3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Банк операцияларын жүргізуге бірінші рет алынған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bookmarkStart w:name="z52" w:id="40"/>
    <w:p>
      <w:pPr>
        <w:spacing w:after="0"/>
        <w:ind w:left="0"/>
        <w:jc w:val="both"/>
      </w:pPr>
      <w:r>
        <w:rPr>
          <w:rFonts w:ascii="Times New Roman"/>
          <w:b w:val="false"/>
          <w:i w:val="false"/>
          <w:color w:val="000000"/>
          <w:sz w:val="28"/>
        </w:rPr>
        <w:t xml:space="preserve">
      4. Жіберілетін құжаттар тізбесі, олардың әр қайсысының даналары мен парақтар саны: </w:t>
      </w:r>
    </w:p>
    <w:bookmarkEnd w:id="4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өтінішке қоса берілген құжаттардың (ақпараттың) дұрыстығын толық растайды). </w:t>
      </w:r>
    </w:p>
    <w:p>
      <w:pPr>
        <w:spacing w:after="0"/>
        <w:ind w:left="0"/>
        <w:jc w:val="both"/>
      </w:pPr>
      <w:r>
        <w:rPr>
          <w:rFonts w:ascii="Times New Roman"/>
          <w:b w:val="false"/>
          <w:i w:val="false"/>
          <w:color w:val="000000"/>
          <w:sz w:val="28"/>
        </w:rPr>
        <w:t xml:space="preserve">
      Көрсетілетін қызметті алушы ақпараттық жүйелердегі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Көрсетілетін қызметті алушының атқарушы органы басшысының не өтінішті беруге уәкілетті тұлғаның тегі, аты, әкесінің аты (ол бар болса) </w:t>
      </w:r>
    </w:p>
    <w:p>
      <w:pPr>
        <w:spacing w:after="0"/>
        <w:ind w:left="0"/>
        <w:jc w:val="both"/>
      </w:pPr>
      <w:r>
        <w:rPr>
          <w:rFonts w:ascii="Times New Roman"/>
          <w:b w:val="false"/>
          <w:i w:val="false"/>
          <w:color w:val="000000"/>
          <w:sz w:val="28"/>
        </w:rPr>
        <w:t xml:space="preserve">
      (растайтын құжаттарды қоса бере отырып) </w:t>
      </w:r>
    </w:p>
    <w:p>
      <w:pPr>
        <w:spacing w:after="0"/>
        <w:ind w:left="0"/>
        <w:jc w:val="both"/>
      </w:pPr>
      <w:r>
        <w:rPr>
          <w:rFonts w:ascii="Times New Roman"/>
          <w:b w:val="false"/>
          <w:i w:val="false"/>
          <w:color w:val="000000"/>
          <w:sz w:val="28"/>
        </w:rPr>
        <w:t xml:space="preserve">
      ______________________________________ ___________ </w:t>
      </w:r>
    </w:p>
    <w:p>
      <w:pPr>
        <w:spacing w:after="0"/>
        <w:ind w:left="0"/>
        <w:jc w:val="both"/>
      </w:pPr>
      <w:r>
        <w:rPr>
          <w:rFonts w:ascii="Times New Roman"/>
          <w:b w:val="false"/>
          <w:i w:val="false"/>
          <w:color w:val="000000"/>
          <w:sz w:val="28"/>
        </w:rPr>
        <w:t>
      (қолы немесе электрондық цифрлық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жүзеге </w:t>
            </w:r>
            <w:r>
              <w:br/>
            </w:r>
            <w:r>
              <w:rPr>
                <w:rFonts w:ascii="Times New Roman"/>
                <w:b w:val="false"/>
                <w:i w:val="false"/>
                <w:color w:val="000000"/>
                <w:sz w:val="20"/>
              </w:rPr>
              <w:t xml:space="preserve">асыратын банк операцияларын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41"/>
    <w:p>
      <w:pPr>
        <w:spacing w:after="0"/>
        <w:ind w:left="0"/>
        <w:jc w:val="left"/>
      </w:pPr>
      <w:r>
        <w:rPr>
          <w:rFonts w:ascii="Times New Roman"/>
          <w:b/>
          <w:i w:val="false"/>
          <w:color w:val="000000"/>
        </w:rPr>
        <w:t xml:space="preserve"> Қазақстан Республикасының Елтаңбасы  Уәкілетті органның толық атауы  Банк операцияларын жүргізуге лицензия</w:t>
      </w:r>
    </w:p>
    <w:bookmarkEnd w:id="41"/>
    <w:p>
      <w:pPr>
        <w:spacing w:after="0"/>
        <w:ind w:left="0"/>
        <w:jc w:val="both"/>
      </w:pPr>
      <w:r>
        <w:rPr>
          <w:rFonts w:ascii="Times New Roman"/>
          <w:b w:val="false"/>
          <w:i w:val="false"/>
          <w:color w:val="000000"/>
          <w:sz w:val="28"/>
        </w:rPr>
        <w:t xml:space="preserve">
      Лицензияның нөмірі _____                   Берілген күні __ жылғы "___" 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xml:space="preserve">
      Осы лицензия: </w:t>
      </w:r>
    </w:p>
    <w:p>
      <w:pPr>
        <w:spacing w:after="0"/>
        <w:ind w:left="0"/>
        <w:jc w:val="both"/>
      </w:pPr>
      <w:r>
        <w:rPr>
          <w:rFonts w:ascii="Times New Roman"/>
          <w:b w:val="false"/>
          <w:i w:val="false"/>
          <w:color w:val="000000"/>
          <w:sz w:val="28"/>
        </w:rPr>
        <w:t xml:space="preserve">
      банк операцияларының (ұлттық және (немесе) шетел валютасымен) мынадай түрлерін </w:t>
      </w:r>
    </w:p>
    <w:p>
      <w:pPr>
        <w:spacing w:after="0"/>
        <w:ind w:left="0"/>
        <w:jc w:val="both"/>
      </w:pPr>
      <w:r>
        <w:rPr>
          <w:rFonts w:ascii="Times New Roman"/>
          <w:b w:val="false"/>
          <w:i w:val="false"/>
          <w:color w:val="000000"/>
          <w:sz w:val="28"/>
        </w:rPr>
        <w:t xml:space="preserve">
      жүргізуге құқық береді: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Бірінші рет алынған банк операцияларын жүргізуге лицензия туралы деректер: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(лицензия берген мемлекеттік органның нөмірі, күні, атауы)</w:t>
      </w:r>
    </w:p>
    <w:p>
      <w:pPr>
        <w:spacing w:after="0"/>
        <w:ind w:left="0"/>
        <w:jc w:val="both"/>
      </w:pPr>
      <w:r>
        <w:rPr>
          <w:rFonts w:ascii="Times New Roman"/>
          <w:b w:val="false"/>
          <w:i w:val="false"/>
          <w:color w:val="000000"/>
          <w:sz w:val="28"/>
        </w:rPr>
        <w:t xml:space="preserve">
      Төраға (Төрағаның орынбасары) </w:t>
      </w:r>
    </w:p>
    <w:p>
      <w:pPr>
        <w:spacing w:after="0"/>
        <w:ind w:left="0"/>
        <w:jc w:val="both"/>
      </w:pPr>
      <w:r>
        <w:rPr>
          <w:rFonts w:ascii="Times New Roman"/>
          <w:b w:val="false"/>
          <w:i w:val="false"/>
          <w:color w:val="000000"/>
          <w:sz w:val="28"/>
        </w:rPr>
        <w:t xml:space="preserve">
      ____________________________________ __________________ </w:t>
      </w:r>
    </w:p>
    <w:p>
      <w:pPr>
        <w:spacing w:after="0"/>
        <w:ind w:left="0"/>
        <w:jc w:val="both"/>
      </w:pPr>
      <w:r>
        <w:rPr>
          <w:rFonts w:ascii="Times New Roman"/>
          <w:b w:val="false"/>
          <w:i w:val="false"/>
          <w:color w:val="000000"/>
          <w:sz w:val="28"/>
        </w:rPr>
        <w:t>
      (қолы немесе электрондық цифрлық қолы) (аты-жөні)</w:t>
      </w:r>
    </w:p>
    <w:p>
      <w:pPr>
        <w:spacing w:after="0"/>
        <w:ind w:left="0"/>
        <w:jc w:val="both"/>
      </w:pPr>
      <w:r>
        <w:rPr>
          <w:rFonts w:ascii="Times New Roman"/>
          <w:b w:val="false"/>
          <w:i w:val="false"/>
          <w:color w:val="000000"/>
          <w:sz w:val="28"/>
        </w:rPr>
        <w:t>
      Мөр орны (қағаздағы нысан үшін)</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жүзеге </w:t>
            </w:r>
            <w:r>
              <w:br/>
            </w:r>
            <w:r>
              <w:rPr>
                <w:rFonts w:ascii="Times New Roman"/>
                <w:b w:val="false"/>
                <w:i w:val="false"/>
                <w:color w:val="000000"/>
                <w:sz w:val="20"/>
              </w:rPr>
              <w:t xml:space="preserve">асыратын банк операцияларын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толық атауы)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толық атауы)</w:t>
            </w:r>
          </w:p>
        </w:tc>
      </w:tr>
    </w:tbl>
    <w:bookmarkStart w:name="z56" w:id="42"/>
    <w:p>
      <w:pPr>
        <w:spacing w:after="0"/>
        <w:ind w:left="0"/>
        <w:jc w:val="left"/>
      </w:pPr>
      <w:r>
        <w:rPr>
          <w:rFonts w:ascii="Times New Roman"/>
          <w:b/>
          <w:i w:val="false"/>
          <w:color w:val="000000"/>
        </w:rPr>
        <w:t xml:space="preserve"> Банк операцияларын жүргізуге лицензияны қайта ресімдеу туралы өтініш</w:t>
      </w:r>
    </w:p>
    <w:bookmarkEnd w:id="42"/>
    <w:p>
      <w:pPr>
        <w:spacing w:after="0"/>
        <w:ind w:left="0"/>
        <w:jc w:val="both"/>
      </w:pPr>
      <w:r>
        <w:rPr>
          <w:rFonts w:ascii="Times New Roman"/>
          <w:b w:val="false"/>
          <w:i w:val="false"/>
          <w:color w:val="000000"/>
          <w:sz w:val="28"/>
        </w:rPr>
        <w:t xml:space="preserve">
      ________________________________________________________________байланысты </w:t>
      </w:r>
    </w:p>
    <w:p>
      <w:pPr>
        <w:spacing w:after="0"/>
        <w:ind w:left="0"/>
        <w:jc w:val="both"/>
      </w:pPr>
      <w:r>
        <w:rPr>
          <w:rFonts w:ascii="Times New Roman"/>
          <w:b w:val="false"/>
          <w:i w:val="false"/>
          <w:color w:val="000000"/>
          <w:sz w:val="28"/>
        </w:rPr>
        <w:t xml:space="preserve">
                        (лицензияны қайта ресімдеудің себебін 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(лицензияның атауын, валюта түрін (ұлттық және (немесе) шетел) көрсету)</w:t>
      </w:r>
    </w:p>
    <w:p>
      <w:pPr>
        <w:spacing w:after="0"/>
        <w:ind w:left="0"/>
        <w:jc w:val="both"/>
      </w:pPr>
      <w:r>
        <w:rPr>
          <w:rFonts w:ascii="Times New Roman"/>
          <w:b w:val="false"/>
          <w:i w:val="false"/>
          <w:color w:val="000000"/>
          <w:sz w:val="28"/>
        </w:rPr>
        <w:t xml:space="preserve">
      ______________________________________ лицензиясын қайта ресімдеуді сұраймын. </w:t>
      </w:r>
    </w:p>
    <w:p>
      <w:pPr>
        <w:spacing w:after="0"/>
        <w:ind w:left="0"/>
        <w:jc w:val="both"/>
      </w:pPr>
      <w:r>
        <w:rPr>
          <w:rFonts w:ascii="Times New Roman"/>
          <w:b w:val="false"/>
          <w:i w:val="false"/>
          <w:color w:val="000000"/>
          <w:sz w:val="28"/>
        </w:rPr>
        <w:t xml:space="preserve">
      Көрсетілетін қызметті алушы туралы мәліметтер 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7" w:id="43"/>
    <w:p>
      <w:pPr>
        <w:spacing w:after="0"/>
        <w:ind w:left="0"/>
        <w:jc w:val="both"/>
      </w:pPr>
      <w:r>
        <w:rPr>
          <w:rFonts w:ascii="Times New Roman"/>
          <w:b w:val="false"/>
          <w:i w:val="false"/>
          <w:color w:val="000000"/>
          <w:sz w:val="28"/>
        </w:rPr>
        <w:t xml:space="preserve">
      1. Атауы және орналасқан жері ______________________________________________ </w:t>
      </w:r>
    </w:p>
    <w:bookmarkEnd w:id="4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облыс, қала, аудан, көше, үйдің, офистің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(телефон нөмірі, факс нөмірі, электрондық поштаның мекенжайы, интернет-ресурс) </w:t>
      </w:r>
    </w:p>
    <w:bookmarkStart w:name="z58" w:id="44"/>
    <w:p>
      <w:pPr>
        <w:spacing w:after="0"/>
        <w:ind w:left="0"/>
        <w:jc w:val="both"/>
      </w:pPr>
      <w:r>
        <w:rPr>
          <w:rFonts w:ascii="Times New Roman"/>
          <w:b w:val="false"/>
          <w:i w:val="false"/>
          <w:color w:val="000000"/>
          <w:sz w:val="28"/>
        </w:rPr>
        <w:t xml:space="preserve">
      2. Банк операцияларын және (немесе) бағалы қағаздар нарығындағы қызметті жүргізуге </w:t>
      </w:r>
    </w:p>
    <w:bookmarkEnd w:id="44"/>
    <w:p>
      <w:pPr>
        <w:spacing w:after="0"/>
        <w:ind w:left="0"/>
        <w:jc w:val="both"/>
      </w:pPr>
      <w:r>
        <w:rPr>
          <w:rFonts w:ascii="Times New Roman"/>
          <w:b w:val="false"/>
          <w:i w:val="false"/>
          <w:color w:val="000000"/>
          <w:sz w:val="28"/>
        </w:rPr>
        <w:t xml:space="preserve">
      бірінші рет алынған лицензия туралы деректер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 күні, лицензия берген мемлекеттік органның атауы) </w:t>
      </w:r>
    </w:p>
    <w:bookmarkStart w:name="z59" w:id="45"/>
    <w:p>
      <w:pPr>
        <w:spacing w:after="0"/>
        <w:ind w:left="0"/>
        <w:jc w:val="both"/>
      </w:pPr>
      <w:r>
        <w:rPr>
          <w:rFonts w:ascii="Times New Roman"/>
          <w:b w:val="false"/>
          <w:i w:val="false"/>
          <w:color w:val="000000"/>
          <w:sz w:val="28"/>
        </w:rPr>
        <w:t xml:space="preserve">
      3. Жіберілген құжаттардың тізбесі, олардың әрқайсысы бойынша даналар және </w:t>
      </w:r>
    </w:p>
    <w:bookmarkEnd w:id="45"/>
    <w:p>
      <w:pPr>
        <w:spacing w:after="0"/>
        <w:ind w:left="0"/>
        <w:jc w:val="both"/>
      </w:pPr>
      <w:r>
        <w:rPr>
          <w:rFonts w:ascii="Times New Roman"/>
          <w:b w:val="false"/>
          <w:i w:val="false"/>
          <w:color w:val="000000"/>
          <w:sz w:val="28"/>
        </w:rPr>
        <w:t xml:space="preserve">
      парақтар саны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өтінішке қоса берілген құжаттардың (ақпараттың) дәйектілігін растайды. </w:t>
      </w:r>
    </w:p>
    <w:p>
      <w:pPr>
        <w:spacing w:after="0"/>
        <w:ind w:left="0"/>
        <w:jc w:val="both"/>
      </w:pPr>
      <w:r>
        <w:rPr>
          <w:rFonts w:ascii="Times New Roman"/>
          <w:b w:val="false"/>
          <w:i w:val="false"/>
          <w:color w:val="000000"/>
          <w:sz w:val="28"/>
        </w:rPr>
        <w:t xml:space="preserve">
      Көрсетілетін қызметті алушы ақпараттық жүйелердегі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Көрсетілетін қызметті алушының атқарушы органы басшысының не өтініш беруге уәкілетті тұлғаның тегі, аты, әкесінің аты (ол бар болса) </w:t>
      </w:r>
    </w:p>
    <w:p>
      <w:pPr>
        <w:spacing w:after="0"/>
        <w:ind w:left="0"/>
        <w:jc w:val="both"/>
      </w:pPr>
      <w:r>
        <w:rPr>
          <w:rFonts w:ascii="Times New Roman"/>
          <w:b w:val="false"/>
          <w:i w:val="false"/>
          <w:color w:val="000000"/>
          <w:sz w:val="28"/>
        </w:rPr>
        <w:t>
      (растайтын құжаттарды қоса бере отырып).</w:t>
      </w:r>
    </w:p>
    <w:p>
      <w:pPr>
        <w:spacing w:after="0"/>
        <w:ind w:left="0"/>
        <w:jc w:val="both"/>
      </w:pPr>
      <w:r>
        <w:rPr>
          <w:rFonts w:ascii="Times New Roman"/>
          <w:b w:val="false"/>
          <w:i w:val="false"/>
          <w:color w:val="000000"/>
          <w:sz w:val="28"/>
        </w:rPr>
        <w:t xml:space="preserve">
      ______________________________________________             ________________ </w:t>
      </w:r>
    </w:p>
    <w:p>
      <w:pPr>
        <w:spacing w:after="0"/>
        <w:ind w:left="0"/>
        <w:jc w:val="both"/>
      </w:pPr>
      <w:r>
        <w:rPr>
          <w:rFonts w:ascii="Times New Roman"/>
          <w:b w:val="false"/>
          <w:i w:val="false"/>
          <w:color w:val="000000"/>
          <w:sz w:val="28"/>
        </w:rPr>
        <w:t>
      (қолы немесе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жүзеге </w:t>
            </w:r>
            <w:r>
              <w:br/>
            </w:r>
            <w:r>
              <w:rPr>
                <w:rFonts w:ascii="Times New Roman"/>
                <w:b w:val="false"/>
                <w:i w:val="false"/>
                <w:color w:val="000000"/>
                <w:sz w:val="20"/>
              </w:rPr>
              <w:t xml:space="preserve">асыратын банк операцияларын </w:t>
            </w:r>
            <w:r>
              <w:br/>
            </w:r>
            <w:r>
              <w:rPr>
                <w:rFonts w:ascii="Times New Roman"/>
                <w:b w:val="false"/>
                <w:i w:val="false"/>
                <w:color w:val="000000"/>
                <w:sz w:val="20"/>
              </w:rPr>
              <w:t>лицензиялау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6"/>
    <w:p>
      <w:pPr>
        <w:spacing w:after="0"/>
        <w:ind w:left="0"/>
        <w:jc w:val="left"/>
      </w:pPr>
      <w:r>
        <w:rPr>
          <w:rFonts w:ascii="Times New Roman"/>
          <w:b/>
          <w:i w:val="false"/>
          <w:color w:val="000000"/>
        </w:rPr>
        <w:t xml:space="preserve"> Көрсетілетін қызметті берушіге ерікті түрде өтініш беруге байланысты банк операцияларын жүргізуге лицензияның қолданылуын тоқтату туралы өтініш</w:t>
      </w:r>
    </w:p>
    <w:bookmarkEnd w:id="46"/>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xml:space="preserve">
      көрсетілетін қызметті алушының уәкілетті органының ____ жылғы "____" </w:t>
      </w:r>
    </w:p>
    <w:p>
      <w:pPr>
        <w:spacing w:after="0"/>
        <w:ind w:left="0"/>
        <w:jc w:val="both"/>
      </w:pPr>
      <w:r>
        <w:rPr>
          <w:rFonts w:ascii="Times New Roman"/>
          <w:b w:val="false"/>
          <w:i w:val="false"/>
          <w:color w:val="000000"/>
          <w:sz w:val="28"/>
        </w:rPr>
        <w:t xml:space="preserve">
      ___________________ № ___________________________ шешіміне сәйкес,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(өткізу орны)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(лицензияның және банк операциясы түрінің атауы) </w:t>
      </w:r>
    </w:p>
    <w:p>
      <w:pPr>
        <w:spacing w:after="0"/>
        <w:ind w:left="0"/>
        <w:jc w:val="both"/>
      </w:pPr>
      <w:r>
        <w:rPr>
          <w:rFonts w:ascii="Times New Roman"/>
          <w:b w:val="false"/>
          <w:i w:val="false"/>
          <w:color w:val="000000"/>
          <w:sz w:val="28"/>
        </w:rPr>
        <w:t xml:space="preserve">
      банк операцияларын жүргізуге арналған лицензияның қолданылуын тоқтатуды сұрайды. </w:t>
      </w:r>
    </w:p>
    <w:p>
      <w:pPr>
        <w:spacing w:after="0"/>
        <w:ind w:left="0"/>
        <w:jc w:val="both"/>
      </w:pPr>
      <w:r>
        <w:rPr>
          <w:rFonts w:ascii="Times New Roman"/>
          <w:b w:val="false"/>
          <w:i w:val="false"/>
          <w:color w:val="000000"/>
          <w:sz w:val="28"/>
        </w:rPr>
        <w:t xml:space="preserve">
      Көрсетілетін қызметті алушы өтінішке қоса берілетін құжаттардың (ақпараттың) дәйектілігін растайды. </w:t>
      </w:r>
    </w:p>
    <w:p>
      <w:pPr>
        <w:spacing w:after="0"/>
        <w:ind w:left="0"/>
        <w:jc w:val="both"/>
      </w:pPr>
      <w:r>
        <w:rPr>
          <w:rFonts w:ascii="Times New Roman"/>
          <w:b w:val="false"/>
          <w:i w:val="false"/>
          <w:color w:val="000000"/>
          <w:sz w:val="28"/>
        </w:rPr>
        <w:t xml:space="preserve">
      Қоса берілетін құжаттар (жіберілетін құжаттардың атаулы тізбесін, әрқайсысы </w:t>
      </w:r>
    </w:p>
    <w:p>
      <w:pPr>
        <w:spacing w:after="0"/>
        <w:ind w:left="0"/>
        <w:jc w:val="both"/>
      </w:pPr>
      <w:r>
        <w:rPr>
          <w:rFonts w:ascii="Times New Roman"/>
          <w:b w:val="false"/>
          <w:i w:val="false"/>
          <w:color w:val="000000"/>
          <w:sz w:val="28"/>
        </w:rPr>
        <w:t xml:space="preserve">
      бойынша дана және бет санын көрсету қажет) 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 ақпарат жүйелеріндегі заңмен қорғалатын құпияны құрайтын мәліметтерді пайдалануға келісім береді. </w:t>
      </w:r>
    </w:p>
    <w:p>
      <w:pPr>
        <w:spacing w:after="0"/>
        <w:ind w:left="0"/>
        <w:jc w:val="both"/>
      </w:pPr>
      <w:r>
        <w:rPr>
          <w:rFonts w:ascii="Times New Roman"/>
          <w:b w:val="false"/>
          <w:i w:val="false"/>
          <w:color w:val="000000"/>
          <w:sz w:val="28"/>
        </w:rPr>
        <w:t xml:space="preserve">
      Көрсетілетін қызметті алушының атқарушы органы басшысының не өтінім беруге уәкілетті адамның тегі, аты, әкесінің аты (ол бар болса) (растайтын құжаттармен қоса) </w:t>
      </w:r>
    </w:p>
    <w:p>
      <w:pPr>
        <w:spacing w:after="0"/>
        <w:ind w:left="0"/>
        <w:jc w:val="both"/>
      </w:pPr>
      <w:r>
        <w:rPr>
          <w:rFonts w:ascii="Times New Roman"/>
          <w:b w:val="false"/>
          <w:i w:val="false"/>
          <w:color w:val="000000"/>
          <w:sz w:val="28"/>
        </w:rPr>
        <w:t xml:space="preserve">
      _______________________________________             ________________ </w:t>
      </w:r>
    </w:p>
    <w:p>
      <w:pPr>
        <w:spacing w:after="0"/>
        <w:ind w:left="0"/>
        <w:jc w:val="both"/>
      </w:pPr>
      <w:r>
        <w:rPr>
          <w:rFonts w:ascii="Times New Roman"/>
          <w:b w:val="false"/>
          <w:i w:val="false"/>
          <w:color w:val="000000"/>
          <w:sz w:val="28"/>
        </w:rPr>
        <w:t>
      (қолы немесе электрондық цифрлық қолтаңбасы)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ұйымдарын реттеу мен </w:t>
            </w:r>
            <w:r>
              <w:br/>
            </w:r>
            <w:r>
              <w:rPr>
                <w:rFonts w:ascii="Times New Roman"/>
                <w:b w:val="false"/>
                <w:i w:val="false"/>
                <w:color w:val="000000"/>
                <w:sz w:val="20"/>
              </w:rPr>
              <w:t xml:space="preserve">қадағалау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2007 жылғы 25 маусымдағы </w:t>
            </w:r>
            <w:r>
              <w:br/>
            </w:r>
            <w:r>
              <w:rPr>
                <w:rFonts w:ascii="Times New Roman"/>
                <w:b w:val="false"/>
                <w:i w:val="false"/>
                <w:color w:val="000000"/>
                <w:sz w:val="20"/>
              </w:rPr>
              <w:t xml:space="preserve">№ 168 қаулысына </w:t>
            </w:r>
            <w:r>
              <w:br/>
            </w:r>
            <w:r>
              <w:rPr>
                <w:rFonts w:ascii="Times New Roman"/>
                <w:b w:val="false"/>
                <w:i w:val="false"/>
                <w:color w:val="000000"/>
                <w:sz w:val="20"/>
              </w:rPr>
              <w:t>2-қосымша</w:t>
            </w:r>
          </w:p>
        </w:tc>
      </w:tr>
    </w:tbl>
    <w:bookmarkStart w:name="z64" w:id="47"/>
    <w:p>
      <w:pPr>
        <w:spacing w:after="0"/>
        <w:ind w:left="0"/>
        <w:jc w:val="left"/>
      </w:pPr>
      <w:r>
        <w:rPr>
          <w:rFonts w:ascii="Times New Roman"/>
          <w:b/>
          <w:i w:val="false"/>
          <w:color w:val="000000"/>
        </w:rPr>
        <w:t xml:space="preserve"> Банк операцияларының жекелеген түрлерін жүзеге асыратын ұйымдардың банк операцияларын жүргізу бойынша біліктілік талаптары және оларға сәйкестікті растайтын құжаттардың тізбесі</w:t>
      </w:r>
    </w:p>
    <w:bookmarkEnd w:id="47"/>
    <w:p>
      <w:pPr>
        <w:spacing w:after="0"/>
        <w:ind w:left="0"/>
        <w:jc w:val="both"/>
      </w:pPr>
      <w:r>
        <w:rPr>
          <w:rFonts w:ascii="Times New Roman"/>
          <w:b w:val="false"/>
          <w:i w:val="false"/>
          <w:color w:val="ff0000"/>
          <w:sz w:val="28"/>
        </w:rPr>
        <w:t xml:space="preserve">
      Ескерту. 2-қосымшамен толықтырылды – ҚР Қаржы нарығын реттеу және дамыту агенттігі Басқармасының 30.03.2020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Қаржы нарығын реттеу және дамыту агенттігі Басқармасының 22.06.2022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және бас бухгалтерлік кітапты автоматтандыру бойынша жабдықтың және бағдарламалық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және бас бухгалтерлік кітапты автоматтандыру бойынша жабдықтың және бағдарламалық қамтамасыз етуді дайындауға қатысты іс-шаралардың орындалуын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 заңнамасына сәйкес, банк операцияларын жүргізу қызметін жүзеге асыру үшін қажетті тиісті қызметерлердің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 заңнамасына сәйкес, банк операцияларын жүргізу қызметін жүзеге асыру үшін қажетті тиісті қызметкерлерді жалдауды растайтын құжаттар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 акционерінің (қатысушысы) – заңды тұлғаның және (немесе) жеке тұлғаның болуы.</w:t>
            </w:r>
          </w:p>
          <w:p>
            <w:pPr>
              <w:spacing w:after="20"/>
              <w:ind w:left="20"/>
              <w:jc w:val="both"/>
            </w:pPr>
            <w:r>
              <w:rPr>
                <w:rFonts w:ascii="Times New Roman"/>
                <w:b w:val="false"/>
                <w:i w:val="false"/>
                <w:color w:val="000000"/>
                <w:sz w:val="20"/>
              </w:rPr>
              <w:t>
1) "Қазақстан Республикасындағы банктер және банк қызметі туралы" Қазақстан Республикасы Заңының 20-бабы 3-тармағының 1) тармақшасына сәйкес келмейтін;</w:t>
            </w:r>
          </w:p>
          <w:p>
            <w:pPr>
              <w:spacing w:after="20"/>
              <w:ind w:left="20"/>
              <w:jc w:val="both"/>
            </w:pPr>
            <w:r>
              <w:rPr>
                <w:rFonts w:ascii="Times New Roman"/>
                <w:b w:val="false"/>
                <w:i w:val="false"/>
                <w:color w:val="000000"/>
                <w:sz w:val="20"/>
              </w:rPr>
              <w:t xml:space="preserve">
2) тізбесі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0"/>
              </w:rPr>
              <w:t>Қаулысымен</w:t>
            </w:r>
            <w:r>
              <w:rPr>
                <w:rFonts w:ascii="Times New Roman"/>
                <w:b w:val="false"/>
                <w:i w:val="false"/>
                <w:color w:val="000000"/>
                <w:sz w:val="20"/>
              </w:rPr>
              <w:t xml:space="preserve"> бекітілген (нормативтік құқықтық актілерді мемлекеттік тіркеу тізілімінде № 20095 болып тіркелген) оффшорлық аймақтарда тіркелген, тұрғылықты жері немесе орналасқан жері бар, ;</w:t>
            </w:r>
          </w:p>
          <w:p>
            <w:pPr>
              <w:spacing w:after="20"/>
              <w:ind w:left="20"/>
              <w:jc w:val="both"/>
            </w:pPr>
            <w:r>
              <w:rPr>
                <w:rFonts w:ascii="Times New Roman"/>
                <w:b w:val="false"/>
                <w:i w:val="false"/>
                <w:color w:val="000000"/>
                <w:sz w:val="20"/>
              </w:rPr>
              <w:t>
3) Қазақстан Республикасының бейрезидент-қаржы ұйымы резиденті болып табылатын мемлекеттің уәкілетті органы немесе қаржылық қадағалау органы банкті төлеуге қабілетсіз банктер санатына жатқызу не оның акцияларын мәжбүрлеп сатып алу туралы, қаржы ұйымын, оның ішінде Қазақстан Республикасының бейрезидент-қаржы ұйымын таратуға және (немесе) олардың қаржы нарығындағы қызметін тоқтатуға не қаржы ұйымын, оның ішінде Қазақстан Республикасының бейрезидент-қаржы ұйымын мәжбүрлеп тарату немесе оны Қазақстан Республикасының заңнамасында немесе Қазақстан Республикасының бейрезидент-қаржы ұйымы резиденті болып табылатын мемлекеттің заңнамасында белгіленген тәртіппен банкрот деп тану туралы сот шешімінің заңды күшіне енуіне әкеп соққан қаржы ұйымын, оның ішінде Қазақстан Республикасының бейрезидент-қаржы ұйымын лицензиядан айыру туралы шешім қабылдағанға дейін 1 (бір) жылдан аспайтын кезеңде басқару органының басшысы, мүшесі, атқарушы органның басшысы, мүшесі (атқарушы органның функциясын жеке-дара жүзеге асыратын тұлға және оның орынбасары), ірі қатысушы - жеке тұлға, ірі қатысушы (банк, сақтандыру холдингі) - қаржы ұйымының заңды тұлғасының басшысы болған;</w:t>
            </w:r>
          </w:p>
          <w:p>
            <w:pPr>
              <w:spacing w:after="20"/>
              <w:ind w:left="20"/>
              <w:jc w:val="both"/>
            </w:pPr>
            <w:r>
              <w:rPr>
                <w:rFonts w:ascii="Times New Roman"/>
                <w:b w:val="false"/>
                <w:i w:val="false"/>
                <w:color w:val="000000"/>
                <w:sz w:val="20"/>
              </w:rPr>
              <w:t>
4) террористік іс-әрекетке қатысы бар адамдардың тізімінде, "Қылмыстық жолмен алынған кірістерді заңдастыруға (жылыстатуға) және терроризмді қаржыландыруға қарсы іс-қимыл туралы" Қазақстан Республикасының 12 және 12-1-баптарына сәйкес терроризмді және экстремизмді қаржыландырумен байланысты ұйымдар мен тұлғалардың тізбесінде және (немесе) жаппай қырып-жою қаруын таратуды қаржыландырумен байланысты ұйымдар мен тұлғалардың тізбесінде тұрған адамдар Банк операцияларының жекелеген түрлерін жүзеге асыратын ұйымның акционері (қатысушысы) - жеке тұлғасы немесе атқарушы органның (атқарушы органның функцияларын жеке - дара орындайтын адамның) және акционер (қатысушы) - заңды тұлғаның басқару органының (байқаушы кеңесінің) бірінші басшысы бола 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түрлерін жүзеге асыратын ұйымдардың банк операцияларын жүргізу бойынша біліктілік талаптары және оларға сәйкестікті растайтын құжаттардың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заңды тұлға болып табылатын банк операцияларының жекелеген түрлерін жүзеге асыратын ұйымның акционері (қатысушысы) туралы мәліметтер нысаны мыналарды тіркей отырып:</w:t>
            </w:r>
          </w:p>
          <w:p>
            <w:pPr>
              <w:spacing w:after="20"/>
              <w:ind w:left="20"/>
              <w:jc w:val="both"/>
            </w:pPr>
            <w:r>
              <w:rPr>
                <w:rFonts w:ascii="Times New Roman"/>
                <w:b w:val="false"/>
                <w:i w:val="false"/>
                <w:color w:val="000000"/>
                <w:sz w:val="20"/>
              </w:rPr>
              <w:t>
құжаттарды ұсыну күнінің алдындағы күнгі жағдай бойынша беріледі:</w:t>
            </w:r>
          </w:p>
          <w:p>
            <w:pPr>
              <w:spacing w:after="20"/>
              <w:ind w:left="20"/>
              <w:jc w:val="both"/>
            </w:pPr>
            <w:r>
              <w:rPr>
                <w:rFonts w:ascii="Times New Roman"/>
                <w:b w:val="false"/>
                <w:i w:val="false"/>
                <w:color w:val="000000"/>
                <w:sz w:val="20"/>
              </w:rPr>
              <w:t>
Біліктілік талаптарына 2 -қосымшаға сәйкес нысан бойынша атқарушы органның (атқарушы органның функцияларын жеке-дара орындайтын адамның) және акционер (қатысушы) - заңды тұлғаның басқару органының (байқаушы кеңесінің, бар болса) бірінші басшысы туралы мәліметтер;</w:t>
            </w:r>
          </w:p>
          <w:p>
            <w:pPr>
              <w:spacing w:after="20"/>
              <w:ind w:left="20"/>
              <w:jc w:val="both"/>
            </w:pPr>
            <w:r>
              <w:rPr>
                <w:rFonts w:ascii="Times New Roman"/>
                <w:b w:val="false"/>
                <w:i w:val="false"/>
                <w:color w:val="000000"/>
                <w:sz w:val="20"/>
              </w:rPr>
              <w:t>
акционер (қатысушы) – заңды тұлға (шетелдіктер, азаматтығы жоқ адамдар үшін) атқарушы органның (атқарушы органның функцияларын жеке-дара орындайтын адам) және басқару органының (байқаушы кеңесі, бар болса) бірінші басшысының жеке басын куәландыратын құжаттың көшірмелері;</w:t>
            </w:r>
          </w:p>
          <w:p>
            <w:pPr>
              <w:spacing w:after="20"/>
              <w:ind w:left="20"/>
              <w:jc w:val="both"/>
            </w:pPr>
            <w:r>
              <w:rPr>
                <w:rFonts w:ascii="Times New Roman"/>
                <w:b w:val="false"/>
                <w:i w:val="false"/>
                <w:color w:val="000000"/>
                <w:sz w:val="20"/>
              </w:rPr>
              <w:t>
акционер (қатысушы) – заңды тұлға (шетелдіктер, азаматтығы жоқ адамдар үшін) атқарушы органның (атқарушы органның функцияларын жеке-дара орындайтын адам) және басқару органының (байқаушы кеңесі, бар болса) бірінші басшысының азаматтығы бар елдің (шетелдіктер үшін) не банктік операциялардың жекелеген түрлерін жүзеге асыратын ұйымның акционері (қатысушысы) – жеке тұлға соңғы 15 (он бес) жыл бойы тұрақты тұрған елдің (олардың тұрақты тұратын елі - азаматтығы жоқ адамдар үшін) мемлекеттік органы берген, қылмыстары үшін алынбаған немесе өтелмеген сотталғандығының жоқтығы туралы мәліметтерді растайтын құжат. Көрсетілген құжаттың берілген күні өтініш берілген күннің алдындағы 3 (үш) айдан аспайды (ұсынылатын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екендігі туралы мәліметтерді растауға уәкілетті елдің заңнамасында өздеріне қатысты көрсетілген мәліметтер сұратылып отырған тұлғаларға растайтын құжаттарды беру көзделмесе, онда тиісті растау азаматтығы бар елдің (шетелдіктер үшін) немесе тұрақты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Банктік операцияларды жүргізуге арналған лицензияға ие, банктік операциялардың жекелеген түрлерін жүргізетін ұйым акционер (қатысушы) қызметті алушы (Қазақстан Республикасы Ұлттық Банкінің еншілес ұйымдарын және агроөнеркәсіптік кешен саласындағы ұлттық басқарушы холдингті қоспағанда) туралы мәліметтер өзгерген жағдайда, өзгертілген және (немесе) толықтырылған құжаттарды банк операцияларының жекелеген түрлерін жүзеге асыратын ұйымның атқарушы органы басшысының не оның міндетін атқаратын адамның қолымен (міндеттерді орындауды жүктеу туралы растайтын құжаттың көшірмесін ұсына отырып) расталған растаушы құжаттардың көшірмелерін қоса бере отырып, лауазымды адамның тегін, атын, әкесінің атын (ол болған кезде) көрсете отырып және көшірменің дұрыстығына белгі қоя отырып, мәліметтер өзгерген күннен бастап күнтізбелік 14 (он төрт) күн ішінде (мәліметтерді) қаржы нарығы мен қаржы ұйымдарын реттеу, бақылау және қадағалау жөніндегі уәкілетті органға (бұдан әрі - уәкілетті орган)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2-қосымшаға сәйкес жеке тұлға болып табылатын банк операцияларының жекелеген түрлерін жүзеге асыратын ұйымның акционері (қатысушысы) туралы мәліметтер нысаны құжаттарды ұсыну күнінің алдындағы күнгі жағдай бойынша мыналарды қоса тіркей отырып, ұсынылады:</w:t>
            </w:r>
          </w:p>
          <w:p>
            <w:pPr>
              <w:spacing w:after="20"/>
              <w:ind w:left="20"/>
              <w:jc w:val="both"/>
            </w:pPr>
            <w:r>
              <w:rPr>
                <w:rFonts w:ascii="Times New Roman"/>
                <w:b w:val="false"/>
                <w:i w:val="false"/>
                <w:color w:val="000000"/>
                <w:sz w:val="20"/>
              </w:rPr>
              <w:t>
акционер (қатысушы) – жеке тұлғаның жеке басын куәландыратын құжаттың көшірмесі (шетелдіктер, азаматтығы жоқ адамдар үшін);</w:t>
            </w:r>
          </w:p>
          <w:p>
            <w:pPr>
              <w:spacing w:after="20"/>
              <w:ind w:left="20"/>
              <w:jc w:val="both"/>
            </w:pPr>
            <w:r>
              <w:rPr>
                <w:rFonts w:ascii="Times New Roman"/>
                <w:b w:val="false"/>
                <w:i w:val="false"/>
                <w:color w:val="000000"/>
                <w:sz w:val="20"/>
              </w:rPr>
              <w:t>
акционер (қатысушы) – заңды тұлға (шетелдіктер, азаматтығы жоқ адамдар үшін) атқарушы органның (атқарушы органның функцияларын жеке-дара орындайтын адам) және басқару органының (байқаушы кеңесі, бар болса) бірінші басшысының азаматтығы бар елдің (шетелдіктер үшін) не банктік операциялардың жекелеген түрлерін жүзеге асыратын ұйымның акционері (қатысушысы) – жеке тұлға соңғы 15 (он бес) жыл бойы тұрақты тұрған елдің (олардың тұрақты тұратын елі - азаматтығы жоқ адамдар үшін) мемлекеттік органы берген, қылмыстары үшін алынбаған немесе өтелмеген сотталғандығының жоқтығы туралы мәліметтерді растайтын құжат. Көрсетілген құжаттың берілген күні өтініш берілген күннің алдындағы 3 (үш) айдан аспайды (ұсынылатын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екендігі туралы мәліметтерді растауға уәкілетті елдің заңнамасында өздеріне қатысты көрсетілген мәліметтер сұратылып отырған тұлғаларға растайтын құжаттарды беру көзделмесе, онда тиісті растау азаматтығы бар елдің (шетелдіктер үшін) немесе тұрақты тұратын елдің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Банктік операцияларды жүргізуге арналған лицензияға ие, банктік операциялардың жекелеген түрлерін жүргізетін ұйым акционер (қатысушы) қызметті алушы (Қазақстан Республикасы Ұлттық Банкінің еншілес ұйымдарын және агроөнеркәсіптік кешен саласындағы ұлттық басқарушы холдингті қоспағанда) туралы мәліметтер өзгерген жағдайда, өзгертілген және (немесе) толықтырылған құжаттарды банк операцияларының жекелеген түрлерін жүзеге асыратын ұйымның атқарушы органы басшысының не оның міндетін атқаратын адамның қолымен (міндеттерді орындауды жүктеу туралы растайтын құжаттың көшірмесін ұсына отырып) расталған растаушы құжаттардың көшірмелерін қоса бере отырып, лауазымды адамның тегін, атын, әкесінің атын (ол болған кезде) көрсете отырып және көшірменің дұрыстығына белгі қоя отырып, мәліметтер өзгерген күннен бастап күнтізбелік 14 (он төрт) күн ішінде (мәліметтерді) қаржы нарығы мен қаржы ұйымдарын реттеу, бақылау және қадағалау жөніндегі уәкілетті органға (бұдан әрі - уәкілетті орган)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штаттық кестесінің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 қызметкерлерінің тегі, аты және әкесінің аты (бар болса) көрсетілген штаттық кестенің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банк операциялары бойынша қызметін дамыту стратегиясының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 қызметінің мақсаттары мен міндеттерін ашатын барлық банк операциялары бойынша бизнес-жоспар, банк операцияларының жекелеген түрлерін жүзеге асыратын ұйым бағдарланған нарық сегментін анықтау, банк операцияларының жекелеген түрлерін жүзеге асыратын ұйымның қызмет түрлері, маркетинг (клиентураны қалыптастыру) жоспары, қаржыландыру көздері, алғашқы 3 (үш) қаржы (операциялық) жылына арналған және банк операцияларының жекелеген түрлерін жүзеге асыратын ұйымның өз қызметінің жоспарларына сәйкес ұйымдық құрылымы бар екенін көрсететін, кірістер мен шығыстар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 заңнамасының талаптарына сәйкес келетін банк операцияларын жүргізудің жалпы шарттары туралы қағидалардың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 жүргізудің жалпы талаптары туралы қағида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 заңнамасының талаптарына сәйкес келетін атқарушы органның басшысының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2-қосымшаға сәйкес банк операцияларының жекелеген түрлерін жүзеге асыратын ұйымның атқарушы органының басшысы туралы мәліметтер нысаны.</w:t>
            </w:r>
          </w:p>
          <w:p>
            <w:pPr>
              <w:spacing w:after="20"/>
              <w:ind w:left="20"/>
              <w:jc w:val="both"/>
            </w:pPr>
            <w:r>
              <w:rPr>
                <w:rFonts w:ascii="Times New Roman"/>
                <w:b w:val="false"/>
                <w:i w:val="false"/>
                <w:color w:val="000000"/>
                <w:sz w:val="20"/>
              </w:rPr>
              <w:t>
Мыналарды қос берумен құжаттарды ұсыну күнінің алдындағы күнгі жағдай бойынша ұсынылады:</w:t>
            </w:r>
          </w:p>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атқарушы органы басшысының жеке басын куәландыратын құжаттың көшірмелері (шетелдіктер, азаматтығы жоқ адамдар үшін);</w:t>
            </w:r>
          </w:p>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атқарушы органының басшысында азаматтық елінде (шетелдіктер үшін) немесе тұрақты тұратын елінде (азаматтығы жоқ адамдар үшін) қылмыстар үшін алынбаған немесе өтелмеген соттылығының жоқтығы туралы мәліметтерді растайтын, олар азаматтық алған елдің (олар тұрақты тұратын елдің - азаматтығы жоқ адамдар үшін) не банк операцияларының жекелеген түрлерін жүзеге асыратын ұйымның атқарушы органының басшысы соңғы 15 (он бес) жыл бойы тұрақты тұрған елдің мемлекеттік органы берген құжат. Көрсетілген құжаттың берілген күні өтініш берілген күннің алдындағы 3 (үш) айдан аспайды (ұсынылатын құжатта оның қолданылуының өзге мерзімі көрсетілген жағдайларды қоспағанда). Егер мемлекеттік органы қылмыстар үшін алынбаған немесе өтелмеген соттылығының жоқ екендігі туралы мәліметтерді растауға уәкілетті елдің заңнамасында оларға қатысты көрсетілген мәліметтер сұратылып отырған адамдарға растайтын құжаттарды беру көзделмеген болса, онда тиісті растау азаматтық елінің (шетелдіктер үшін) немесе тұрақты тұратын елінің (азаматтығы жоқ адамдар үшін) мемлекеттік органының хатымен уәкілетті органның атына жіберіледі.</w:t>
            </w:r>
          </w:p>
          <w:p>
            <w:pPr>
              <w:spacing w:after="20"/>
              <w:ind w:left="20"/>
              <w:jc w:val="both"/>
            </w:pPr>
            <w:r>
              <w:rPr>
                <w:rFonts w:ascii="Times New Roman"/>
                <w:b w:val="false"/>
                <w:i w:val="false"/>
                <w:color w:val="000000"/>
                <w:sz w:val="20"/>
              </w:rPr>
              <w:t>
Банк операцияларын жүргізуге лицензиясы бар банк операцияларының жекелеген түрлерін жүзеге асыратын ұйым атқарушы органның басшысын қызметтен босату (өкілеттіктерін тоқтату) және (немесе) тағайындау (сайлау) бөлігінде атқарушы органның құрамында болған өзгерістер туралы өзгертілген құжаттарды ұсына отырып, олар тағайындалған (сайланған) және (немесе) жұмыстан босатылған күннен бастап 10 (он) жұмыс күні ішінде уәкілетті органды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 Басқармасының 2012 жылғы 26 наурыздағы № 127 </w:t>
            </w:r>
            <w:r>
              <w:rPr>
                <w:rFonts w:ascii="Times New Roman"/>
                <w:b w:val="false"/>
                <w:i w:val="false"/>
                <w:color w:val="000000"/>
                <w:sz w:val="20"/>
              </w:rPr>
              <w:t>Қаулысымен</w:t>
            </w:r>
            <w:r>
              <w:rPr>
                <w:rFonts w:ascii="Times New Roman"/>
                <w:b w:val="false"/>
                <w:i w:val="false"/>
                <w:color w:val="000000"/>
                <w:sz w:val="20"/>
              </w:rPr>
              <w:t xml:space="preserve"> белгіленген жарғылық капиталдың ең төменгі мөлшерін төлеу</w:t>
            </w:r>
          </w:p>
          <w:p>
            <w:pPr>
              <w:spacing w:after="20"/>
              <w:ind w:left="20"/>
              <w:jc w:val="both"/>
            </w:pPr>
            <w:r>
              <w:rPr>
                <w:rFonts w:ascii="Times New Roman"/>
                <w:b w:val="false"/>
                <w:i w:val="false"/>
                <w:color w:val="000000"/>
                <w:sz w:val="20"/>
              </w:rPr>
              <w:t>
"Қаржы нарығын және қаржы ұйымдарын реттеу, бақылау мен қадағалау жөніндегі уәкілетті органның лицензиясы негізінде банкоперацияларының жекелеген түрлерін жүзеге асыратын ұйымдардың жарғылық капиталының ең аз мөлшерлері туралы" (нормативтік құқықтық актілерді мемлекеттік тіркеу тізілімінде № 7642 болып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 Басқармасының 2012 жылғы 26 наурыздағы № 127 </w:t>
            </w:r>
            <w:r>
              <w:rPr>
                <w:rFonts w:ascii="Times New Roman"/>
                <w:b w:val="false"/>
                <w:i w:val="false"/>
                <w:color w:val="000000"/>
                <w:sz w:val="20"/>
              </w:rPr>
              <w:t>Қаулысымен</w:t>
            </w:r>
            <w:r>
              <w:rPr>
                <w:rFonts w:ascii="Times New Roman"/>
                <w:b w:val="false"/>
                <w:i w:val="false"/>
                <w:color w:val="000000"/>
                <w:sz w:val="20"/>
              </w:rPr>
              <w:t xml:space="preserve"> белгіленген жарғылық капиталдың ең төменгі мөлшерінің төленгенін растайтын құжаттардың көшірмелері</w:t>
            </w:r>
          </w:p>
          <w:p>
            <w:pPr>
              <w:spacing w:after="20"/>
              <w:ind w:left="20"/>
              <w:jc w:val="both"/>
            </w:pPr>
            <w:r>
              <w:rPr>
                <w:rFonts w:ascii="Times New Roman"/>
                <w:b w:val="false"/>
                <w:i w:val="false"/>
                <w:color w:val="000000"/>
                <w:sz w:val="20"/>
              </w:rPr>
              <w:t>
"Қаржы нарығын және қаржы ұйымдарын реттеу, бақылау мен қадағалау жөніндегі уәкілетті органның лицензиясы негізінде банкоперацияларының жекелеген түрлерін жүзеге асыратын ұйымдардың жарғылық капиталының ең аз мөлшерлері туралы" (нормативтік құқықтық актілерді мемлекеттік тіркеу тізілімінде № 7642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уәкілетті органы бекіткен ішкі аудит қызметі (ревизиялық комиссиясы) туралы ереженің болуы - ішкі аудит қызметі (ревизиялық комиссиясы)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ішкі аудит қызметі (ревизиялық комиссиясы) туралы ереженің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ұйымның уәкілетті органы бекіткен кредиттік комитет (ішкі кредит саясатын жүзеге асыратын орган) туралы ереженің болуы - кредиттік комитет (ішкі кредит саясатын жүзеге асыратын орган)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комитет (ішкі кредит саясатын жүзеге асыратын орган) туралы ереженің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жүргізетін банк операцияларының жекелеген түрлерін жүзеге асыратын ұйымның филиалдары туралы ереженің болуы – мұндай филиалдар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жүргізетін филиалдардың тізімі және олар туралы ережелердің көшірмелері (филиалдар туралы ережелердің түпнұсқалары салыстыру үшін ұсынылмаған жағдайда нотариат куәландырған).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көшірмесі (салыстырып тексеру үшін жарғының түпнұсқасы ұсынылмаған жағдайда нотариалды куәландырылған үзінді көшірме)</w:t>
            </w:r>
          </w:p>
          <w:p>
            <w:pPr>
              <w:spacing w:after="20"/>
              <w:ind w:left="20"/>
              <w:jc w:val="both"/>
            </w:pPr>
            <w:r>
              <w:rPr>
                <w:rFonts w:ascii="Times New Roman"/>
                <w:b w:val="false"/>
                <w:i w:val="false"/>
                <w:color w:val="000000"/>
                <w:sz w:val="20"/>
              </w:rPr>
              <w:t>
Банк операцияларын жүргізуге лицензиясы бар, банк операцияларының жекелеген түрлерін жүзеге асыратын ұйым жарғыға өзгерістер және (немесе) толықтырулар енгізілген жағдайларда, осындай өзгерістер және (немесе) толықтырулар енгізілген күннен бастап күнтізбелік 14 (он төрт) күн ішінде уәкілетті органға жарғыға өзгерістерді және (немесе) толықтыруларды ұсынады.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Құжаттар қағаз тасымалдағышта немесе "электрондық үкіметтің" веб-порталы арқылы электрондық түрде ұсынылады.</w:t>
      </w:r>
    </w:p>
    <w:p>
      <w:pPr>
        <w:spacing w:after="0"/>
        <w:ind w:left="0"/>
        <w:jc w:val="both"/>
      </w:pPr>
      <w:r>
        <w:rPr>
          <w:rFonts w:ascii="Times New Roman"/>
          <w:b w:val="false"/>
          <w:i w:val="false"/>
          <w:color w:val="000000"/>
          <w:sz w:val="28"/>
        </w:rPr>
        <w:t>
      Бірнеше парақтан тұратын қағаз тасымалдағышта ұсынылатын құжаттар нөмірленіп және тігіліп, соңғы парақтың артқы жағына тігістің түйініне желімделген жапсырмадағы тігілген парақтардың саны көрсетіле отырып ұсынылады.</w:t>
      </w:r>
    </w:p>
    <w:p>
      <w:pPr>
        <w:spacing w:after="0"/>
        <w:ind w:left="0"/>
        <w:jc w:val="both"/>
      </w:pPr>
      <w:r>
        <w:rPr>
          <w:rFonts w:ascii="Times New Roman"/>
          <w:b w:val="false"/>
          <w:i w:val="false"/>
          <w:color w:val="000000"/>
          <w:sz w:val="28"/>
        </w:rPr>
        <w:t>
      Құжаттардың көшірмелері банк операцияларының жекелеген түрлерін жүзеге асыратын ұйымның атқарушы органы басшысының немесе оның міндетін атқарушы тұлғаның қолымен (міндеттерді атқаруды жүктеу туралы растайтын құжаттың көшірмесін ұсына отырып), тегін, атын, әкесінің атын (бар болса) көрсете отырып, көшірмесінің дұрыстығын көрсете отырып куәландырылады.</w:t>
      </w:r>
    </w:p>
    <w:p>
      <w:pPr>
        <w:spacing w:after="0"/>
        <w:ind w:left="0"/>
        <w:jc w:val="both"/>
      </w:pPr>
      <w:r>
        <w:rPr>
          <w:rFonts w:ascii="Times New Roman"/>
          <w:b w:val="false"/>
          <w:i w:val="false"/>
          <w:color w:val="000000"/>
          <w:sz w:val="28"/>
        </w:rPr>
        <w:t>
      Шет мемлекеттердің құзыретті органдары немесе лауазымды тұлғалары берген құжаттар (Қазақстан Республикасының резиденті емес жеке тұлғаның жеке басын куәландыратын құжаттарды қоспағанда) Қазақстан Республикасы заңнамасының талаптарына немесе Қазақстан Республикасы ратификациялаған халықаралық шарттарға сәйкес заңдастырылуға немесе апостиль қойылуға жатады. Шет тілінде ұсынылатын құжаттар қазақ немесе орыс тілдеріне аударылады және Қазақстан Республикасының Нотариат туралы заңнамасына сәйкес нотариалды куәландырылуға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ұйымдардың банк </w:t>
            </w:r>
            <w:r>
              <w:br/>
            </w:r>
            <w:r>
              <w:rPr>
                <w:rFonts w:ascii="Times New Roman"/>
                <w:b w:val="false"/>
                <w:i w:val="false"/>
                <w:color w:val="000000"/>
                <w:sz w:val="20"/>
              </w:rPr>
              <w:t xml:space="preserve">операцияларын жүргізуіне және </w:t>
            </w:r>
            <w:r>
              <w:br/>
            </w:r>
            <w:r>
              <w:rPr>
                <w:rFonts w:ascii="Times New Roman"/>
                <w:b w:val="false"/>
                <w:i w:val="false"/>
                <w:color w:val="000000"/>
                <w:sz w:val="20"/>
              </w:rPr>
              <w:t xml:space="preserve">оларға сәйкестікті растайтын </w:t>
            </w:r>
            <w:r>
              <w:br/>
            </w:r>
            <w:r>
              <w:rPr>
                <w:rFonts w:ascii="Times New Roman"/>
                <w:b w:val="false"/>
                <w:i w:val="false"/>
                <w:color w:val="000000"/>
                <w:sz w:val="20"/>
              </w:rPr>
              <w:t>құжаттардың тізбесіне</w:t>
            </w:r>
            <w:r>
              <w:br/>
            </w:r>
            <w:r>
              <w:rPr>
                <w:rFonts w:ascii="Times New Roman"/>
                <w:b w:val="false"/>
                <w:i w:val="false"/>
                <w:color w:val="000000"/>
                <w:sz w:val="20"/>
              </w:rPr>
              <w:t xml:space="preserve">қойылатын біліктілік </w:t>
            </w:r>
            <w:r>
              <w:br/>
            </w:r>
            <w:r>
              <w:rPr>
                <w:rFonts w:ascii="Times New Roman"/>
                <w:b w:val="false"/>
                <w:i w:val="false"/>
                <w:color w:val="000000"/>
                <w:sz w:val="20"/>
              </w:rPr>
              <w:t>талаптарына</w:t>
            </w:r>
            <w:r>
              <w:br/>
            </w:r>
            <w:r>
              <w:rPr>
                <w:rFonts w:ascii="Times New Roman"/>
                <w:b w:val="false"/>
                <w:i w:val="false"/>
                <w:color w:val="000000"/>
                <w:sz w:val="20"/>
              </w:rPr>
              <w:t>1-қосымша</w:t>
            </w:r>
          </w:p>
        </w:tc>
      </w:tr>
    </w:tbl>
    <w:bookmarkStart w:name="z67" w:id="48"/>
    <w:p>
      <w:pPr>
        <w:spacing w:after="0"/>
        <w:ind w:left="0"/>
        <w:jc w:val="left"/>
      </w:pPr>
      <w:r>
        <w:rPr>
          <w:rFonts w:ascii="Times New Roman"/>
          <w:b/>
          <w:i w:val="false"/>
          <w:color w:val="000000"/>
        </w:rPr>
        <w:t xml:space="preserve"> Заңды тұлға болып табылатын банк операцияларының жекелеген түрлерін жүзеге асыратын ұйым акционері (қатысушысы) туралы мәліметтер нысаны</w:t>
      </w:r>
    </w:p>
    <w:bookmarkEnd w:id="48"/>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ұйымның толық атауы)</w:t>
      </w:r>
    </w:p>
    <w:p>
      <w:pPr>
        <w:spacing w:after="0"/>
        <w:ind w:left="0"/>
        <w:jc w:val="both"/>
      </w:pPr>
      <w:r>
        <w:rPr>
          <w:rFonts w:ascii="Times New Roman"/>
          <w:b w:val="false"/>
          <w:i w:val="false"/>
          <w:color w:val="000000"/>
          <w:sz w:val="28"/>
        </w:rPr>
        <w:t>
      1. Банк операцияларының жекелеген түрлерін жүзеге асыратын ұйымның акционері (қатысушысы) (бұдан әрі - Өтініш беруші)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2. Орналасқан жері__және нақты мекенжайы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(индекс, облыс, қала, аудан, көше, үй, кеңсе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(қала коды, телефон нөмірі, факс нөмірі, электрондық пошта мекенжайы, интернет-ресурсы)</w:t>
      </w:r>
    </w:p>
    <w:p>
      <w:pPr>
        <w:spacing w:after="0"/>
        <w:ind w:left="0"/>
        <w:jc w:val="both"/>
      </w:pPr>
      <w:r>
        <w:rPr>
          <w:rFonts w:ascii="Times New Roman"/>
          <w:b w:val="false"/>
          <w:i w:val="false"/>
          <w:color w:val="000000"/>
          <w:sz w:val="28"/>
        </w:rPr>
        <w:t>
      3. Мемлекеттік тіркеу (қайта тіркеу) туралы мәліметтер 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(құжаттың атауы, нөмірі және берілген күні, берген орган)</w:t>
      </w:r>
    </w:p>
    <w:p>
      <w:pPr>
        <w:spacing w:after="0"/>
        <w:ind w:left="0"/>
        <w:jc w:val="both"/>
      </w:pPr>
      <w:r>
        <w:rPr>
          <w:rFonts w:ascii="Times New Roman"/>
          <w:b w:val="false"/>
          <w:i w:val="false"/>
          <w:color w:val="000000"/>
          <w:sz w:val="28"/>
        </w:rPr>
        <w:t>
      4. Бизнес сәйкестендіру нөмірі (бар болса)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Қызмет түрі 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(қызметтің негізгі түрлерін көрсету)</w:t>
      </w:r>
    </w:p>
    <w:p>
      <w:pPr>
        <w:spacing w:after="0"/>
        <w:ind w:left="0"/>
        <w:jc w:val="both"/>
      </w:pPr>
      <w:r>
        <w:rPr>
          <w:rFonts w:ascii="Times New Roman"/>
          <w:b w:val="false"/>
          <w:i w:val="false"/>
          <w:color w:val="000000"/>
          <w:sz w:val="28"/>
        </w:rPr>
        <w:t>
      6. Қазақстан Республикасының резиденті немесе бейрезиденті _________</w:t>
      </w:r>
    </w:p>
    <w:p>
      <w:pPr>
        <w:spacing w:after="0"/>
        <w:ind w:left="0"/>
        <w:jc w:val="both"/>
      </w:pPr>
      <w:r>
        <w:rPr>
          <w:rFonts w:ascii="Times New Roman"/>
          <w:b w:val="false"/>
          <w:i w:val="false"/>
          <w:color w:val="000000"/>
          <w:sz w:val="28"/>
        </w:rPr>
        <w:t xml:space="preserve">
      7. Өтініш берушінің акционерге тиесілі дауыс беретін акциялары санының өтініш берушінің дауыс беретін акцияларының жалпы санына пайыздық арақатынасы немесе өтініш берушінің жарғылық капиталына қатысу үлесі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8. Өтініш берушінің акцияларын төлеуге (өтініш берушінің жарғылық капиталындағы қатысу үлесіне) ақша енгізер алдындағы өтініш беруші акционерінің (қатысушысының) меншікті капиталының мөлшері және өтініш берушінің акцияларын төлеуге енгізілген сома (өтініш берушінің жарғылық капиталындағы қатысу үлесіне)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9. Өтініш беруші акционерінің (қатысушысының) заңды тұлғалардың атаулары мен орналасқан жерін көрсете отырып, басқа заңды тұлғаларды қатысушы, акционер ретінде құруға және олардың қызметіне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10. Ұйымның атауын, орналасқан жерін көрсете отырып, өтініш берушінің акционері (қатысушысы) қатысатын өнеркәсіптік, банктік, қаржылық топтар, холдингтер, концерндер, қауымдастықтар, консорциумдар туралы мәліметтер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11. Өтініш берушінің акционерінің (қатысушысының) атқарушы органының бірінші басшысы (атқарушы органның функцияларын жеке-дара орындайтын тұлға) және басқару органы (бақылаушы кеңесі - бар болса) туралы мәліметтер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Дербес деректерді жинауға, өңдеуге және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 жыл "___" _____________</w:t>
      </w:r>
    </w:p>
    <w:p>
      <w:pPr>
        <w:spacing w:after="0"/>
        <w:ind w:left="0"/>
        <w:jc w:val="both"/>
      </w:pPr>
      <w:r>
        <w:rPr>
          <w:rFonts w:ascii="Times New Roman"/>
          <w:b w:val="false"/>
          <w:i w:val="false"/>
          <w:color w:val="000000"/>
          <w:sz w:val="28"/>
        </w:rPr>
        <w:t>
      Өтініш беруші акционерінің (қатысушысының) немесе оның міндетін атқарушы тұлғаның атқарушы орган басшысының (атқарушы органның функцияларын жеке-дара жүзеге асыратын тұлғаның)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операцияларының </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асыратын ұйымдардың</w:t>
            </w:r>
            <w:r>
              <w:br/>
            </w:r>
            <w:r>
              <w:rPr>
                <w:rFonts w:ascii="Times New Roman"/>
                <w:b w:val="false"/>
                <w:i w:val="false"/>
                <w:color w:val="000000"/>
                <w:sz w:val="20"/>
              </w:rPr>
              <w:t>банк операцияларын жүргізуіне</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 xml:space="preserve">растайтын құжаттардың </w:t>
            </w:r>
            <w:r>
              <w:br/>
            </w:r>
            <w:r>
              <w:rPr>
                <w:rFonts w:ascii="Times New Roman"/>
                <w:b w:val="false"/>
                <w:i w:val="false"/>
                <w:color w:val="000000"/>
                <w:sz w:val="20"/>
              </w:rPr>
              <w:t>тізбесіне қойылатын</w:t>
            </w:r>
            <w:r>
              <w:br/>
            </w:r>
            <w:r>
              <w:rPr>
                <w:rFonts w:ascii="Times New Roman"/>
                <w:b w:val="false"/>
                <w:i w:val="false"/>
                <w:color w:val="000000"/>
                <w:sz w:val="20"/>
              </w:rPr>
              <w:t>біліктілік талаптарына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фотосуретке</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орын</w:t>
            </w:r>
          </w:p>
        </w:tc>
      </w:tr>
    </w:tbl>
    <w:p>
      <w:pPr>
        <w:spacing w:after="0"/>
        <w:ind w:left="0"/>
        <w:jc w:val="left"/>
      </w:pPr>
      <w:r>
        <w:br/>
      </w:r>
      <w:r>
        <w:rPr>
          <w:rFonts w:ascii="Times New Roman"/>
          <w:b w:val="false"/>
          <w:i w:val="false"/>
          <w:color w:val="000000"/>
          <w:sz w:val="28"/>
        </w:rPr>
        <w:t>
</w:t>
      </w:r>
    </w:p>
    <w:bookmarkStart w:name="z80" w:id="49"/>
    <w:p>
      <w:pPr>
        <w:spacing w:after="0"/>
        <w:ind w:left="0"/>
        <w:jc w:val="left"/>
      </w:pPr>
      <w:r>
        <w:rPr>
          <w:rFonts w:ascii="Times New Roman"/>
          <w:b/>
          <w:i w:val="false"/>
          <w:color w:val="000000"/>
        </w:rPr>
        <w:t xml:space="preserve"> Банк операцияларының жекелеген түрлерін жүзеге асыратын ұйымның атқарушы органының басшысы (банк операцияларының жекелеген түрлерін жүзеге асыратын ұйымның акционері (қатысушысы) – жеке тұлға, атқарушы органның бірінші басшысы (атқарушы органның функцияларын жеке - дара орындайтын тұлға) және банк операцияларының жекелеген түрлерін жүзеге асыратын ұйымның акционері (қатысушысы) - заңды тұлғаның басқару органы (бақылаушы кеңесі, бар болса) туралы мәліметтер нысаны</w:t>
      </w:r>
    </w:p>
    <w:bookmarkEnd w:id="4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лауазымы)</w:t>
      </w:r>
    </w:p>
    <w:p>
      <w:pPr>
        <w:spacing w:after="0"/>
        <w:ind w:left="0"/>
        <w:jc w:val="both"/>
      </w:pPr>
      <w:r>
        <w:rPr>
          <w:rFonts w:ascii="Times New Roman"/>
          <w:b w:val="false"/>
          <w:i w:val="false"/>
          <w:color w:val="000000"/>
          <w:sz w:val="28"/>
        </w:rPr>
        <w:t>
      1. Банк операцияларының жекелеген түрлерін жүзеге асыратын ұйымының атқарушы органының басшысы (бұдан әрі – Өтініш беруші) (өтініш берушінің акционері (қатысушысы) – жеке тұлға, атқарушы органның бірінші басшысы (атқарушы органның функцияларын жеке – дара орындайтын тұлға) және өтініш беруші-заңды тұлға акционерінің (қатысушысының) басқару органы (бақылаушы кеңесі) туралы жалпы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туған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 (қала коды, жұмыс және үй)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бітірген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дипломның деректемелері(бар болса күні және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Өтініш берушінің атқарушы органының басшысы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ірі акционер болып табылатын не мүлкіндегі тиісті үлеске құқығы бар заңды тұлғалар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тұратын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немесе өтініш берушінің атқарушы органының басшысына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тиесілі акциялар санының заңды тұлғаның орналастырылған акцияларының жалпы санына (артықшылықты және сатып алынған акцияларды шегергенде) арақатынасы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4-бағанда үлесті өтініш берушінің атқарушы органы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 заңды тұлғаның (қатысушы) басқару органының (бар болса, бақылау кеңесінің) басшысы) сенімгерлік басқаруындағы үлесті, сондай-ақ өтініш берушінің атқарушы органының басшысы (өтініш берушінің акционері (мүшесі)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өзге тұлғалармен бірлесіп иелену нәтижесінде ірі қатысушы болып табылатын акциялардың (үлестердің) санын ескере отырып көрсету қажет.</w:t>
      </w:r>
    </w:p>
    <w:p>
      <w:pPr>
        <w:spacing w:after="0"/>
        <w:ind w:left="0"/>
        <w:jc w:val="both"/>
      </w:pPr>
      <w:r>
        <w:rPr>
          <w:rFonts w:ascii="Times New Roman"/>
          <w:b w:val="false"/>
          <w:i w:val="false"/>
          <w:color w:val="000000"/>
          <w:sz w:val="28"/>
        </w:rPr>
        <w:t>
      4. Еңбек қызметі туралы мәліметтер.</w:t>
      </w:r>
    </w:p>
    <w:p>
      <w:pPr>
        <w:spacing w:after="0"/>
        <w:ind w:left="0"/>
        <w:jc w:val="both"/>
      </w:pPr>
      <w:r>
        <w:rPr>
          <w:rFonts w:ascii="Times New Roman"/>
          <w:b w:val="false"/>
          <w:i w:val="false"/>
          <w:color w:val="000000"/>
          <w:sz w:val="28"/>
        </w:rPr>
        <w:t>
      Бұл тармақта өтініш берушінің атқарушы органы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еңбек қызметі, сондай-ақ басқару органына мүшелік туралы мәліметтер, оның ішінде жоғары оқу орнын бітірген күннен бастап, сондай-ақ өтініш берушінің атқарушы органы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еңбек қызметі жүзеге асырылмаған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 ай,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жазалардың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егер ұйым Қазақстан Республикасының бейрезиденті болып табылса, Қазақстан Республикасының бейрезидент ұйымының тіркелген елі көрсетіледі;</w:t>
      </w:r>
    </w:p>
    <w:p>
      <w:pPr>
        <w:spacing w:after="0"/>
        <w:ind w:left="0"/>
        <w:jc w:val="both"/>
      </w:pPr>
      <w:r>
        <w:rPr>
          <w:rFonts w:ascii="Times New Roman"/>
          <w:b w:val="false"/>
          <w:i w:val="false"/>
          <w:color w:val="000000"/>
          <w:sz w:val="28"/>
        </w:rPr>
        <w:t>
      2) қаржы ұйымдарының дербес құрылымдық бөлімшесінің (департаменттің, басқарманың, филиалдың) басшысы (бастықтың орынбасары), қаржылық, басқарушы және (немесе) атқарушы директор қызметін атқарған жағдайда осы ұйымда қаржылық қызмет көрсетуге байланысты мәселелер көрсетіледі;</w:t>
      </w:r>
    </w:p>
    <w:p>
      <w:pPr>
        <w:spacing w:after="0"/>
        <w:ind w:left="0"/>
        <w:jc w:val="both"/>
      </w:pPr>
      <w:r>
        <w:rPr>
          <w:rFonts w:ascii="Times New Roman"/>
          <w:b w:val="false"/>
          <w:i w:val="false"/>
          <w:color w:val="000000"/>
          <w:sz w:val="28"/>
        </w:rPr>
        <w:t>
      3) аудиторлық қызмет саласында реттеуді жүзеге асыратын уәкілетті органда жұмыс өтілі болған жағдайда, қаржылық ұйымдарға аудит жүргізу жөніндегі қызметтерді реттеуге қатысты негізгі функционалды міндеттер көрсетіледі.</w:t>
      </w:r>
    </w:p>
    <w:p>
      <w:pPr>
        <w:spacing w:after="0"/>
        <w:ind w:left="0"/>
        <w:jc w:val="both"/>
      </w:pPr>
      <w:r>
        <w:rPr>
          <w:rFonts w:ascii="Times New Roman"/>
          <w:b w:val="false"/>
          <w:i w:val="false"/>
          <w:color w:val="000000"/>
          <w:sz w:val="28"/>
        </w:rPr>
        <w:t>
      5. Өтініш берушінің атқарушы органы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қаржы ұйымдарының аудитін жүргізуіне, салық бойынша аудитті қоса алғанда, қатысуы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(қаржы ұйымының атауын, аудит жүргізу мерзімін, сондай-ақ өтініш берушінің атқарушы органы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 заңды тұлғаның (қатысушы) басқару органының (бар болса, бақылау кеңесінің) басшысы) аудитор-орындаушы (бар болса) ретінде аудиторлық есепке қол қойған күнін көрсету)</w:t>
      </w:r>
    </w:p>
    <w:p>
      <w:pPr>
        <w:spacing w:after="0"/>
        <w:ind w:left="0"/>
        <w:jc w:val="both"/>
      </w:pPr>
      <w:r>
        <w:rPr>
          <w:rFonts w:ascii="Times New Roman"/>
          <w:b w:val="false"/>
          <w:i w:val="false"/>
          <w:color w:val="000000"/>
          <w:sz w:val="28"/>
        </w:rPr>
        <w:t>
      6. Ұйымдардағы инвестициялық комитеттерде мүшелігі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лауазымнан босату себептері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Өтініш берушінің атқарушы органының басшысы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Уәкілетті органының немесе резиденті Қазақстан Республикасының бейрезидент- қаржы ұйымы болып табылатын мемлекеттің қаржылық қадағалау органы банкті төлемге қабілетсіз банктер санатына жатқызу не оның акцияларын мәжбүрлеп сатып алу, қаржы ұйымын, оның ішінде Қазақстан Республикасының бейрезидент-қаржы ұйымын таратуға және (немесе) қаржы нарығындағы қызметін тоқтатуға алып келу салдарынан оларды лицензиясынан айыру не Қазақстан Республикасының немесе резиденті Қазақстан Республикасының бейрезидент-қаржы ұйымы болып табылатын мемлекеттің заңнамасында белгіленген тәртіппен қаржы ұйымын мәжбүрлеп тарату немесе оларды банкрот деп тану туралы сот шешімі заңды күшіне енгені туралы шешім қабылданғанға дейін 1 (бір) жылдан бұрын аспайтын кезеңде бұрын қаржы ұйымының басқару органының басшысы, мүшесі, атқарушы органының басшысы, мүшесі (атқарушы органның және оның орынбасарының функцияларын жеке дара жүзеге асыратын тұлға) бас бухгалтері,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басшысының немесе оның орынбасарының, бас бухгалтерінің, қаржы ұйымының жеке тұлға - ірі қатысушысы, заңды тұлға - ірі қатысушысының (банк, сақтандыру холдингінің) басшысы болғандығы туралы мәліметтер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w:t>
      </w:r>
    </w:p>
    <w:p>
      <w:pPr>
        <w:spacing w:after="0"/>
        <w:ind w:left="0"/>
        <w:jc w:val="both"/>
      </w:pPr>
      <w:r>
        <w:rPr>
          <w:rFonts w:ascii="Times New Roman"/>
          <w:b w:val="false"/>
          <w:i w:val="false"/>
          <w:color w:val="000000"/>
          <w:sz w:val="28"/>
        </w:rPr>
        <w:t xml:space="preserve">
      8. Өтініш берушінің атқарушы органының басшысының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қатарынан төрт және одан да көп кезең бойы шығарылған эмиссиялық бағалы қағаздар бойынша купондық сыйақы төлеу бойынша дефолтқа жол берген не шығарылған эмиссиялық бағалы қағаздар бойынша купондық сыйақы төлеу бойынша берешегінің сомасы купондық сыйақының төрт еселенген және (немесе) одан да көп мөлшерін құрайтын не шығарылған эмиссиялық бағалы қағаздар бойынша негізгі борышты төлеу бойынша дефолттың мөлшері республикалық бюджет туралы заңда төлеу күніне белгіленген айлық есептік көрсеткіштен он мың есе асып түсетін соманы құрайтын дефолтқа жол берген бұрын қаржы ұйымының басқару органының басшысы, мүшесі, атқарушы органының басшысы, мүшесі, бас бухгалтері, ірі қатысушы (ірі акционер) - жеке тұлға, ірі қатысушы (ірі акционер) - заңды тұлға - эмитенттің басқару органының басшысы, мүшесі, атқарушы органының басшысы, мүшесі, бас бухгалтері болып табылғаны не болып табылмағаны туралы мәліметтер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(иә (жоқ), ұйымның атауын, лауазымын, жұмыс кезеңін көрсету)</w:t>
      </w:r>
    </w:p>
    <w:p>
      <w:pPr>
        <w:spacing w:after="0"/>
        <w:ind w:left="0"/>
        <w:jc w:val="both"/>
      </w:pPr>
      <w:r>
        <w:rPr>
          <w:rFonts w:ascii="Times New Roman"/>
          <w:b w:val="false"/>
          <w:i w:val="false"/>
          <w:color w:val="000000"/>
          <w:sz w:val="28"/>
        </w:rPr>
        <w:t>
      9. Өтініш берушінің атқарушы органының басшысы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қаржы ұйымының, банктік немесе сақтандыру холдингінің, "Сақтандыру төлемдеріне кепілдік беру қоры" акционерлік қоғамының басшысы ретінде қаржы ұйымы, банктік немесе сақтандыру холдингі, "Сақтандыру төлемдеріне кепілдік беру қоры" акционерлік қоғамы қызметінің мәселелері бойынша сотта істі қарау кезінде жауап беруші ретінде тартылды ма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(иә (жоқ), күні, сотта істі қарау кезіндегі ұйымның, жауап берушінің атауын, </w:t>
      </w:r>
    </w:p>
    <w:p>
      <w:pPr>
        <w:spacing w:after="0"/>
        <w:ind w:left="0"/>
        <w:jc w:val="both"/>
      </w:pPr>
      <w:r>
        <w:rPr>
          <w:rFonts w:ascii="Times New Roman"/>
          <w:b w:val="false"/>
          <w:i w:val="false"/>
          <w:color w:val="000000"/>
          <w:sz w:val="28"/>
        </w:rPr>
        <w:t>
      қаралатын мәселе және сот шешімін (ол шығарылған жағдайда) көрсету)</w:t>
      </w:r>
    </w:p>
    <w:p>
      <w:pPr>
        <w:spacing w:after="0"/>
        <w:ind w:left="0"/>
        <w:jc w:val="both"/>
      </w:pPr>
      <w:r>
        <w:rPr>
          <w:rFonts w:ascii="Times New Roman"/>
          <w:b w:val="false"/>
          <w:i w:val="false"/>
          <w:color w:val="000000"/>
          <w:sz w:val="28"/>
        </w:rPr>
        <w:t xml:space="preserve">
      10. Өтініш берушінің атқарушы органының басшысы (өтініш берушінің акционері (қатысушы) – атқарушы органның бірінші басшысы, жеке тұлға (атқарушы органның функцияларын жеке дара жүзеге асыратын тұлға) және өтініш беруші акционері -заңды тұлғаның (қатысушы) басқару органының (бар болса, бақылау кеңесінің) басшысы) тағайындалған (сайланған) күніне дейін 3 (үш) жыл ішінде сыбайлас жемқорлық қылмысын жасағаны үшін жауапкершілікке не сыбайлас жемқорлық құқық бұзушылығы үшін тәртіптік жауапкершілікке тартылды ма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(иә (жоқ), жауапкершілікке тарту негіздерін көрсете отырып, құқық бұзушылықтың, </w:t>
      </w:r>
    </w:p>
    <w:p>
      <w:pPr>
        <w:spacing w:after="0"/>
        <w:ind w:left="0"/>
        <w:jc w:val="both"/>
      </w:pPr>
      <w:r>
        <w:rPr>
          <w:rFonts w:ascii="Times New Roman"/>
          <w:b w:val="false"/>
          <w:i w:val="false"/>
          <w:color w:val="000000"/>
          <w:sz w:val="28"/>
        </w:rPr>
        <w:t xml:space="preserve">
      қылмыстың қысқаша сипаттамасын, тәртіптік жаза қолдану туралы актінің немесе сот </w:t>
      </w:r>
    </w:p>
    <w:p>
      <w:pPr>
        <w:spacing w:after="0"/>
        <w:ind w:left="0"/>
        <w:jc w:val="both"/>
      </w:pPr>
      <w:r>
        <w:rPr>
          <w:rFonts w:ascii="Times New Roman"/>
          <w:b w:val="false"/>
          <w:i w:val="false"/>
          <w:color w:val="000000"/>
          <w:sz w:val="28"/>
        </w:rPr>
        <w:t>
      шешімінің деректемелерін көрсету)</w:t>
      </w:r>
    </w:p>
    <w:p>
      <w:pPr>
        <w:spacing w:after="0"/>
        <w:ind w:left="0"/>
        <w:jc w:val="both"/>
      </w:pPr>
      <w:r>
        <w:rPr>
          <w:rFonts w:ascii="Times New Roman"/>
          <w:b w:val="false"/>
          <w:i w:val="false"/>
          <w:color w:val="000000"/>
          <w:sz w:val="28"/>
        </w:rPr>
        <w:t>
      Осы ақпаратты тексергенімді және оның толық және дәйекті болып табылатындығын растаймын, сондай-ақ іскерлік беделімнің мінсіз екендігін растаймын.</w:t>
      </w:r>
    </w:p>
    <w:p>
      <w:pPr>
        <w:spacing w:after="0"/>
        <w:ind w:left="0"/>
        <w:jc w:val="both"/>
      </w:pPr>
      <w:r>
        <w:rPr>
          <w:rFonts w:ascii="Times New Roman"/>
          <w:b w:val="false"/>
          <w:i w:val="false"/>
          <w:color w:val="000000"/>
          <w:sz w:val="28"/>
        </w:rPr>
        <w:t>
      Мемлекеттік қызметті көрсетуге қажетті дербес деректерді жинау мен өңдеуге және заңмен қорғалатын құпиядан тұратын, ақпараттық жүйелердегі мәліметтерді пайдалануға келісім беремін.</w:t>
      </w:r>
    </w:p>
    <w:p>
      <w:pPr>
        <w:spacing w:after="0"/>
        <w:ind w:left="0"/>
        <w:jc w:val="both"/>
      </w:pPr>
      <w:r>
        <w:rPr>
          <w:rFonts w:ascii="Times New Roman"/>
          <w:b w:val="false"/>
          <w:i w:val="false"/>
          <w:color w:val="000000"/>
          <w:sz w:val="28"/>
        </w:rPr>
        <w:t>
      Тегі, аты, әкесінің аты (ол бар болса)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(өз қолымен баспа әріптерімен толтырады)</w:t>
      </w:r>
    </w:p>
    <w:p>
      <w:pPr>
        <w:spacing w:after="0"/>
        <w:ind w:left="0"/>
        <w:jc w:val="both"/>
      </w:pPr>
      <w:r>
        <w:rPr>
          <w:rFonts w:ascii="Times New Roman"/>
          <w:b w:val="false"/>
          <w:i w:val="false"/>
          <w:color w:val="000000"/>
          <w:sz w:val="28"/>
        </w:rPr>
        <w:t>
      Қолы ___________________</w:t>
      </w:r>
    </w:p>
    <w:p>
      <w:pPr>
        <w:spacing w:after="0"/>
        <w:ind w:left="0"/>
        <w:jc w:val="both"/>
      </w:pPr>
      <w:r>
        <w:rPr>
          <w:rFonts w:ascii="Times New Roman"/>
          <w:b w:val="false"/>
          <w:i w:val="false"/>
          <w:color w:val="000000"/>
          <w:sz w:val="28"/>
        </w:rPr>
        <w:t>
      Күні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